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3596/QĐ-BYT năm 2024 công bố công khai quyết toán ngân sách năm 2022 của Bộ Y tế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3596/QĐ-BYT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29/11/2024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29/11/2024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Y TẾ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3596/QĐ-BYT</w:t>
      </w:r>
    </w:p>
    <w:p>
      <w:r>
        <w:t>Hà Nội, ngày 29 tháng 11 năm 2024</w:t>
      </w:r>
    </w:p>
    <w:p>
      <w:r>
        <w:t>VỀ VIỆC CÔNG BỐ CÔNG KHAI QUYẾT TOÁN NGÂN SÁCH NĂM 2022 CỦA BỘ Y TẾ</w:t>
      </w:r>
    </w:p>
    <w:p>
      <w:r>
        <w:t>Căn cứ Nghị định số 95/2022/NĐ-CP ngày 15/11/2022 của Chính phủ quy định về chức năng, nhiệm vụ, quyền hạn và cơ cấu tổ chức của Bộ Y tế;</w:t>
      </w:r>
    </w:p>
    <w:p>
      <w:r>
        <w:t>Căn cứ Nghị định số 163/2016/NĐ-CP ngày 21/12/2016 của Chính phủ quy định chi tiết thi hành một số điều của Luật Ngân sách nhà nước;</w:t>
      </w:r>
    </w:p>
    <w:p>
      <w:r>
        <w:t>Căn cứ Thông tư số 61/2017/TT-BTC ngày 15/6/2017 của Bộ Tài chính hướng dẫn về công khai ngân sách đối với đơn vị dự toán ngân sách, tổ chức được ngân sách nhà nước hỗ trợ; Thông tư số 90/2018/TT-BTC ngày 28/9/2018 của Bộ Tài chính sửa đổi, bổ sung một số điều của Thông tư số 61/2017/TT-BTC ngày 15/6/2017 của Bộ Tài chính;</w:t>
      </w:r>
    </w:p>
    <w:p>
      <w:r>
        <w:t>Báo cáo Quyết toán chi ngân sách nhà nước năm 2022 của Bộ Y tế đã điều chỉnh theo Thông báo xét duyệt của Bộ Tài chính và Báo cáo Kiểm toán nhà nước;</w:t>
      </w:r>
    </w:p>
    <w:p>
      <w:r>
        <w:t>Theo đề nghị của Vụ trưởng Vụ Kế hoạch - Tài chính,</w:t>
      </w:r>
    </w:p>
    <w:p>
      <w:r>
        <w:t>QUYẾT ĐỊNH:</w:t>
      </w:r>
    </w:p>
    <w:p>
      <w:r>
        <w:t>Điều 1.  Công bố công khai số liệu quyết toán ngân sách năm 2022 của Bộ Y tế (theo các biểu đính kèm).</w:t>
      </w:r>
    </w:p>
    <w:p>
      <w:r>
        <w:t>Điều 2.  Quyết định này có hiệu lực kể từ ngày ký, ban hành.</w:t>
      </w:r>
    </w:p>
    <w:p>
      <w:r>
        <w:t>Điều 3.  Các Ông/Bà: Chánh Văn phòng Bộ Y tế, Vụ trưởng Vụ Kế hoạch - Tài chính và Thủ trưởng các đơn vị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(để b/c);</w:t>
      </w:r>
    </w:p>
    <w:p>
      <w:r>
        <w:t>- Các đ/c Thứ trưởng;</w:t>
      </w:r>
    </w:p>
    <w:p>
      <w:r>
        <w:t>- Bộ Tài chính;</w:t>
      </w:r>
    </w:p>
    <w:p>
      <w:r>
        <w:t>- KBNN TW;</w:t>
      </w:r>
    </w:p>
    <w:p>
      <w:r>
        <w:t>- Lưu: VT, KH-TC4.</w:t>
      </w:r>
    </w:p>
    <w:p>
      <w:r>
        <w:t>KT. BỘ TRƯỞNG</w:t>
      </w:r>
    </w:p>
    <w:p>
      <w:r>
        <w:t>THỨ TRƯỞNG</w:t>
      </w:r>
    </w:p>
    <w:p>
      <w:r>
        <w:t>Lê Đức Luận</w:t>
      </w:r>
    </w:p>
    <w:p>
      <w:r>
        <w:t>Biểu số 4</w:t>
      </w:r>
    </w:p>
    <w:p>
      <w:r>
        <w:t>BỘ Y TẾ</w:t>
      </w:r>
    </w:p>
    <w:p>
      <w:r>
        <w:t>Chương: 1.023</w:t>
      </w:r>
    </w:p>
    <w:p>
      <w:r>
        <w:t>-------</w:t>
      </w:r>
    </w:p>
    <w:p>
      <w:r>
        <w:t>QUYẾT TOÁN CHI NGUỒN NSNN NĂM 2022</w:t>
      </w:r>
    </w:p>
    <w:p>
      <w:r>
        <w:t>(Kèm theo quyết định số 3596/QĐ-BYT ngày 29/11/2024 của Bộ Y tế)</w:t>
      </w:r>
    </w:p>
    <w:p>
      <w:r>
        <w:t>Đơn vị: triệu đồng</w:t>
      </w:r>
    </w:p>
    <w:p>
      <w:r>
        <w:t>Số TT</w:t>
      </w:r>
    </w:p>
    <w:p>
      <w:r>
        <w:t>Nội dung</w:t>
      </w:r>
    </w:p>
    <w:p>
      <w:r>
        <w:t>Số liệu báo cáo quyết toán</w:t>
      </w:r>
    </w:p>
    <w:p>
      <w:r>
        <w:t>Số liệu quyết toán được duyệt</w:t>
      </w:r>
    </w:p>
    <w:p>
      <w:r>
        <w:t>Trong đó</w:t>
      </w:r>
    </w:p>
    <w:p>
      <w:r>
        <w:t>Quỹ lương</w:t>
      </w:r>
    </w:p>
    <w:p>
      <w:r>
        <w:t>Mua sắm, sửa chữa</w:t>
      </w:r>
    </w:p>
    <w:p>
      <w:r>
        <w:t>A</w:t>
      </w:r>
    </w:p>
    <w:p>
      <w:r>
        <w:t>B</w:t>
      </w:r>
    </w:p>
    <w:p>
      <w:r>
        <w:t>1</w:t>
      </w:r>
    </w:p>
    <w:p>
      <w:r>
        <w:t>2</w:t>
      </w:r>
    </w:p>
    <w:p>
      <w:r>
        <w:t>3</w:t>
      </w:r>
    </w:p>
    <w:p>
      <w:r>
        <w:t>4</w:t>
      </w:r>
    </w:p>
    <w:p>
      <w:r>
        <w:t>II</w:t>
      </w:r>
    </w:p>
    <w:p>
      <w:r>
        <w:t>Quyết toán chi ngân sách nhà nước</w:t>
      </w:r>
    </w:p>
    <w:p>
      <w:r>
        <w:t>4.468.614</w:t>
      </w:r>
    </w:p>
    <w:p>
      <w:r>
        <w:t>4.461.597</w:t>
      </w:r>
    </w:p>
    <w:p>
      <w:r>
        <w:t>1.120.067</w:t>
      </w:r>
    </w:p>
    <w:p>
      <w:r>
        <w:t>1.334.944</w:t>
      </w:r>
    </w:p>
    <w:p>
      <w:r>
        <w:t>1</w:t>
      </w:r>
    </w:p>
    <w:p>
      <w:r>
        <w:t>Chi quản lý hành chính</w:t>
      </w:r>
    </w:p>
    <w:p>
      <w:r>
        <w:t>151.634</w:t>
      </w:r>
    </w:p>
    <w:p>
      <w:r>
        <w:t>151.634</w:t>
      </w:r>
    </w:p>
    <w:p>
      <w:r>
        <w:t>93.374</w:t>
      </w:r>
    </w:p>
    <w:p>
      <w:r>
        <w:t>5.365</w:t>
      </w:r>
    </w:p>
    <w:p>
      <w:r>
        <w:t>2</w:t>
      </w:r>
    </w:p>
    <w:p>
      <w:r>
        <w:t>Chi nghiên cứu khoa học</w:t>
      </w:r>
    </w:p>
    <w:p>
      <w:r>
        <w:t>54.193</w:t>
      </w:r>
    </w:p>
    <w:p>
      <w:r>
        <w:t>54.193</w:t>
      </w:r>
    </w:p>
    <w:p>
      <w:r>
        <w:t>6.911</w:t>
      </w:r>
    </w:p>
    <w:p>
      <w:r>
        <w:t>3</w:t>
      </w:r>
    </w:p>
    <w:p>
      <w:r>
        <w:t>Chi sự nghiệp giáo dục, đào tạo, dạy nghề</w:t>
      </w:r>
    </w:p>
    <w:p>
      <w:r>
        <w:t>676.308</w:t>
      </w:r>
    </w:p>
    <w:p>
      <w:r>
        <w:t>676.308</w:t>
      </w:r>
    </w:p>
    <w:p>
      <w:r>
        <w:t>148.823</w:t>
      </w:r>
    </w:p>
    <w:p>
      <w:r>
        <w:t>418.052</w:t>
      </w:r>
    </w:p>
    <w:p>
      <w:r>
        <w:t>4</w:t>
      </w:r>
    </w:p>
    <w:p>
      <w:r>
        <w:t>Chi sự nghiệp y tế, dân số và gia đình</w:t>
      </w:r>
    </w:p>
    <w:p>
      <w:r>
        <w:t>3.565.343</w:t>
      </w:r>
    </w:p>
    <w:p>
      <w:r>
        <w:t>3.558.326</w:t>
      </w:r>
    </w:p>
    <w:p>
      <w:r>
        <w:t>877.870</w:t>
      </w:r>
    </w:p>
    <w:p>
      <w:r>
        <w:t>904.616</w:t>
      </w:r>
    </w:p>
    <w:p>
      <w:r>
        <w:t>5</w:t>
      </w:r>
    </w:p>
    <w:p>
      <w:r>
        <w:t>Chi bảo đảm xã hội</w:t>
      </w:r>
    </w:p>
    <w:p>
      <w:r>
        <w:t>1.515</w:t>
      </w:r>
    </w:p>
    <w:p>
      <w:r>
        <w:t>1.515</w:t>
      </w:r>
    </w:p>
    <w:p>
      <w:r>
        <w:t>6</w:t>
      </w:r>
    </w:p>
    <w:p>
      <w:r>
        <w:t>Chi hoạt động kinh tế</w:t>
      </w:r>
    </w:p>
    <w:p>
      <w:r>
        <w:t>353</w:t>
      </w:r>
    </w:p>
    <w:p>
      <w:r>
        <w:t>353</w:t>
      </w:r>
    </w:p>
    <w:p>
      <w:r>
        <w:t>7</w:t>
      </w:r>
    </w:p>
    <w:p>
      <w:r>
        <w:t>Chi sự nghiệp bảo vệ môi trường</w:t>
      </w:r>
    </w:p>
    <w:p>
      <w:r>
        <w:t>11.527</w:t>
      </w:r>
    </w:p>
    <w:p>
      <w:r>
        <w:t>11.527</w:t>
      </w:r>
    </w:p>
    <w:p>
      <w:r>
        <w:t>8</w:t>
      </w:r>
    </w:p>
    <w:p>
      <w:r>
        <w:t>Chi sự nghiệp văn hóa thông tin</w:t>
      </w:r>
    </w:p>
    <w:p>
      <w:r>
        <w:t>800</w:t>
      </w:r>
    </w:p>
    <w:p>
      <w:r>
        <w:t>800</w:t>
      </w:r>
    </w:p>
    <w:p>
      <w:r>
        <w:t>9</w:t>
      </w:r>
    </w:p>
    <w:p>
      <w:r>
        <w:t>Chi sự nghiệp phát thanh, truyền hình, thông tấn</w:t>
      </w:r>
    </w:p>
    <w:p>
      <w:r>
        <w:t>10</w:t>
      </w:r>
    </w:p>
    <w:p>
      <w:r>
        <w:t>Chi sự nghiệp thể dục thể thao</w:t>
      </w:r>
    </w:p>
    <w:p>
      <w:r>
        <w:t>127</w:t>
      </w:r>
    </w:p>
    <w:p>
      <w:r>
        <w:t>127</w:t>
      </w:r>
    </w:p>
    <w:p>
      <w:r>
        <w:t>11</w:t>
      </w:r>
    </w:p>
    <w:p>
      <w:r>
        <w:t>Chi Chương trình mục tiêu</w:t>
      </w:r>
    </w:p>
    <w:p>
      <w:r>
        <w:t>6.812</w:t>
      </w:r>
    </w:p>
    <w:p>
      <w:r>
        <w:t>6.812</w:t>
      </w:r>
    </w:p>
    <w:p>
      <w:r>
        <w:t>-</w:t>
      </w:r>
    </w:p>
    <w:p>
      <w:r>
        <w:t>-</w:t>
      </w:r>
    </w:p>
    <w:p>
      <w:r>
        <w:t>Khoản 098 -Chương trình MTQG Nông thôn mới</w:t>
      </w:r>
    </w:p>
    <w:p>
      <w:r>
        <w:t>Khoản 098- Chương trình MTQG Giảm nghèo bền vững</w:t>
      </w:r>
    </w:p>
    <w:p>
      <w:r>
        <w:t>75</w:t>
      </w:r>
    </w:p>
    <w:p>
      <w:r>
        <w:t>75</w:t>
      </w:r>
    </w:p>
    <w:p>
      <w:r>
        <w:t>CTMTQG Dân tộc và miền núi)</w:t>
      </w:r>
    </w:p>
    <w:p>
      <w:r>
        <w:t>6.738</w:t>
      </w:r>
    </w:p>
    <w:p>
      <w:r>
        <w:t>6.738</w:t>
      </w:r>
    </w:p>
    <w:p>
      <w:r>
        <w:t>Biểu số 5</w:t>
      </w:r>
    </w:p>
    <w:p>
      <w:r>
        <w:t>BỘ Y TẾ</w:t>
      </w:r>
    </w:p>
    <w:p>
      <w:r>
        <w:t>Chương: 1.023</w:t>
      </w:r>
    </w:p>
    <w:p>
      <w:r>
        <w:t>-------</w:t>
      </w:r>
    </w:p>
    <w:p>
      <w:r>
        <w:t>QUYẾT TOÁN CHI NGUỒN NSNN, NGUỒN KHÁC NĂM 2022</w:t>
      </w:r>
    </w:p>
    <w:p>
      <w:r>
        <w:t>(Kèm theo quyết định số 3596/QĐ-BYT ngày 29/11/2024 của Bộ Y tế)</w:t>
      </w:r>
    </w:p>
    <w:p>
      <w:r>
        <w:t>Đơn vị: triệu đồng</w:t>
      </w:r>
    </w:p>
    <w:p>
      <w:r>
        <w:t>STT</w:t>
      </w:r>
    </w:p>
    <w:p>
      <w:r>
        <w:t>Nội dung</w:t>
      </w:r>
    </w:p>
    <w:p>
      <w:r>
        <w:t>Viện Vệ sinh dịch tễ TW</w:t>
      </w:r>
    </w:p>
    <w:p>
      <w:r>
        <w:t>Viện Pasteur TP.Hồ Chí Minh</w:t>
      </w:r>
    </w:p>
    <w:p>
      <w:r>
        <w:t>Viện Y tế công cộng TP.Hồ Chí Minh</w:t>
      </w:r>
    </w:p>
    <w:p>
      <w:r>
        <w:t>Viện Vắc xin và sinh phẩm y tế</w:t>
      </w:r>
    </w:p>
    <w:p>
      <w:r>
        <w:t>Viện Pasteur Nha Trang</w:t>
      </w:r>
    </w:p>
    <w:p>
      <w:r>
        <w:t>Viện Vệ sinh dịch tễ Tây Nguyên</w:t>
      </w:r>
    </w:p>
    <w:p>
      <w:r>
        <w:t>Viện Kiểm nghiệm thuốc trung ương</w:t>
      </w:r>
    </w:p>
    <w:p>
      <w:r>
        <w:t>Viện Sốt rét Ký sinh trùng-Côn trùng TW</w:t>
      </w:r>
    </w:p>
    <w:p>
      <w:r>
        <w:t>Viện Kiểm nghiệm thuốc TP. HCM</w:t>
      </w:r>
    </w:p>
    <w:p>
      <w:r>
        <w:t>Viện Sốt rét KST-CTTP.Hồ Chí Minh</w:t>
      </w:r>
    </w:p>
    <w:p>
      <w:r>
        <w:t>A</w:t>
      </w:r>
    </w:p>
    <w:p>
      <w:r>
        <w:t>B</w:t>
      </w:r>
    </w:p>
    <w:p>
      <w:r>
        <w:t>1</w:t>
      </w:r>
    </w:p>
    <w:p>
      <w:r>
        <w:t>2</w:t>
      </w:r>
    </w:p>
    <w:p>
      <w:r>
        <w:t>3</w:t>
      </w:r>
    </w:p>
    <w:p>
      <w:r>
        <w:t>4</w:t>
      </w:r>
    </w:p>
    <w:p>
      <w:r>
        <w:t>5</w:t>
      </w:r>
    </w:p>
    <w:p>
      <w:r>
        <w:t>6</w:t>
      </w:r>
    </w:p>
    <w:p>
      <w:r>
        <w:t>7</w:t>
      </w:r>
    </w:p>
    <w:p>
      <w:r>
        <w:t>8</w:t>
      </w:r>
    </w:p>
    <w:p>
      <w:r>
        <w:t>9</w:t>
      </w:r>
    </w:p>
    <w:p>
      <w:r>
        <w:t>10</w:t>
      </w:r>
    </w:p>
    <w:p>
      <w:r>
        <w:t>1</w:t>
      </w:r>
    </w:p>
    <w:p>
      <w:r>
        <w:t>Chi quản lý hành chính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</w:t>
      </w:r>
    </w:p>
    <w:p>
      <w:r>
        <w:t>Chi nghiên cứu khoa học</w:t>
      </w:r>
    </w:p>
    <w:p>
      <w:r>
        <w:t>-</w:t>
      </w:r>
    </w:p>
    <w:p>
      <w:r>
        <w:t>114.204.200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712.606.200</w:t>
      </w:r>
    </w:p>
    <w:p>
      <w:r>
        <w:t>-</w:t>
      </w:r>
    </w:p>
    <w:p>
      <w:r>
        <w:t>-</w:t>
      </w:r>
    </w:p>
    <w:p>
      <w:r>
        <w:t>3</w:t>
      </w:r>
    </w:p>
    <w:p>
      <w:r>
        <w:t>Chi sự nghiệp giáo dục, đào tạo, dạy nghề</w:t>
      </w:r>
    </w:p>
    <w:p>
      <w:r>
        <w:t>300.000.000</w:t>
      </w:r>
    </w:p>
    <w:p>
      <w:r>
        <w:t>2.670.004</w:t>
      </w:r>
    </w:p>
    <w:p>
      <w:r>
        <w:t>25.775.873.600</w:t>
      </w:r>
    </w:p>
    <w:p>
      <w:r>
        <w:t>9.844.845.455</w:t>
      </w:r>
    </w:p>
    <w:p>
      <w:r>
        <w:t>29.244.254.013</w:t>
      </w:r>
    </w:p>
    <w:p>
      <w:r>
        <w:t>-</w:t>
      </w:r>
    </w:p>
    <w:p>
      <w:r>
        <w:t>-</w:t>
      </w:r>
    </w:p>
    <w:p>
      <w:r>
        <w:t>961.290.224</w:t>
      </w:r>
    </w:p>
    <w:p>
      <w:r>
        <w:t>-</w:t>
      </w:r>
    </w:p>
    <w:p>
      <w:r>
        <w:t>-</w:t>
      </w:r>
    </w:p>
    <w:p>
      <w:r>
        <w:t>4</w:t>
      </w:r>
    </w:p>
    <w:p>
      <w:r>
        <w:t>Chi sự nghiệp y tế, dân số và gia đình</w:t>
      </w:r>
    </w:p>
    <w:p>
      <w:r>
        <w:t>159.991.518.906</w:t>
      </w:r>
    </w:p>
    <w:p>
      <w:r>
        <w:t>5.501.394.681</w:t>
      </w:r>
    </w:p>
    <w:p>
      <w:r>
        <w:t>-</w:t>
      </w:r>
    </w:p>
    <w:p>
      <w:r>
        <w:t>-</w:t>
      </w:r>
    </w:p>
    <w:p>
      <w:r>
        <w:t>-</w:t>
      </w:r>
    </w:p>
    <w:p>
      <w:r>
        <w:t>39.312.944.711</w:t>
      </w:r>
    </w:p>
    <w:p>
      <w:r>
        <w:t>50.031.881.003</w:t>
      </w:r>
    </w:p>
    <w:p>
      <w:r>
        <w:t>44.247.886.048</w:t>
      </w:r>
    </w:p>
    <w:p>
      <w:r>
        <w:t>36.603.280.403</w:t>
      </w:r>
    </w:p>
    <w:p>
      <w:r>
        <w:t>30.698.716.982</w:t>
      </w:r>
    </w:p>
    <w:p>
      <w:r>
        <w:t>5</w:t>
      </w:r>
    </w:p>
    <w:p>
      <w:r>
        <w:t>Chi bảo đảm xã hội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6</w:t>
      </w:r>
    </w:p>
    <w:p>
      <w:r>
        <w:t>Chi hoạt động kinh tế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7</w:t>
      </w:r>
    </w:p>
    <w:p>
      <w:r>
        <w:t>Chi sự nghiệp bảo vệ môi trường</w:t>
      </w:r>
    </w:p>
    <w:p>
      <w:r>
        <w:t>-</w:t>
      </w:r>
    </w:p>
    <w:p>
      <w:r>
        <w:t>-</w:t>
      </w:r>
    </w:p>
    <w:p>
      <w:r>
        <w:t>282.842.448</w:t>
      </w:r>
    </w:p>
    <w:p>
      <w:r>
        <w:t>-</w:t>
      </w:r>
    </w:p>
    <w:p>
      <w:r>
        <w:t>1.869.611.680</w:t>
      </w:r>
    </w:p>
    <w:p>
      <w:r>
        <w:t>293.666.400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8</w:t>
      </w:r>
    </w:p>
    <w:p>
      <w:r>
        <w:t>Chi sự nghiệp văn hóa thông tin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9</w:t>
      </w:r>
    </w:p>
    <w:p>
      <w:r>
        <w:t>Chi sự nghiệp phát thanh, truyền hình, thông tấn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10</w:t>
      </w:r>
    </w:p>
    <w:p>
      <w:r>
        <w:t>Chi sự nghiệp thể dục thể thao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</w:t>
      </w:r>
    </w:p>
    <w:p>
      <w:r>
        <w:t>Chi Chương trình mục tiêu</w:t>
      </w:r>
    </w:p>
    <w:p>
      <w:r>
        <w:t>83.643.500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11.1</w:t>
      </w:r>
    </w:p>
    <w:p>
      <w:r>
        <w:t>Khoản 098 -Chương trình MTQG Nông thôn mới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11.2</w:t>
      </w:r>
    </w:p>
    <w:p>
      <w:r>
        <w:t>Khoản 098- Chương trình MTQG Giảm nghèo bền vững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11.3</w:t>
      </w:r>
    </w:p>
    <w:p>
      <w:r>
        <w:t>CTMTQG Dân tộc và miền núi)</w:t>
      </w:r>
    </w:p>
    <w:p>
      <w:r>
        <w:t>83.643.500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STT</w:t>
      </w:r>
    </w:p>
    <w:p>
      <w:r>
        <w:t>Nội dung</w:t>
      </w:r>
    </w:p>
    <w:p>
      <w:r>
        <w:t>Viện Sốt rét KST-CT Quy Nhơn</w:t>
      </w:r>
    </w:p>
    <w:p>
      <w:r>
        <w:t>Trung tâm Truyền thông- Giáo dục sức khỏe TW</w:t>
      </w:r>
    </w:p>
    <w:p>
      <w:r>
        <w:t>Viện Sức khỏe nghề nghiệp và môi trường</w:t>
      </w:r>
    </w:p>
    <w:p>
      <w:r>
        <w:t>Viện Kiểm định quốc gia vacxin và sinh phẩm y tế</w:t>
      </w:r>
    </w:p>
    <w:p>
      <w:r>
        <w:t>Viện Dược liệu</w:t>
      </w:r>
    </w:p>
    <w:p>
      <w:r>
        <w:t>Viện Dinh dưỡng</w:t>
      </w:r>
    </w:p>
    <w:p>
      <w:r>
        <w:t>Viện Kiểm nghiệm ATVSTP Quốc gia</w:t>
      </w:r>
    </w:p>
    <w:p>
      <w:r>
        <w:t>Viện Chiến lược và chính sách Y tế</w:t>
      </w:r>
    </w:p>
    <w:p>
      <w:r>
        <w:t>Viện Y học Biển</w:t>
      </w:r>
    </w:p>
    <w:p>
      <w:r>
        <w:t>Trung tâm mua sắm tập trung thuốc Quốc gia</w:t>
      </w:r>
    </w:p>
    <w:p>
      <w:r>
        <w:t>A</w:t>
      </w:r>
    </w:p>
    <w:p>
      <w:r>
        <w:t>B</w:t>
      </w:r>
    </w:p>
    <w:p>
      <w:r>
        <w:t>11</w:t>
      </w:r>
    </w:p>
    <w:p>
      <w:r>
        <w:t>12</w:t>
      </w:r>
    </w:p>
    <w:p>
      <w:r>
        <w:t>13</w:t>
      </w:r>
    </w:p>
    <w:p>
      <w:r>
        <w:t>14</w:t>
      </w:r>
    </w:p>
    <w:p>
      <w:r>
        <w:t>15</w:t>
      </w:r>
    </w:p>
    <w:p>
      <w:r>
        <w:t>16</w:t>
      </w:r>
    </w:p>
    <w:p>
      <w:r>
        <w:t>17</w:t>
      </w:r>
    </w:p>
    <w:p>
      <w:r>
        <w:t>18</w:t>
      </w:r>
    </w:p>
    <w:p>
      <w:r>
        <w:t>19</w:t>
      </w:r>
    </w:p>
    <w:p>
      <w:r>
        <w:t>20</w:t>
      </w:r>
    </w:p>
    <w:p>
      <w:r>
        <w:t>1</w:t>
      </w:r>
    </w:p>
    <w:p>
      <w:r>
        <w:t>Chi quản lý hành chính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</w:t>
      </w:r>
    </w:p>
    <w:p>
      <w:r>
        <w:t>Chi nghiên cứu khoa học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6.565.216.742</w:t>
      </w:r>
    </w:p>
    <w:p>
      <w:r>
        <w:t>-</w:t>
      </w:r>
    </w:p>
    <w:p>
      <w:r>
        <w:t>-</w:t>
      </w:r>
    </w:p>
    <w:p>
      <w:r>
        <w:t>563.191.396</w:t>
      </w:r>
    </w:p>
    <w:p>
      <w:r>
        <w:t>-</w:t>
      </w:r>
    </w:p>
    <w:p>
      <w:r>
        <w:t>-</w:t>
      </w:r>
    </w:p>
    <w:p>
      <w:r>
        <w:t>3</w:t>
      </w:r>
    </w:p>
    <w:p>
      <w:r>
        <w:t>Chi sự nghiệp giáo dục, đào tạo, dạy nghề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205.560.000</w:t>
      </w:r>
    </w:p>
    <w:p>
      <w:r>
        <w:t>85.266.493</w:t>
      </w:r>
    </w:p>
    <w:p>
      <w:r>
        <w:t>-</w:t>
      </w:r>
    </w:p>
    <w:p>
      <w:r>
        <w:t>1.207.600.000</w:t>
      </w:r>
    </w:p>
    <w:p>
      <w:r>
        <w:t>-</w:t>
      </w:r>
    </w:p>
    <w:p>
      <w:r>
        <w:t>-</w:t>
      </w:r>
    </w:p>
    <w:p>
      <w:r>
        <w:t>4</w:t>
      </w:r>
    </w:p>
    <w:p>
      <w:r>
        <w:t>Chi sự nghiệp y tế, dân số và gia đình</w:t>
      </w:r>
    </w:p>
    <w:p>
      <w:r>
        <w:t>16.990.564.398</w:t>
      </w:r>
    </w:p>
    <w:p>
      <w:r>
        <w:t>14.059.514.287</w:t>
      </w:r>
    </w:p>
    <w:p>
      <w:r>
        <w:t>43.297.768.236</w:t>
      </w:r>
    </w:p>
    <w:p>
      <w:r>
        <w:t>39.499.828.359</w:t>
      </w:r>
    </w:p>
    <w:p>
      <w:r>
        <w:t>62.498.133.425</w:t>
      </w:r>
    </w:p>
    <w:p>
      <w:r>
        <w:t>27.852.920.933</w:t>
      </w:r>
    </w:p>
    <w:p>
      <w:r>
        <w:t>34.179.576.297</w:t>
      </w:r>
    </w:p>
    <w:p>
      <w:r>
        <w:t>20.196.247.862</w:t>
      </w:r>
    </w:p>
    <w:p>
      <w:r>
        <w:t>23.690.500.000</w:t>
      </w:r>
    </w:p>
    <w:p>
      <w:r>
        <w:t>5.244.171.206</w:t>
      </w:r>
    </w:p>
    <w:p>
      <w:r>
        <w:t>5</w:t>
      </w:r>
    </w:p>
    <w:p>
      <w:r>
        <w:t>Chi bảo đảm xã hội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6</w:t>
      </w:r>
    </w:p>
    <w:p>
      <w:r>
        <w:t>Chi hoạt động kinh tế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7</w:t>
      </w:r>
    </w:p>
    <w:p>
      <w:r>
        <w:t>Chi sự nghiệp bảo vệ môi trường</w:t>
      </w:r>
    </w:p>
    <w:p>
      <w:r>
        <w:t>-</w:t>
      </w:r>
    </w:p>
    <w:p>
      <w:r>
        <w:t>-</w:t>
      </w:r>
    </w:p>
    <w:p>
      <w:r>
        <w:t>1.163.571.000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2.900.000.000</w:t>
      </w:r>
    </w:p>
    <w:p>
      <w:r>
        <w:t>-</w:t>
      </w:r>
    </w:p>
    <w:p>
      <w:r>
        <w:t>8</w:t>
      </w:r>
    </w:p>
    <w:p>
      <w:r>
        <w:t>Chi sự nghiệp văn hóa thông tin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9</w:t>
      </w:r>
    </w:p>
    <w:p>
      <w:r>
        <w:t>Chi sự nghiệp phát thanh, truyền hình, thông tấn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10</w:t>
      </w:r>
    </w:p>
    <w:p>
      <w:r>
        <w:t>Chi sự nghiệp thể dục thể thao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</w:t>
      </w:r>
    </w:p>
    <w:p>
      <w:r>
        <w:t>Chi Chương trình mục tiêu</w:t>
      </w:r>
    </w:p>
    <w:p>
      <w:r>
        <w:t>-</w:t>
      </w:r>
    </w:p>
    <w:p>
      <w:r>
        <w:t>272.251.020</w:t>
      </w:r>
    </w:p>
    <w:p>
      <w:r>
        <w:t>-</w:t>
      </w:r>
    </w:p>
    <w:p>
      <w:r>
        <w:t>-</w:t>
      </w:r>
    </w:p>
    <w:p>
      <w:r>
        <w:t>4.764.755.725</w:t>
      </w:r>
    </w:p>
    <w:p>
      <w:r>
        <w:t>308.103.680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11.1</w:t>
      </w:r>
    </w:p>
    <w:p>
      <w:r>
        <w:t>Khoản 098 - Chương trình MTQG Nông thôn mới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11.2</w:t>
      </w:r>
    </w:p>
    <w:p>
      <w:r>
        <w:t>Khoản 098- Chương bình MTQG Giảm nghèo bền vững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11.3</w:t>
      </w:r>
    </w:p>
    <w:p>
      <w:r>
        <w:t>CTMTQG Dân tộc và miền núi)</w:t>
      </w:r>
    </w:p>
    <w:p>
      <w:r>
        <w:t>-</w:t>
      </w:r>
    </w:p>
    <w:p>
      <w:r>
        <w:t>272.251.020</w:t>
      </w:r>
    </w:p>
    <w:p>
      <w:r>
        <w:t>-</w:t>
      </w:r>
    </w:p>
    <w:p>
      <w:r>
        <w:t>-</w:t>
      </w:r>
    </w:p>
    <w:p>
      <w:r>
        <w:t>4.764.755.725</w:t>
      </w:r>
    </w:p>
    <w:p>
      <w:r>
        <w:t>308.103.680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STT</w:t>
      </w:r>
    </w:p>
    <w:p>
      <w:r>
        <w:t>Nội dung</w:t>
      </w:r>
    </w:p>
    <w:p>
      <w:r>
        <w:t>Viện Trang thiết bị và Công trình Y tế</w:t>
      </w:r>
    </w:p>
    <w:p>
      <w:r>
        <w:t>TẠP CHÍ Y DƯỢC HỌC</w:t>
      </w:r>
    </w:p>
    <w:p>
      <w:r>
        <w:t>Bệnh viện Hữu nghị</w:t>
      </w:r>
    </w:p>
    <w:p>
      <w:r>
        <w:t>Bệnh viện Hữu nghị Việt Đức</w:t>
      </w:r>
    </w:p>
    <w:p>
      <w:r>
        <w:t>Bệnh viện Nhi TW</w:t>
      </w:r>
    </w:p>
    <w:p>
      <w:r>
        <w:t>Bệnh viện Bạch Mai</w:t>
      </w:r>
    </w:p>
    <w:p>
      <w:r>
        <w:t>Viện Huyết học truyền máu TW</w:t>
      </w:r>
    </w:p>
    <w:p>
      <w:r>
        <w:t>Bệnh viện Da liễu Trung ương</w:t>
      </w:r>
    </w:p>
    <w:p>
      <w:r>
        <w:t>A</w:t>
      </w:r>
    </w:p>
    <w:p>
      <w:r>
        <w:t>B</w:t>
      </w:r>
    </w:p>
    <w:p>
      <w:r>
        <w:t>21</w:t>
      </w:r>
    </w:p>
    <w:p>
      <w:r>
        <w:t>22</w:t>
      </w:r>
    </w:p>
    <w:p>
      <w:r>
        <w:t>23</w:t>
      </w:r>
    </w:p>
    <w:p>
      <w:r>
        <w:t>24</w:t>
      </w:r>
    </w:p>
    <w:p>
      <w:r>
        <w:t>25</w:t>
      </w:r>
    </w:p>
    <w:p>
      <w:r>
        <w:t>26</w:t>
      </w:r>
    </w:p>
    <w:p>
      <w:r>
        <w:t>27</w:t>
      </w:r>
    </w:p>
    <w:p>
      <w:r>
        <w:t>28</w:t>
      </w:r>
    </w:p>
    <w:p>
      <w:r>
        <w:t>1</w:t>
      </w:r>
    </w:p>
    <w:p>
      <w:r>
        <w:t>Chi quản lý hành chính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</w:t>
      </w:r>
    </w:p>
    <w:p>
      <w:r>
        <w:t>Chi nghiên cứu khoa học</w:t>
      </w:r>
    </w:p>
    <w:p>
      <w:r>
        <w:t>2.497.500.000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517.253.514</w:t>
      </w:r>
    </w:p>
    <w:p>
      <w:r>
        <w:t>1.437.748.638</w:t>
      </w:r>
    </w:p>
    <w:p>
      <w:r>
        <w:t>-</w:t>
      </w:r>
    </w:p>
    <w:p>
      <w:r>
        <w:t>3</w:t>
      </w:r>
    </w:p>
    <w:p>
      <w:r>
        <w:t>Chi sự nghiệp giáo dục, đào tạo, dạy nghề</w:t>
      </w:r>
    </w:p>
    <w:p>
      <w:r>
        <w:t>-</w:t>
      </w:r>
    </w:p>
    <w:p>
      <w:r>
        <w:t>-</w:t>
      </w:r>
    </w:p>
    <w:p>
      <w:r>
        <w:t>-</w:t>
      </w:r>
    </w:p>
    <w:p>
      <w:r>
        <w:t>3.603.720.351</w:t>
      </w:r>
    </w:p>
    <w:p>
      <w:r>
        <w:t>-</w:t>
      </w:r>
    </w:p>
    <w:p>
      <w:r>
        <w:t>52.339.140.985</w:t>
      </w:r>
    </w:p>
    <w:p>
      <w:r>
        <w:t>-</w:t>
      </w:r>
    </w:p>
    <w:p>
      <w:r>
        <w:t>-</w:t>
      </w:r>
    </w:p>
    <w:p>
      <w:r>
        <w:t>4</w:t>
      </w:r>
    </w:p>
    <w:p>
      <w:r>
        <w:t>Chi sự nghiệp y tế, dân số và gia đình</w:t>
      </w:r>
    </w:p>
    <w:p>
      <w:r>
        <w:t>4.624.760.900</w:t>
      </w:r>
    </w:p>
    <w:p>
      <w:r>
        <w:t>4.500.965.801</w:t>
      </w:r>
    </w:p>
    <w:p>
      <w:r>
        <w:t>62.641.258.232</w:t>
      </w:r>
    </w:p>
    <w:p>
      <w:r>
        <w:t>17.539.582.464</w:t>
      </w:r>
    </w:p>
    <w:p>
      <w:r>
        <w:t>81.392.787.783</w:t>
      </w:r>
    </w:p>
    <w:p>
      <w:r>
        <w:t>-</w:t>
      </w:r>
    </w:p>
    <w:p>
      <w:r>
        <w:t>18.311.632.922</w:t>
      </w:r>
    </w:p>
    <w:p>
      <w:r>
        <w:t>4.587.062.288</w:t>
      </w:r>
    </w:p>
    <w:p>
      <w:r>
        <w:t>5</w:t>
      </w:r>
    </w:p>
    <w:p>
      <w:r>
        <w:t>Chi bảo đảm xã hội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600.000.000</w:t>
      </w:r>
    </w:p>
    <w:p>
      <w:r>
        <w:t>-</w:t>
      </w:r>
    </w:p>
    <w:p>
      <w:r>
        <w:t>49.734.800</w:t>
      </w:r>
    </w:p>
    <w:p>
      <w:r>
        <w:t>-</w:t>
      </w:r>
    </w:p>
    <w:p>
      <w:r>
        <w:t>6</w:t>
      </w:r>
    </w:p>
    <w:p>
      <w:r>
        <w:t>Chi hoạt động kinh tế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7</w:t>
      </w:r>
    </w:p>
    <w:p>
      <w:r>
        <w:t>Chi sự nghiệp bảo vệ môi trường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8</w:t>
      </w:r>
    </w:p>
    <w:p>
      <w:r>
        <w:t>Chi sự nghiệp văn hóa thông tin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9</w:t>
      </w:r>
    </w:p>
    <w:p>
      <w:r>
        <w:t>Chi sự nghiệp phát thanh, truyền hình, thông tấn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10</w:t>
      </w:r>
    </w:p>
    <w:p>
      <w:r>
        <w:t>Chi sự nghiệp thể dục thể thao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27.200.000</w:t>
      </w:r>
    </w:p>
    <w:p>
      <w:r>
        <w:t>-</w:t>
      </w:r>
    </w:p>
    <w:p>
      <w:r>
        <w:t>-</w:t>
      </w:r>
    </w:p>
    <w:p>
      <w:r>
        <w:t>11</w:t>
      </w:r>
    </w:p>
    <w:p>
      <w:r>
        <w:t>Chi Chương trình mục tiêu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11.1</w:t>
      </w:r>
    </w:p>
    <w:p>
      <w:r>
        <w:t>Khoản 098 -Chương trình MTQG Nông thôn mới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11.2</w:t>
      </w:r>
    </w:p>
    <w:p>
      <w:r>
        <w:t>Khoản 098- Chương trình MTQG Giảm nghèo bền vững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11.3</w:t>
      </w:r>
    </w:p>
    <w:p>
      <w:r>
        <w:t>CTMTQG Dân tộc và miền núi)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STT</w:t>
      </w:r>
    </w:p>
    <w:p>
      <w:r>
        <w:t>Nội dung</w:t>
      </w:r>
    </w:p>
    <w:p>
      <w:r>
        <w:t>Bệnh viện Lão khoa Trung ương</w:t>
      </w:r>
    </w:p>
    <w:p>
      <w:r>
        <w:t>Bệnh viện Bệnh Nhiệt đới Trung ương</w:t>
      </w:r>
    </w:p>
    <w:p>
      <w:r>
        <w:t>Bệnh viện Đa khoa TW Thái Nguyên</w:t>
      </w:r>
    </w:p>
    <w:p>
      <w:r>
        <w:t>Bệnh viện E</w:t>
      </w:r>
    </w:p>
    <w:p>
      <w:r>
        <w:t>Bệnh viện Phổi Trung ương</w:t>
      </w:r>
    </w:p>
    <w:p>
      <w:r>
        <w:t>Bệnh viện Phụ - Sản Trung ương</w:t>
      </w:r>
    </w:p>
    <w:p>
      <w:r>
        <w:t>Bệnh viện K</w:t>
      </w:r>
    </w:p>
    <w:p>
      <w:r>
        <w:t>Bệnh viện Tai - Mũi - Họng Trung ương</w:t>
      </w:r>
    </w:p>
    <w:p>
      <w:r>
        <w:t>A</w:t>
      </w:r>
    </w:p>
    <w:p>
      <w:r>
        <w:t>B</w:t>
      </w:r>
    </w:p>
    <w:p>
      <w:r>
        <w:t>29</w:t>
      </w:r>
    </w:p>
    <w:p>
      <w:r>
        <w:t>30</w:t>
      </w:r>
    </w:p>
    <w:p>
      <w:r>
        <w:t>31</w:t>
      </w:r>
    </w:p>
    <w:p>
      <w:r>
        <w:t>32</w:t>
      </w:r>
    </w:p>
    <w:p>
      <w:r>
        <w:t>33</w:t>
      </w:r>
    </w:p>
    <w:p>
      <w:r>
        <w:t>34</w:t>
      </w:r>
    </w:p>
    <w:p>
      <w:r>
        <w:t>35</w:t>
      </w:r>
    </w:p>
    <w:p>
      <w:r>
        <w:t>36</w:t>
      </w:r>
    </w:p>
    <w:p>
      <w:r>
        <w:t>1</w:t>
      </w:r>
    </w:p>
    <w:p>
      <w:r>
        <w:t>Chi quản lý hành chính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</w:t>
      </w:r>
    </w:p>
    <w:p>
      <w:r>
        <w:t>Chi nghiên cứu khoa học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160.035.700</w:t>
      </w:r>
    </w:p>
    <w:p>
      <w:r>
        <w:t>3</w:t>
      </w:r>
    </w:p>
    <w:p>
      <w:r>
        <w:t>Chi sự nghiệp giáo dục, đào tạo, dạy nghề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4</w:t>
      </w:r>
    </w:p>
    <w:p>
      <w:r>
        <w:t>Chi sự nghiệp y tế, dân số và gia đình</w:t>
      </w:r>
    </w:p>
    <w:p>
      <w:r>
        <w:t>28.415.711.775</w:t>
      </w:r>
    </w:p>
    <w:p>
      <w:r>
        <w:t>371.012.826.711</w:t>
      </w:r>
    </w:p>
    <w:p>
      <w:r>
        <w:t>40.870.675.191</w:t>
      </w:r>
    </w:p>
    <w:p>
      <w:r>
        <w:t>50.244.814.578</w:t>
      </w:r>
    </w:p>
    <w:p>
      <w:r>
        <w:t>314.967.308.480</w:t>
      </w:r>
    </w:p>
    <w:p>
      <w:r>
        <w:t>2.226.380.000</w:t>
      </w:r>
    </w:p>
    <w:p>
      <w:r>
        <w:t>2.788.331.600</w:t>
      </w:r>
    </w:p>
    <w:p>
      <w:r>
        <w:t>4.936.482.020</w:t>
      </w:r>
    </w:p>
    <w:p>
      <w:r>
        <w:t>5</w:t>
      </w:r>
    </w:p>
    <w:p>
      <w:r>
        <w:t>Chi bảo đảm xã hội</w:t>
      </w:r>
    </w:p>
    <w:p>
      <w:r>
        <w:t>59.978.016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6</w:t>
      </w:r>
    </w:p>
    <w:p>
      <w:r>
        <w:t>Chi hoạt động kinh tế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7</w:t>
      </w:r>
    </w:p>
    <w:p>
      <w:r>
        <w:t>Chi sự nghiệp bảo vệ môi trường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8</w:t>
      </w:r>
    </w:p>
    <w:p>
      <w:r>
        <w:t>Chi sự nghiệp văn hóa thông tin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9</w:t>
      </w:r>
    </w:p>
    <w:p>
      <w:r>
        <w:t>Chi sự nghiệp phát thanh, truyền hình, thông tấn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10</w:t>
      </w:r>
    </w:p>
    <w:p>
      <w:r>
        <w:t>Chi sự nghiệp thể dục thể thao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</w:t>
      </w:r>
    </w:p>
    <w:p>
      <w:r>
        <w:t>Chi Chương trình mục tiêu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11.1</w:t>
      </w:r>
    </w:p>
    <w:p>
      <w:r>
        <w:t>Khoản 098 -Chương trình MTQG Nông thôn mới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11.2</w:t>
      </w:r>
    </w:p>
    <w:p>
      <w:r>
        <w:t>Khoản 098- Chương trình MTQG Giảm nghèo bền vững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11.3</w:t>
      </w:r>
    </w:p>
    <w:p>
      <w:r>
        <w:t>CTMTQG Dân tộc và miền núi)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STT</w:t>
      </w:r>
    </w:p>
    <w:p>
      <w:r>
        <w:t>Nội dung</w:t>
      </w:r>
    </w:p>
    <w:p>
      <w:r>
        <w:t>Viện Y pháp Quốc gia</w:t>
      </w:r>
    </w:p>
    <w:p>
      <w:r>
        <w:t>Bệnh viện Thống Nhất</w:t>
      </w:r>
    </w:p>
    <w:p>
      <w:r>
        <w:t>Bệnh viện C Đà Nẵng</w:t>
      </w:r>
    </w:p>
    <w:p>
      <w:r>
        <w:t>Bệnh viện Chợ Rẫy</w:t>
      </w:r>
    </w:p>
    <w:p>
      <w:r>
        <w:t>Bệnh viện Đa khoa TW Huế</w:t>
      </w:r>
    </w:p>
    <w:p>
      <w:r>
        <w:t>Bệnh viện Tâm thần TW II</w:t>
      </w:r>
    </w:p>
    <w:p>
      <w:r>
        <w:t>Bệnh viện Phong và Da liễu Trung ương Quy Hòa</w:t>
      </w:r>
    </w:p>
    <w:p>
      <w:r>
        <w:t>Bệnh viện Răng Hàm Mặt TW TP.Hồ Chí Minh</w:t>
      </w:r>
    </w:p>
    <w:p>
      <w:r>
        <w:t>A</w:t>
      </w:r>
    </w:p>
    <w:p>
      <w:r>
        <w:t>B</w:t>
      </w:r>
    </w:p>
    <w:p>
      <w:r>
        <w:t>37</w:t>
      </w:r>
    </w:p>
    <w:p>
      <w:r>
        <w:t>38</w:t>
      </w:r>
    </w:p>
    <w:p>
      <w:r>
        <w:t>39</w:t>
      </w:r>
    </w:p>
    <w:p>
      <w:r>
        <w:t>40</w:t>
      </w:r>
    </w:p>
    <w:p>
      <w:r>
        <w:t>41</w:t>
      </w:r>
    </w:p>
    <w:p>
      <w:r>
        <w:t>42</w:t>
      </w:r>
    </w:p>
    <w:p>
      <w:r>
        <w:t>43</w:t>
      </w:r>
    </w:p>
    <w:p>
      <w:r>
        <w:t>44</w:t>
      </w:r>
    </w:p>
    <w:p>
      <w:r>
        <w:t>1</w:t>
      </w:r>
    </w:p>
    <w:p>
      <w:r>
        <w:t>Chi quản lý hành chính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</w:t>
      </w:r>
    </w:p>
    <w:p>
      <w:r>
        <w:t>Chi nghiên cứu khoa học</w:t>
      </w:r>
    </w:p>
    <w:p>
      <w:r>
        <w:t>-</w:t>
      </w:r>
    </w:p>
    <w:p>
      <w:r>
        <w:t>-</w:t>
      </w:r>
    </w:p>
    <w:p>
      <w:r>
        <w:t>-</w:t>
      </w:r>
    </w:p>
    <w:p>
      <w:r>
        <w:t>1.150.000.000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3</w:t>
      </w:r>
    </w:p>
    <w:p>
      <w:r>
        <w:t>Chi sự nghiệp giáo dục, đào tạo, dạy nghề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4</w:t>
      </w:r>
    </w:p>
    <w:p>
      <w:r>
        <w:t>Chi sự nghiệp y tế, dân số và gia đình</w:t>
      </w:r>
    </w:p>
    <w:p>
      <w:r>
        <w:t>24.014.199.469</w:t>
      </w:r>
    </w:p>
    <w:p>
      <w:r>
        <w:t>68.102.606.758</w:t>
      </w:r>
    </w:p>
    <w:p>
      <w:r>
        <w:t>80.533.599.515</w:t>
      </w:r>
    </w:p>
    <w:p>
      <w:r>
        <w:t>102.098.707.051</w:t>
      </w:r>
    </w:p>
    <w:p>
      <w:r>
        <w:t>73.555.966.667</w:t>
      </w:r>
    </w:p>
    <w:p>
      <w:r>
        <w:t>180.117.236.940</w:t>
      </w:r>
    </w:p>
    <w:p>
      <w:r>
        <w:t>52.814.502.772</w:t>
      </w:r>
    </w:p>
    <w:p>
      <w:r>
        <w:t>640.358.932</w:t>
      </w:r>
    </w:p>
    <w:p>
      <w:r>
        <w:t>5</w:t>
      </w:r>
    </w:p>
    <w:p>
      <w:r>
        <w:t>Chi bảo đảm xã hội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48.536.675</w:t>
      </w:r>
    </w:p>
    <w:p>
      <w:r>
        <w:t>91.730.056</w:t>
      </w:r>
    </w:p>
    <w:p>
      <w:r>
        <w:t>-</w:t>
      </w:r>
    </w:p>
    <w:p>
      <w:r>
        <w:t>-</w:t>
      </w:r>
    </w:p>
    <w:p>
      <w:r>
        <w:t>6</w:t>
      </w:r>
    </w:p>
    <w:p>
      <w:r>
        <w:t>Chi hoạt động kinh tế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7</w:t>
      </w:r>
    </w:p>
    <w:p>
      <w:r>
        <w:t>Chi sự nghiệp bảo vệ môi trường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8</w:t>
      </w:r>
    </w:p>
    <w:p>
      <w:r>
        <w:t>Chi sự nghiệp văn hóa thông tin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9</w:t>
      </w:r>
    </w:p>
    <w:p>
      <w:r>
        <w:t>Chi sự nghiệp phát thanh, truyền hình, thông tấn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10</w:t>
      </w:r>
    </w:p>
    <w:p>
      <w:r>
        <w:t>Chi sự nghiệp thể dục thể thao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</w:t>
      </w:r>
    </w:p>
    <w:p>
      <w:r>
        <w:t>Chi Chương trình mục tiêu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11.1</w:t>
      </w:r>
    </w:p>
    <w:p>
      <w:r>
        <w:t>Khoản 098 -Chương trình MTQG Nông thôn mới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11.2</w:t>
      </w:r>
    </w:p>
    <w:p>
      <w:r>
        <w:t>Khoản 098- Chương trình MTQG Giảm nghèo bền vững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11.3</w:t>
      </w:r>
    </w:p>
    <w:p>
      <w:r>
        <w:t>CTMTQG Dân tộc và miền núi)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STT</w:t>
      </w:r>
    </w:p>
    <w:p>
      <w:r>
        <w:t>Nội dung</w:t>
      </w:r>
    </w:p>
    <w:p>
      <w:r>
        <w:t>Bệnh viện Đa khoa TW Quảng Nam</w:t>
      </w:r>
    </w:p>
    <w:p>
      <w:r>
        <w:t>Bệnh viện Đa khoa TW Cần Thơ</w:t>
      </w:r>
    </w:p>
    <w:p>
      <w:r>
        <w:t>Bệnh viện Mắt TW</w:t>
      </w:r>
    </w:p>
    <w:p>
      <w:r>
        <w:t>Bệnh viện Nội tiết TW</w:t>
      </w:r>
    </w:p>
    <w:p>
      <w:r>
        <w:t>Bệnh viện Tâm thần TW I</w:t>
      </w:r>
    </w:p>
    <w:p>
      <w:r>
        <w:t>Bệnh viện 71 Trung ương</w:t>
      </w:r>
    </w:p>
    <w:p>
      <w:r>
        <w:t>Bệnh viện 74 Trung ương</w:t>
      </w:r>
    </w:p>
    <w:p>
      <w:r>
        <w:t>Bệnh viện Phong và Da liễu TW Quỳnh Lập</w:t>
      </w:r>
    </w:p>
    <w:p>
      <w:r>
        <w:t>A</w:t>
      </w:r>
    </w:p>
    <w:p>
      <w:r>
        <w:t>B</w:t>
      </w:r>
    </w:p>
    <w:p>
      <w:r>
        <w:t>45</w:t>
      </w:r>
    </w:p>
    <w:p>
      <w:r>
        <w:t>46</w:t>
      </w:r>
    </w:p>
    <w:p>
      <w:r>
        <w:t>47</w:t>
      </w:r>
    </w:p>
    <w:p>
      <w:r>
        <w:t>48</w:t>
      </w:r>
    </w:p>
    <w:p>
      <w:r>
        <w:t>49</w:t>
      </w:r>
    </w:p>
    <w:p>
      <w:r>
        <w:t>50</w:t>
      </w:r>
    </w:p>
    <w:p>
      <w:r>
        <w:t>51</w:t>
      </w:r>
    </w:p>
    <w:p>
      <w:r>
        <w:t>52</w:t>
      </w:r>
    </w:p>
    <w:p>
      <w:r>
        <w:t>1</w:t>
      </w:r>
    </w:p>
    <w:p>
      <w:r>
        <w:t>Chi quản lý hành chính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</w:t>
      </w:r>
    </w:p>
    <w:p>
      <w:r>
        <w:t>Chi nghiên cứu khoa học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960.000.000</w:t>
      </w:r>
    </w:p>
    <w:p>
      <w:r>
        <w:t>-</w:t>
      </w:r>
    </w:p>
    <w:p>
      <w:r>
        <w:t>-</w:t>
      </w:r>
    </w:p>
    <w:p>
      <w:r>
        <w:t>-</w:t>
      </w:r>
    </w:p>
    <w:p>
      <w:r>
        <w:t>3</w:t>
      </w:r>
    </w:p>
    <w:p>
      <w:r>
        <w:t>Chi sự nghiệp giáo dục, đào tạo, dạy nghề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4</w:t>
      </w:r>
    </w:p>
    <w:p>
      <w:r>
        <w:t>Chi sự nghiệp y tế, dân số và gia đình</w:t>
      </w:r>
    </w:p>
    <w:p>
      <w:r>
        <w:t>55.513.035.741</w:t>
      </w:r>
    </w:p>
    <w:p>
      <w:r>
        <w:t>141.386.785.497</w:t>
      </w:r>
    </w:p>
    <w:p>
      <w:r>
        <w:t>-</w:t>
      </w:r>
    </w:p>
    <w:p>
      <w:r>
        <w:t>10.860.718.095</w:t>
      </w:r>
    </w:p>
    <w:p>
      <w:r>
        <w:t>154.608.440.075</w:t>
      </w:r>
    </w:p>
    <w:p>
      <w:r>
        <w:t>58.412.491.150</w:t>
      </w:r>
    </w:p>
    <w:p>
      <w:r>
        <w:t>32.950.631.527</w:t>
      </w:r>
    </w:p>
    <w:p>
      <w:r>
        <w:t>51.551.356.180</w:t>
      </w:r>
    </w:p>
    <w:p>
      <w:r>
        <w:t>5</w:t>
      </w:r>
    </w:p>
    <w:p>
      <w:r>
        <w:t>Chi bảo đảm xã hội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150.000.000</w:t>
      </w:r>
    </w:p>
    <w:p>
      <w:r>
        <w:t>-</w:t>
      </w:r>
    </w:p>
    <w:p>
      <w:r>
        <w:t>-</w:t>
      </w:r>
    </w:p>
    <w:p>
      <w:r>
        <w:t>-</w:t>
      </w:r>
    </w:p>
    <w:p>
      <w:r>
        <w:t>6</w:t>
      </w:r>
    </w:p>
    <w:p>
      <w:r>
        <w:t>Chi hoạt động kinh tế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7</w:t>
      </w:r>
    </w:p>
    <w:p>
      <w:r>
        <w:t>Chi sự nghiệp bảo vệ môi trường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8</w:t>
      </w:r>
    </w:p>
    <w:p>
      <w:r>
        <w:t>Chi sự nghiệp văn hóa thông tin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9</w:t>
      </w:r>
    </w:p>
    <w:p>
      <w:r>
        <w:t>Chi sự nghiệp phát thanh, truyền hình, thông tấn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10</w:t>
      </w:r>
    </w:p>
    <w:p>
      <w:r>
        <w:t>Chi sự nghiệp thể dục thể thao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</w:t>
      </w:r>
    </w:p>
    <w:p>
      <w:r>
        <w:t>Chi Chương trình mục tiêu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11.1</w:t>
      </w:r>
    </w:p>
    <w:p>
      <w:r>
        <w:t>Khoản 098 -Chương trình MTQG Nông thôn mới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11.2</w:t>
      </w:r>
    </w:p>
    <w:p>
      <w:r>
        <w:t>Khoản 098- Chương trình MTQG Giảm nghèo bền vững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11.3</w:t>
      </w:r>
    </w:p>
    <w:p>
      <w:r>
        <w:t>CTMTQG Dân tộc và miền núi)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STT</w:t>
      </w:r>
    </w:p>
    <w:p>
      <w:r>
        <w:t>Nội dung</w:t>
      </w:r>
    </w:p>
    <w:p>
      <w:r>
        <w:t>Bệnh viện Răng Hàm Mặt Trung ương Hà Nội</w:t>
      </w:r>
    </w:p>
    <w:p>
      <w:r>
        <w:t>Bệnh viện Y học cổ truyền TW</w:t>
      </w:r>
    </w:p>
    <w:p>
      <w:r>
        <w:t>Bệnh viện Châm cứu TW</w:t>
      </w:r>
    </w:p>
    <w:p>
      <w:r>
        <w:t>Bệnh viện Điều dưỡng - Phục hồi chức năng TW</w:t>
      </w:r>
    </w:p>
    <w:p>
      <w:r>
        <w:t>Bệnh viện Hữu nghị Việt Nam - Cu Ba Đồng Hới</w:t>
      </w:r>
    </w:p>
    <w:p>
      <w:r>
        <w:t>Viện Pháp y tâm thần TW</w:t>
      </w:r>
    </w:p>
    <w:p>
      <w:r>
        <w:t>Viện Pháp y Tâm thần Biên Hòa</w:t>
      </w:r>
    </w:p>
    <w:p>
      <w:r>
        <w:t>Trung tâm Pháp y Tâm thần Khu vực miền núi Phía Bắc (Phú Thọ)</w:t>
      </w:r>
    </w:p>
    <w:p>
      <w:r>
        <w:t>A</w:t>
      </w:r>
    </w:p>
    <w:p>
      <w:r>
        <w:t>B</w:t>
      </w:r>
    </w:p>
    <w:p>
      <w:r>
        <w:t>53</w:t>
      </w:r>
    </w:p>
    <w:p>
      <w:r>
        <w:t>54</w:t>
      </w:r>
    </w:p>
    <w:p>
      <w:r>
        <w:t>55</w:t>
      </w:r>
    </w:p>
    <w:p>
      <w:r>
        <w:t>56</w:t>
      </w:r>
    </w:p>
    <w:p>
      <w:r>
        <w:t>57</w:t>
      </w:r>
    </w:p>
    <w:p>
      <w:r>
        <w:t>58</w:t>
      </w:r>
    </w:p>
    <w:p>
      <w:r>
        <w:t>59</w:t>
      </w:r>
    </w:p>
    <w:p>
      <w:r>
        <w:t>60</w:t>
      </w:r>
    </w:p>
    <w:p>
      <w:r>
        <w:t>1</w:t>
      </w:r>
    </w:p>
    <w:p>
      <w:r>
        <w:t>Chi quản lý hành chính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</w:t>
      </w:r>
    </w:p>
    <w:p>
      <w:r>
        <w:t>Chi nghiên cứu khoa học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3</w:t>
      </w:r>
    </w:p>
    <w:p>
      <w:r>
        <w:t>Chi sự nghiệp giáo dục. đào tạo, dạy nghề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4</w:t>
      </w:r>
    </w:p>
    <w:p>
      <w:r>
        <w:t>Chi sự nghiệp y tế, dân số và gia đình</w:t>
      </w:r>
    </w:p>
    <w:p>
      <w:r>
        <w:t>2.213.050.304</w:t>
      </w:r>
    </w:p>
    <w:p>
      <w:r>
        <w:t>44.200.595.731</w:t>
      </w:r>
    </w:p>
    <w:p>
      <w:r>
        <w:t>47.778.697.894</w:t>
      </w:r>
    </w:p>
    <w:p>
      <w:r>
        <w:t>21.804.635.899</w:t>
      </w:r>
    </w:p>
    <w:p>
      <w:r>
        <w:t>24.098.957.557</w:t>
      </w:r>
    </w:p>
    <w:p>
      <w:r>
        <w:t>46.394.610.207</w:t>
      </w:r>
    </w:p>
    <w:p>
      <w:r>
        <w:t>66.343.711.000</w:t>
      </w:r>
    </w:p>
    <w:p>
      <w:r>
        <w:t>13.400.000.000</w:t>
      </w:r>
    </w:p>
    <w:p>
      <w:r>
        <w:t>5</w:t>
      </w:r>
    </w:p>
    <w:p>
      <w:r>
        <w:t>Chi bảo đảm xã hội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6</w:t>
      </w:r>
    </w:p>
    <w:p>
      <w:r>
        <w:t>Chi hoạt động kinh tế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7</w:t>
      </w:r>
    </w:p>
    <w:p>
      <w:r>
        <w:t>Chi sự nghiệp bảo vệ môi trường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8</w:t>
      </w:r>
    </w:p>
    <w:p>
      <w:r>
        <w:t>Chi sự nghiệp văn hóa thông tin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9</w:t>
      </w:r>
    </w:p>
    <w:p>
      <w:r>
        <w:t>Chi sự nghiệp phát thanh, truyền hình, thông tấn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10</w:t>
      </w:r>
    </w:p>
    <w:p>
      <w:r>
        <w:t>Chi sự nghiệp thể dục thể thao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</w:t>
      </w:r>
    </w:p>
    <w:p>
      <w:r>
        <w:t>Chi Chương trình mục tiêu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11.1</w:t>
      </w:r>
    </w:p>
    <w:p>
      <w:r>
        <w:t>Khoản 098 -Chương trình MTQG Nông thôn mới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11.2</w:t>
      </w:r>
    </w:p>
    <w:p>
      <w:r>
        <w:t>Khoản 098- Chương trình MTQG Giảm nghèo bền vững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11.3</w:t>
      </w:r>
    </w:p>
    <w:p>
      <w:r>
        <w:t>CTMTQG Dân tộc và miền núi)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STT</w:t>
      </w:r>
    </w:p>
    <w:p>
      <w:r>
        <w:t>Nội dung</w:t>
      </w:r>
    </w:p>
    <w:p>
      <w:r>
        <w:t>Trung tâm Pháp y Tâm thần Khu vực miền Trung (Thừa Thiên Huế)</w:t>
      </w:r>
    </w:p>
    <w:p>
      <w:r>
        <w:t>Trung tâm Pháp y Tâm thần Khu vực Tây Nguyên (Đắk Lắk)</w:t>
      </w:r>
    </w:p>
    <w:p>
      <w:r>
        <w:t>Trung tâm Pháp y Tâm thần Khu vực Thành phố Hồ Chí Minh</w:t>
      </w:r>
    </w:p>
    <w:p>
      <w:r>
        <w:t>Trung tâm Pháp y Tâm thần Khu vực Tây Nam Bộ (Cần Thơ)</w:t>
      </w:r>
    </w:p>
    <w:p>
      <w:r>
        <w:t>Trung tâm Điều phối quốc gia về ghép bộ phận cơ thể người</w:t>
      </w:r>
    </w:p>
    <w:p>
      <w:r>
        <w:t>Bệnh viện Đa khoa TW Huế-Cơ sở II</w:t>
      </w:r>
    </w:p>
    <w:p>
      <w:r>
        <w:t>Trung tâm Tim mạch - Bệnh viện E</w:t>
      </w:r>
    </w:p>
    <w:p>
      <w:r>
        <w:t>Trường Đại học Kỹ thuật Y tế Hải Dương</w:t>
      </w:r>
    </w:p>
    <w:p>
      <w:r>
        <w:t>A</w:t>
      </w:r>
    </w:p>
    <w:p>
      <w:r>
        <w:t>B</w:t>
      </w:r>
    </w:p>
    <w:p>
      <w:r>
        <w:t>61</w:t>
      </w:r>
    </w:p>
    <w:p>
      <w:r>
        <w:t>62</w:t>
      </w:r>
    </w:p>
    <w:p>
      <w:r>
        <w:t>63</w:t>
      </w:r>
    </w:p>
    <w:p>
      <w:r>
        <w:t>64</w:t>
      </w:r>
    </w:p>
    <w:p>
      <w:r>
        <w:t>65</w:t>
      </w:r>
    </w:p>
    <w:p>
      <w:r>
        <w:t>66</w:t>
      </w:r>
    </w:p>
    <w:p>
      <w:r>
        <w:t>67</w:t>
      </w:r>
    </w:p>
    <w:p>
      <w:r>
        <w:t>68</w:t>
      </w:r>
    </w:p>
    <w:p>
      <w:r>
        <w:t>1</w:t>
      </w:r>
    </w:p>
    <w:p>
      <w:r>
        <w:t>Chi quản lý hành chính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</w:t>
      </w:r>
    </w:p>
    <w:p>
      <w:r>
        <w:t>Chi nghiên cứu khoa học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3</w:t>
      </w:r>
    </w:p>
    <w:p>
      <w:r>
        <w:t>Chi sự nghiệp giáo dục, đào tạo, dạy nghề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27.390.305.317</w:t>
      </w:r>
    </w:p>
    <w:p>
      <w:r>
        <w:t>4</w:t>
      </w:r>
    </w:p>
    <w:p>
      <w:r>
        <w:t>Chi sự nghiệp y tế, dân số và gia đình</w:t>
      </w:r>
    </w:p>
    <w:p>
      <w:r>
        <w:t>7.700.000.000</w:t>
      </w:r>
    </w:p>
    <w:p>
      <w:r>
        <w:t>11.898.500.000</w:t>
      </w:r>
    </w:p>
    <w:p>
      <w:r>
        <w:t>9.900.000.000</w:t>
      </w:r>
    </w:p>
    <w:p>
      <w:r>
        <w:t>8.070.000.000</w:t>
      </w:r>
    </w:p>
    <w:p>
      <w:r>
        <w:t>3.008.914.303</w:t>
      </w:r>
    </w:p>
    <w:p>
      <w:r>
        <w:t>10.000.000.000</w:t>
      </w:r>
    </w:p>
    <w:p>
      <w:r>
        <w:t>13.640.542.992</w:t>
      </w:r>
    </w:p>
    <w:p>
      <w:r>
        <w:t>-</w:t>
      </w:r>
    </w:p>
    <w:p>
      <w:r>
        <w:t>5</w:t>
      </w:r>
    </w:p>
    <w:p>
      <w:r>
        <w:t>Chi bảo đảm xã hội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6</w:t>
      </w:r>
    </w:p>
    <w:p>
      <w:r>
        <w:t>Chi hoạt động kinh tế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7</w:t>
      </w:r>
    </w:p>
    <w:p>
      <w:r>
        <w:t>Chi sự nghiệp bảo vệ môi trường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8</w:t>
      </w:r>
    </w:p>
    <w:p>
      <w:r>
        <w:t>Chi sự nghiệp văn hóa thông tin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9</w:t>
      </w:r>
    </w:p>
    <w:p>
      <w:r>
        <w:t>Chi sự nghiệp phát thanh, truyền hình, thông tấn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10</w:t>
      </w:r>
    </w:p>
    <w:p>
      <w:r>
        <w:t>Chi sự nghiệp thể dục thể thao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</w:t>
      </w:r>
    </w:p>
    <w:p>
      <w:r>
        <w:t>Chi Chương trình mục tiêu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11.1</w:t>
      </w:r>
    </w:p>
    <w:p>
      <w:r>
        <w:t>Khoản 098 -Chương trình MTQG Nông thôn mới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11.2</w:t>
      </w:r>
    </w:p>
    <w:p>
      <w:r>
        <w:t>Khoản 098- Chương trình MTQG Giảm nghèo bền vững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11.3</w:t>
      </w:r>
    </w:p>
    <w:p>
      <w:r>
        <w:t>CTMTQG Dân tộc và miền núi)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STT</w:t>
      </w:r>
    </w:p>
    <w:p>
      <w:r>
        <w:t>Nội dung</w:t>
      </w:r>
    </w:p>
    <w:p>
      <w:r>
        <w:t>Trường Cao đẳng Dược TW Hải Dương</w:t>
      </w:r>
    </w:p>
    <w:p>
      <w:r>
        <w:t>Trường Đại học kỹ thuật Y - Dược Đà Nẵng</w:t>
      </w:r>
    </w:p>
    <w:p>
      <w:r>
        <w:t>Học viện Y Dược học cổ truyền Việt Nam</w:t>
      </w:r>
    </w:p>
    <w:p>
      <w:r>
        <w:t>Trường Đại học Y Hà Nội</w:t>
      </w:r>
    </w:p>
    <w:p>
      <w:r>
        <w:t>Trường Đại học Dược Hà Nội</w:t>
      </w:r>
    </w:p>
    <w:p>
      <w:r>
        <w:t>Trường Đại học Y Dược Thái Bình</w:t>
      </w:r>
    </w:p>
    <w:p>
      <w:r>
        <w:t>Đại học Y Dược TP.Hồ Chí Minh</w:t>
      </w:r>
    </w:p>
    <w:p>
      <w:r>
        <w:t>Trường Đại học Y Dược Hải Phòng</w:t>
      </w:r>
    </w:p>
    <w:p>
      <w:r>
        <w:t>A</w:t>
      </w:r>
    </w:p>
    <w:p>
      <w:r>
        <w:t>B</w:t>
      </w:r>
    </w:p>
    <w:p>
      <w:r>
        <w:t>69</w:t>
      </w:r>
    </w:p>
    <w:p>
      <w:r>
        <w:t>70</w:t>
      </w:r>
    </w:p>
    <w:p>
      <w:r>
        <w:t>71</w:t>
      </w:r>
    </w:p>
    <w:p>
      <w:r>
        <w:t>72</w:t>
      </w:r>
    </w:p>
    <w:p>
      <w:r>
        <w:t>73</w:t>
      </w:r>
    </w:p>
    <w:p>
      <w:r>
        <w:t>74</w:t>
      </w:r>
    </w:p>
    <w:p>
      <w:r>
        <w:t>75</w:t>
      </w:r>
    </w:p>
    <w:p>
      <w:r>
        <w:t>76</w:t>
      </w:r>
    </w:p>
    <w:p>
      <w:r>
        <w:t>1</w:t>
      </w:r>
    </w:p>
    <w:p>
      <w:r>
        <w:t>Chi quản lý hành chính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</w:t>
      </w:r>
    </w:p>
    <w:p>
      <w:r>
        <w:t>Chi nghiên cứu khoa học</w:t>
      </w:r>
    </w:p>
    <w:p>
      <w:r>
        <w:t>-</w:t>
      </w:r>
    </w:p>
    <w:p>
      <w:r>
        <w:t>-</w:t>
      </w:r>
    </w:p>
    <w:p>
      <w:r>
        <w:t>63.670.000</w:t>
      </w:r>
    </w:p>
    <w:p>
      <w:r>
        <w:t>10.049.342.228</w:t>
      </w:r>
    </w:p>
    <w:p>
      <w:r>
        <w:t>6.402.496.000</w:t>
      </w:r>
    </w:p>
    <w:p>
      <w:r>
        <w:t>77.199.284.251</w:t>
      </w:r>
    </w:p>
    <w:p>
      <w:r>
        <w:t>-</w:t>
      </w:r>
    </w:p>
    <w:p>
      <w:r>
        <w:t>-</w:t>
      </w:r>
    </w:p>
    <w:p>
      <w:r>
        <w:t>3</w:t>
      </w:r>
    </w:p>
    <w:p>
      <w:r>
        <w:t>Chi sự nghiệp giáo dục, đào tạo, dạy nghề</w:t>
      </w:r>
    </w:p>
    <w:p>
      <w:r>
        <w:t>36.533.979.364</w:t>
      </w:r>
    </w:p>
    <w:p>
      <w:r>
        <w:t>53.070.338.361</w:t>
      </w:r>
    </w:p>
    <w:p>
      <w:r>
        <w:t>61.327.689.149</w:t>
      </w:r>
    </w:p>
    <w:p>
      <w:r>
        <w:t>170.948.034.359</w:t>
      </w:r>
    </w:p>
    <w:p>
      <w:r>
        <w:t>37.131.106.533</w:t>
      </w:r>
    </w:p>
    <w:p>
      <w:r>
        <w:t>-</w:t>
      </w:r>
    </w:p>
    <w:p>
      <w:r>
        <w:t>70.389.454.697</w:t>
      </w:r>
    </w:p>
    <w:p>
      <w:r>
        <w:t>46.907.850.000</w:t>
      </w:r>
    </w:p>
    <w:p>
      <w:r>
        <w:t>4</w:t>
      </w:r>
    </w:p>
    <w:p>
      <w:r>
        <w:t>Chi sự nghiệp y tế, dân số và gia đình</w:t>
      </w:r>
    </w:p>
    <w:p>
      <w:r>
        <w:t>-</w:t>
      </w:r>
    </w:p>
    <w:p>
      <w:r>
        <w:t>-</w:t>
      </w:r>
    </w:p>
    <w:p>
      <w:r>
        <w:t>12.827.970.800</w:t>
      </w:r>
    </w:p>
    <w:p>
      <w:r>
        <w:t>42.179.158.220</w:t>
      </w:r>
    </w:p>
    <w:p>
      <w:r>
        <w:t>3.000.000.000</w:t>
      </w:r>
    </w:p>
    <w:p>
      <w:r>
        <w:t>-</w:t>
      </w:r>
    </w:p>
    <w:p>
      <w:r>
        <w:t>179.224.603.879</w:t>
      </w:r>
    </w:p>
    <w:p>
      <w:r>
        <w:t>-</w:t>
      </w:r>
    </w:p>
    <w:p>
      <w:r>
        <w:t>5</w:t>
      </w:r>
    </w:p>
    <w:p>
      <w:r>
        <w:t>Chi bảo đảm xã hội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98.573.100</w:t>
      </w:r>
    </w:p>
    <w:p>
      <w:r>
        <w:t>-</w:t>
      </w:r>
    </w:p>
    <w:p>
      <w:r>
        <w:t>6</w:t>
      </w:r>
    </w:p>
    <w:p>
      <w:r>
        <w:t>Chi hoạt động kinh tế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7</w:t>
      </w:r>
    </w:p>
    <w:p>
      <w:r>
        <w:t>Chi sự nghiệp bảo vệ môi trường</w:t>
      </w:r>
    </w:p>
    <w:p>
      <w:r>
        <w:t>-</w:t>
      </w:r>
    </w:p>
    <w:p>
      <w:r>
        <w:t>-</w:t>
      </w:r>
    </w:p>
    <w:p>
      <w:r>
        <w:t>-</w:t>
      </w:r>
    </w:p>
    <w:p>
      <w:r>
        <w:t>1.545.803.536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8</w:t>
      </w:r>
    </w:p>
    <w:p>
      <w:r>
        <w:t>Chi sự nghiệp văn hóa thông tin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9</w:t>
      </w:r>
    </w:p>
    <w:p>
      <w:r>
        <w:t>Chi sự nghiệp phát thanh, truyền hình, thông tấn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10</w:t>
      </w:r>
    </w:p>
    <w:p>
      <w:r>
        <w:t>Chi sự nghiệp thể dục thể thao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</w:t>
      </w:r>
    </w:p>
    <w:p>
      <w:r>
        <w:t>Chi Chương trình mục tiêu</w:t>
      </w:r>
    </w:p>
    <w:p>
      <w:r>
        <w:t>-</w:t>
      </w:r>
    </w:p>
    <w:p>
      <w:r>
        <w:t>-</w:t>
      </w:r>
    </w:p>
    <w:p>
      <w:r>
        <w:t>-</w:t>
      </w:r>
    </w:p>
    <w:p>
      <w:r>
        <w:t>760.000.000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11.1</w:t>
      </w:r>
    </w:p>
    <w:p>
      <w:r>
        <w:t>Khoản 098 -Chương trình MTQG Nông thôn mới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11.2</w:t>
      </w:r>
    </w:p>
    <w:p>
      <w:r>
        <w:t>Khoản 098- Chương trình MTQG Giảm nghèo bền vững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11.3</w:t>
      </w:r>
    </w:p>
    <w:p>
      <w:r>
        <w:t>CTMTQG Dân tộc và miền núi)</w:t>
      </w:r>
    </w:p>
    <w:p>
      <w:r>
        <w:t>-</w:t>
      </w:r>
    </w:p>
    <w:p>
      <w:r>
        <w:t>-</w:t>
      </w:r>
    </w:p>
    <w:p>
      <w:r>
        <w:t>-</w:t>
      </w:r>
    </w:p>
    <w:p>
      <w:r>
        <w:t>760.000.000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STT</w:t>
      </w:r>
    </w:p>
    <w:p>
      <w:r>
        <w:t>Nội dung</w:t>
      </w:r>
    </w:p>
    <w:p>
      <w:r>
        <w:t>Trường Đại học Điều dưỡng Nam Định</w:t>
      </w:r>
    </w:p>
    <w:p>
      <w:r>
        <w:t>Trường Đại học Y tế công cộng</w:t>
      </w:r>
    </w:p>
    <w:p>
      <w:r>
        <w:t>Trường Đại học Y Dược Cần Thơ</w:t>
      </w:r>
    </w:p>
    <w:p>
      <w:r>
        <w:t>Văn phòng Bộ</w:t>
      </w:r>
    </w:p>
    <w:p>
      <w:r>
        <w:t>Cục Khoa học Công nghệ và Đào tạo</w:t>
      </w:r>
    </w:p>
    <w:p>
      <w:r>
        <w:t>Cục Quản lý Y Dược cổ truyền</w:t>
      </w:r>
    </w:p>
    <w:p>
      <w:r>
        <w:t>Cục Công nghệ Thông tin</w:t>
      </w:r>
    </w:p>
    <w:p>
      <w:r>
        <w:t>Cục quản lý Dược</w:t>
      </w:r>
    </w:p>
    <w:p>
      <w:r>
        <w:t>A</w:t>
      </w:r>
    </w:p>
    <w:p>
      <w:r>
        <w:t>B</w:t>
      </w:r>
    </w:p>
    <w:p>
      <w:r>
        <w:t>77</w:t>
      </w:r>
    </w:p>
    <w:p>
      <w:r>
        <w:t>78</w:t>
      </w:r>
    </w:p>
    <w:p>
      <w:r>
        <w:t>79</w:t>
      </w:r>
    </w:p>
    <w:p>
      <w:r>
        <w:t>80</w:t>
      </w:r>
    </w:p>
    <w:p>
      <w:r>
        <w:t>81</w:t>
      </w:r>
    </w:p>
    <w:p>
      <w:r>
        <w:t>82</w:t>
      </w:r>
    </w:p>
    <w:p>
      <w:r>
        <w:t>83</w:t>
      </w:r>
    </w:p>
    <w:p>
      <w:r>
        <w:t>84</w:t>
      </w:r>
    </w:p>
    <w:p>
      <w:r>
        <w:t>1</w:t>
      </w:r>
    </w:p>
    <w:p>
      <w:r>
        <w:t>Chi quản lý hành chính</w:t>
      </w:r>
    </w:p>
    <w:p>
      <w:r>
        <w:t>-</w:t>
      </w:r>
    </w:p>
    <w:p>
      <w:r>
        <w:t>68.756.398.952</w:t>
      </w:r>
    </w:p>
    <w:p>
      <w:r>
        <w:t>5.079.019.328</w:t>
      </w:r>
    </w:p>
    <w:p>
      <w:r>
        <w:t>5.337.678.565</w:t>
      </w:r>
    </w:p>
    <w:p>
      <w:r>
        <w:t>3.154.076.948</w:t>
      </w:r>
    </w:p>
    <w:p>
      <w:r>
        <w:t>8.400.000.000</w:t>
      </w:r>
    </w:p>
    <w:p>
      <w:r>
        <w:t>2</w:t>
      </w:r>
    </w:p>
    <w:p>
      <w:r>
        <w:t>Chi nghiên cứu khoa học</w:t>
      </w:r>
    </w:p>
    <w:p>
      <w:r>
        <w:t>1.380.170.180</w:t>
      </w:r>
    </w:p>
    <w:p>
      <w:r>
        <w:t>6.851.851.353</w:t>
      </w:r>
    </w:p>
    <w:p>
      <w:r>
        <w:t>-</w:t>
      </w:r>
    </w:p>
    <w:p>
      <w:r>
        <w:t>-</w:t>
      </w:r>
    </w:p>
    <w:p>
      <w:r>
        <w:t>3</w:t>
      </w:r>
    </w:p>
    <w:p>
      <w:r>
        <w:t>Chi sự nghiệp giáo dục, đào tạo, dạy nghề</w:t>
      </w:r>
    </w:p>
    <w:p>
      <w:r>
        <w:t>55.934.411.960</w:t>
      </w:r>
    </w:p>
    <w:p>
      <w:r>
        <w:t>23.598.038.800</w:t>
      </w:r>
    </w:p>
    <w:p>
      <w:r>
        <w:t>3.190.794.600</w:t>
      </w:r>
    </w:p>
    <w:p>
      <w:r>
        <w:t>109.021.910</w:t>
      </w:r>
    </w:p>
    <w:p>
      <w:r>
        <w:t>706.521.720</w:t>
      </w:r>
    </w:p>
    <w:p>
      <w:r>
        <w:t>-</w:t>
      </w:r>
    </w:p>
    <w:p>
      <w:r>
        <w:t>-</w:t>
      </w:r>
    </w:p>
    <w:p>
      <w:r>
        <w:t>-</w:t>
      </w:r>
    </w:p>
    <w:p>
      <w:r>
        <w:t>4</w:t>
      </w:r>
    </w:p>
    <w:p>
      <w:r>
        <w:t>Chi sự nghiệp y tế, dân số và gia đình</w:t>
      </w:r>
    </w:p>
    <w:p>
      <w:r>
        <w:t>660.000.000</w:t>
      </w:r>
    </w:p>
    <w:p>
      <w:r>
        <w:t>-</w:t>
      </w:r>
    </w:p>
    <w:p>
      <w:r>
        <w:t>28.971.401.968</w:t>
      </w:r>
    </w:p>
    <w:p>
      <w:r>
        <w:t>3.499.908.761</w:t>
      </w:r>
    </w:p>
    <w:p>
      <w:r>
        <w:t>900.598.177</w:t>
      </w:r>
    </w:p>
    <w:p>
      <w:r>
        <w:t>1.090.000.000</w:t>
      </w:r>
    </w:p>
    <w:p>
      <w:r>
        <w:t>5</w:t>
      </w:r>
    </w:p>
    <w:p>
      <w:r>
        <w:t>Chi bảo đảm xã hội</w:t>
      </w:r>
    </w:p>
    <w:p>
      <w:r>
        <w:t>-</w:t>
      </w:r>
    </w:p>
    <w:p>
      <w:r>
        <w:t>200.000.000</w:t>
      </w:r>
    </w:p>
    <w:p>
      <w:r>
        <w:t>-</w:t>
      </w:r>
    </w:p>
    <w:p>
      <w:r>
        <w:t>89.103.000</w:t>
      </w:r>
    </w:p>
    <w:p>
      <w:r>
        <w:t>-</w:t>
      </w:r>
    </w:p>
    <w:p>
      <w:r>
        <w:t>-</w:t>
      </w:r>
    </w:p>
    <w:p>
      <w:r>
        <w:t>-</w:t>
      </w:r>
    </w:p>
    <w:p>
      <w:r>
        <w:t>6</w:t>
      </w:r>
    </w:p>
    <w:p>
      <w:r>
        <w:t>Chi hoạt động kinh tế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7</w:t>
      </w:r>
    </w:p>
    <w:p>
      <w:r>
        <w:t>Chi sự nghiệp bảo vệ môi trường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8</w:t>
      </w:r>
    </w:p>
    <w:p>
      <w:r>
        <w:t>Chi sự nghiệp văn hóa thông tin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9</w:t>
      </w:r>
    </w:p>
    <w:p>
      <w:r>
        <w:t>Chi sự nghiệp phát thanh, truyền hình, thông tấn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10</w:t>
      </w:r>
    </w:p>
    <w:p>
      <w:r>
        <w:t>Chi sự nghiệp thể dục thể thao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</w:t>
      </w:r>
    </w:p>
    <w:p>
      <w:r>
        <w:t>Chi Chương trình mục tiêu</w:t>
      </w:r>
    </w:p>
    <w:p>
      <w:r>
        <w:t>-</w:t>
      </w:r>
    </w:p>
    <w:p>
      <w:r>
        <w:t>-</w:t>
      </w:r>
    </w:p>
    <w:p>
      <w:r>
        <w:t>-</w:t>
      </w:r>
    </w:p>
    <w:p>
      <w:r>
        <w:t>371.830.400</w:t>
      </w:r>
    </w:p>
    <w:p>
      <w:r>
        <w:t>-</w:t>
      </w:r>
    </w:p>
    <w:p>
      <w:r>
        <w:t>984.460.338</w:t>
      </w:r>
    </w:p>
    <w:p>
      <w:r>
        <w:t>-</w:t>
      </w:r>
    </w:p>
    <w:p>
      <w:r>
        <w:t>-</w:t>
      </w:r>
    </w:p>
    <w:p>
      <w:r>
        <w:t>11.1</w:t>
      </w:r>
    </w:p>
    <w:p>
      <w:r>
        <w:t>Khoản 098 -Chương trình MTQG Nông thôn mới</w:t>
      </w:r>
    </w:p>
    <w:p>
      <w:r>
        <w:t>.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984.460.338</w:t>
      </w:r>
    </w:p>
    <w:p>
      <w:r>
        <w:t>-</w:t>
      </w:r>
    </w:p>
    <w:p>
      <w:r>
        <w:t>-</w:t>
      </w:r>
    </w:p>
    <w:p>
      <w:r>
        <w:t>11.2</w:t>
      </w:r>
    </w:p>
    <w:p>
      <w:r>
        <w:t>Khoản 098- Chương trình MTQG Giảm nghèo bền vững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11.3</w:t>
      </w:r>
    </w:p>
    <w:p>
      <w:r>
        <w:t>CTMTQG Dân tộc và miền núi)</w:t>
      </w:r>
    </w:p>
    <w:p>
      <w:r>
        <w:t>-</w:t>
      </w:r>
    </w:p>
    <w:p>
      <w:r>
        <w:t>-</w:t>
      </w:r>
    </w:p>
    <w:p>
      <w:r>
        <w:t>-</w:t>
      </w:r>
    </w:p>
    <w:p>
      <w:r>
        <w:t>371.830.400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STT</w:t>
      </w:r>
    </w:p>
    <w:p>
      <w:r>
        <w:t>Nội dung</w:t>
      </w:r>
    </w:p>
    <w:p>
      <w:r>
        <w:t>Cục An toàn thực phẩm</w:t>
      </w:r>
    </w:p>
    <w:p>
      <w:r>
        <w:t>Cục Y tế dự phòng</w:t>
      </w:r>
    </w:p>
    <w:p>
      <w:r>
        <w:t>Cục phòng, chống HIV/AIDS</w:t>
      </w:r>
    </w:p>
    <w:p>
      <w:r>
        <w:t>Cục Quản lý Khám, chữa bệnh</w:t>
      </w:r>
    </w:p>
    <w:p>
      <w:r>
        <w:t>Cục Quản lý môi trường y tế</w:t>
      </w:r>
    </w:p>
    <w:p>
      <w:r>
        <w:t>Văn phòng thường trực BCH phòng, chống thiên tai vì TKCN của Bộ Y tế</w:t>
      </w:r>
    </w:p>
    <w:p>
      <w:r>
        <w:t>Trung tâm Dữ liệu y tế</w:t>
      </w:r>
    </w:p>
    <w:p>
      <w:r>
        <w:t>Trung tâm ứng dụng Công nghệ Thông tin</w:t>
      </w:r>
    </w:p>
    <w:p>
      <w:r>
        <w:t>A</w:t>
      </w:r>
    </w:p>
    <w:p>
      <w:r>
        <w:t>B</w:t>
      </w:r>
    </w:p>
    <w:p>
      <w:r>
        <w:t>85</w:t>
      </w:r>
    </w:p>
    <w:p>
      <w:r>
        <w:t>86</w:t>
      </w:r>
    </w:p>
    <w:p>
      <w:r>
        <w:t>87</w:t>
      </w:r>
    </w:p>
    <w:p>
      <w:r>
        <w:t>88</w:t>
      </w:r>
    </w:p>
    <w:p>
      <w:r>
        <w:t>89</w:t>
      </w:r>
    </w:p>
    <w:p>
      <w:r>
        <w:t>90</w:t>
      </w:r>
    </w:p>
    <w:p>
      <w:r>
        <w:t>91</w:t>
      </w:r>
    </w:p>
    <w:p>
      <w:r>
        <w:t>92</w:t>
      </w:r>
    </w:p>
    <w:p>
      <w:r>
        <w:t>1</w:t>
      </w:r>
    </w:p>
    <w:p>
      <w:r>
        <w:t>Chi quản lý hành chính</w:t>
      </w:r>
    </w:p>
    <w:p>
      <w:r>
        <w:t>8.130.000.000</w:t>
      </w:r>
    </w:p>
    <w:p>
      <w:r>
        <w:t>8.134.087.406</w:t>
      </w:r>
    </w:p>
    <w:p>
      <w:r>
        <w:t>8.571.770.736</w:t>
      </w:r>
    </w:p>
    <w:p>
      <w:r>
        <w:t>10.411.246.974</w:t>
      </w:r>
    </w:p>
    <w:p>
      <w:r>
        <w:t>6.404.756.509</w:t>
      </w:r>
    </w:p>
    <w:p>
      <w:r>
        <w:t>-</w:t>
      </w:r>
    </w:p>
    <w:p>
      <w:r>
        <w:t>-</w:t>
      </w:r>
    </w:p>
    <w:p>
      <w:r>
        <w:t>-</w:t>
      </w:r>
    </w:p>
    <w:p>
      <w:r>
        <w:t>2</w:t>
      </w:r>
    </w:p>
    <w:p>
      <w:r>
        <w:t>Chi nghiên cứu khoa học</w:t>
      </w:r>
    </w:p>
    <w:p>
      <w:r>
        <w:t>344.248.000</w:t>
      </w:r>
    </w:p>
    <w:p>
      <w:r>
        <w:t>-</w:t>
      </w:r>
    </w:p>
    <w:p>
      <w:r>
        <w:t>-</w:t>
      </w:r>
    </w:p>
    <w:p>
      <w:r>
        <w:t>-</w:t>
      </w:r>
    </w:p>
    <w:p>
      <w:r>
        <w:t>2.096.128.000</w:t>
      </w:r>
    </w:p>
    <w:p>
      <w:r>
        <w:t>-</w:t>
      </w:r>
    </w:p>
    <w:p>
      <w:r>
        <w:t>-</w:t>
      </w:r>
    </w:p>
    <w:p>
      <w:r>
        <w:t>-</w:t>
      </w:r>
    </w:p>
    <w:p>
      <w:r>
        <w:t>3</w:t>
      </w:r>
    </w:p>
    <w:p>
      <w:r>
        <w:t>Chi sự nghiệp giáo dục, đào tạo, dạy nghề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8.313.202.053</w:t>
      </w:r>
    </w:p>
    <w:p>
      <w:r>
        <w:t>-</w:t>
      </w:r>
    </w:p>
    <w:p>
      <w:r>
        <w:t>-</w:t>
      </w:r>
    </w:p>
    <w:p>
      <w:r>
        <w:t>-</w:t>
      </w:r>
    </w:p>
    <w:p>
      <w:r>
        <w:t>4</w:t>
      </w:r>
    </w:p>
    <w:p>
      <w:r>
        <w:t>Chi sự nghiệp y tế, dân số và gia đình</w:t>
      </w:r>
    </w:p>
    <w:p>
      <w:r>
        <w:t>3.657.762.823</w:t>
      </w:r>
    </w:p>
    <w:p>
      <w:r>
        <w:t>3.689.883.583</w:t>
      </w:r>
    </w:p>
    <w:p>
      <w:r>
        <w:t>1.247.741.990</w:t>
      </w:r>
    </w:p>
    <w:p>
      <w:r>
        <w:t>7.637.449.480</w:t>
      </w:r>
    </w:p>
    <w:p>
      <w:r>
        <w:t>-</w:t>
      </w:r>
    </w:p>
    <w:p>
      <w:r>
        <w:t>3.455.599.724</w:t>
      </w:r>
    </w:p>
    <w:p>
      <w:r>
        <w:t>9.226.320.257</w:t>
      </w:r>
    </w:p>
    <w:p>
      <w:r>
        <w:t>4.091.103.537</w:t>
      </w:r>
    </w:p>
    <w:p>
      <w:r>
        <w:t>5</w:t>
      </w:r>
    </w:p>
    <w:p>
      <w:r>
        <w:t>Chi bảo đảm xã hội</w:t>
      </w:r>
    </w:p>
    <w:p>
      <w:r>
        <w:t>-</w:t>
      </w:r>
    </w:p>
    <w:p>
      <w:r>
        <w:t>-</w:t>
      </w:r>
    </w:p>
    <w:p>
      <w:r>
        <w:t>-</w:t>
      </w:r>
    </w:p>
    <w:p>
      <w:r>
        <w:t>127.825.000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6</w:t>
      </w:r>
    </w:p>
    <w:p>
      <w:r>
        <w:t>Chi hoạt động kinh tế</w:t>
      </w:r>
    </w:p>
    <w:p>
      <w:r>
        <w:t>-</w:t>
      </w:r>
    </w:p>
    <w:p>
      <w:r>
        <w:t>-</w:t>
      </w:r>
    </w:p>
    <w:p>
      <w:r>
        <w:t>-</w:t>
      </w:r>
    </w:p>
    <w:p>
      <w:r>
        <w:t>211.800.488</w:t>
      </w:r>
    </w:p>
    <w:p>
      <w:r>
        <w:t>-</w:t>
      </w:r>
    </w:p>
    <w:p>
      <w:r>
        <w:t>92.910.669</w:t>
      </w:r>
    </w:p>
    <w:p>
      <w:r>
        <w:t>-</w:t>
      </w:r>
    </w:p>
    <w:p>
      <w:r>
        <w:t>-</w:t>
      </w:r>
    </w:p>
    <w:p>
      <w:r>
        <w:t>7</w:t>
      </w:r>
    </w:p>
    <w:p>
      <w:r>
        <w:t>Chi sự nghiệp bảo vệ môi trường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3.471.338.875</w:t>
      </w:r>
    </w:p>
    <w:p>
      <w:r>
        <w:t>-</w:t>
      </w:r>
    </w:p>
    <w:p>
      <w:r>
        <w:t>-</w:t>
      </w:r>
    </w:p>
    <w:p>
      <w:r>
        <w:t>-</w:t>
      </w:r>
    </w:p>
    <w:p>
      <w:r>
        <w:t>8</w:t>
      </w:r>
    </w:p>
    <w:p>
      <w:r>
        <w:t>Chi sự nghiệp văn hóa thông tin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9</w:t>
      </w:r>
    </w:p>
    <w:p>
      <w:r>
        <w:t>Chi sự nghiệp phát thanh, truyền hình, thông tấn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10</w:t>
      </w:r>
    </w:p>
    <w:p>
      <w:r>
        <w:t>Chi sự nghiệp thể dục thể thao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</w:t>
      </w:r>
    </w:p>
    <w:p>
      <w:r>
        <w:t>Chi Chương trình mục tiêu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11.1</w:t>
      </w:r>
    </w:p>
    <w:p>
      <w:r>
        <w:t>Khoản 098 -Chương trình MTQG Nông thôn mới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11.2</w:t>
      </w:r>
    </w:p>
    <w:p>
      <w:r>
        <w:t>Khoản 098- Chương trình MTQG Giảm nghèo bền vững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11.3</w:t>
      </w:r>
    </w:p>
    <w:p>
      <w:r>
        <w:t>CTMTQG Dân tộc và miền núi)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STT</w:t>
      </w:r>
    </w:p>
    <w:p>
      <w:r>
        <w:t>Nội dung</w:t>
      </w:r>
    </w:p>
    <w:p>
      <w:r>
        <w:t>-Trung tâm Đào tạo, bồi dưỡng</w:t>
      </w:r>
    </w:p>
    <w:p>
      <w:r>
        <w:t>-Văn phòng Tổng cục</w:t>
      </w:r>
    </w:p>
    <w:p>
      <w:r>
        <w:t>-Trung tâm nghiên cứu Thông tin và Dữ liệu</w:t>
      </w:r>
    </w:p>
    <w:p>
      <w:r>
        <w:t>-Văn phòng điều phối các dự án về dân số</w:t>
      </w:r>
    </w:p>
    <w:p>
      <w:r>
        <w:t>-Trung tâm tư vấn và cung ứng dịch vụ</w:t>
      </w:r>
    </w:p>
    <w:p>
      <w:r>
        <w:t>Trung tâm nghiên cứu, sản xuất vacxin và sinh phẩm y tế</w:t>
      </w:r>
    </w:p>
    <w:p>
      <w:r>
        <w:t>Báo Sức khỏe và Đời sống</w:t>
      </w:r>
    </w:p>
    <w:p>
      <w:r>
        <w:t>Hội đồng đạo đức trong nghiên cứu y sinh học Quốc gia nhiệm kỳ 2018-2020</w:t>
      </w:r>
    </w:p>
    <w:p>
      <w:r>
        <w:t>A</w:t>
      </w:r>
    </w:p>
    <w:p>
      <w:r>
        <w:t>B</w:t>
      </w:r>
    </w:p>
    <w:p>
      <w:r>
        <w:t>93</w:t>
      </w:r>
    </w:p>
    <w:p>
      <w:r>
        <w:t>94</w:t>
      </w:r>
    </w:p>
    <w:p>
      <w:r>
        <w:t>95</w:t>
      </w:r>
    </w:p>
    <w:p>
      <w:r>
        <w:t>96</w:t>
      </w:r>
    </w:p>
    <w:p>
      <w:r>
        <w:t>97</w:t>
      </w:r>
    </w:p>
    <w:p>
      <w:r>
        <w:t>98</w:t>
      </w:r>
    </w:p>
    <w:p>
      <w:r>
        <w:t>99</w:t>
      </w:r>
    </w:p>
    <w:p>
      <w:r>
        <w:t>100</w:t>
      </w:r>
    </w:p>
    <w:p>
      <w:r>
        <w:t>1</w:t>
      </w:r>
    </w:p>
    <w:p>
      <w:r>
        <w:t>Chi quản lý hành chính</w:t>
      </w:r>
    </w:p>
    <w:p>
      <w:r>
        <w:t>-</w:t>
      </w:r>
    </w:p>
    <w:p>
      <w:r>
        <w:t>19.255.181.960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</w:t>
      </w:r>
    </w:p>
    <w:p>
      <w:r>
        <w:t>Chi nghiên cứu khoa học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3.069.433.000</w:t>
      </w:r>
    </w:p>
    <w:p>
      <w:r>
        <w:t>-</w:t>
      </w:r>
    </w:p>
    <w:p>
      <w:r>
        <w:t>-</w:t>
      </w:r>
    </w:p>
    <w:p>
      <w:r>
        <w:t>3</w:t>
      </w:r>
    </w:p>
    <w:p>
      <w:r>
        <w:t>Chi sự nghiệp giáo dục, đào tạo, dạy nghề</w:t>
      </w:r>
    </w:p>
    <w:p>
      <w:r>
        <w:t>4.459.616.000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529.251.099</w:t>
      </w:r>
    </w:p>
    <w:p>
      <w:r>
        <w:t>4</w:t>
      </w:r>
    </w:p>
    <w:p>
      <w:r>
        <w:t>Chi sự nghiệp y tế, dân số và gia đình</w:t>
      </w:r>
    </w:p>
    <w:p>
      <w:r>
        <w:t>-</w:t>
      </w:r>
    </w:p>
    <w:p>
      <w:r>
        <w:t>9.907.562.072</w:t>
      </w:r>
    </w:p>
    <w:p>
      <w:r>
        <w:t>5.893.406.195</w:t>
      </w:r>
    </w:p>
    <w:p>
      <w:r>
        <w:t>2.041.687.192</w:t>
      </w:r>
    </w:p>
    <w:p>
      <w:r>
        <w:t>3.862.292.000</w:t>
      </w:r>
    </w:p>
    <w:p>
      <w:r>
        <w:t>-</w:t>
      </w:r>
    </w:p>
    <w:p>
      <w:r>
        <w:t>4.796.000.000</w:t>
      </w:r>
    </w:p>
    <w:p>
      <w:r>
        <w:t>-</w:t>
      </w:r>
    </w:p>
    <w:p>
      <w:r>
        <w:t>5</w:t>
      </w:r>
    </w:p>
    <w:p>
      <w:r>
        <w:t>Chi bảo đảm xã hội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6</w:t>
      </w:r>
    </w:p>
    <w:p>
      <w:r>
        <w:t>Chi hoạt động kinh tế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690.000.000</w:t>
      </w:r>
    </w:p>
    <w:p>
      <w:r>
        <w:t>-</w:t>
      </w:r>
    </w:p>
    <w:p>
      <w:r>
        <w:t>7</w:t>
      </w:r>
    </w:p>
    <w:p>
      <w:r>
        <w:t>Chi sự nghiệp bảo vệ môi trường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8</w:t>
      </w:r>
    </w:p>
    <w:p>
      <w:r>
        <w:t>Chi sự nghiệp văn hóa thông tin</w:t>
      </w:r>
    </w:p>
    <w:p>
      <w:r>
        <w:t>-</w:t>
      </w:r>
    </w:p>
    <w:p>
      <w:r>
        <w:t>-</w:t>
      </w:r>
    </w:p>
    <w:p>
      <w:r>
        <w:t>800.000.000</w:t>
      </w:r>
    </w:p>
    <w:p>
      <w:r>
        <w:t>-</w:t>
      </w:r>
    </w:p>
    <w:p>
      <w:r>
        <w:t>9</w:t>
      </w:r>
    </w:p>
    <w:p>
      <w:r>
        <w:t>Chi sự nghiệp phát thanh, truyền hình, thông tấn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10</w:t>
      </w:r>
    </w:p>
    <w:p>
      <w:r>
        <w:t>Chi sự nghiệp thể dục thể thao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</w:t>
      </w:r>
    </w:p>
    <w:p>
      <w:r>
        <w:t>Chi Chương trình mục tiêu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11.1</w:t>
      </w:r>
    </w:p>
    <w:p>
      <w:r>
        <w:t>Khoản 098 -Chương trình MTQG Nông thôn mới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11.2</w:t>
      </w:r>
    </w:p>
    <w:p>
      <w:r>
        <w:t>Khoản 098- Chương trình MTQG Giảm nghèo bền vững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11.3</w:t>
      </w:r>
    </w:p>
    <w:p>
      <w:r>
        <w:t>CTMTQG Dân tộc và miền núi)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STT</w:t>
      </w:r>
    </w:p>
    <w:p>
      <w:r>
        <w:t>Nội dung</w:t>
      </w:r>
    </w:p>
    <w:p>
      <w:r>
        <w:t>Ban QLDA VNM9P01</w:t>
      </w:r>
    </w:p>
    <w:p>
      <w:r>
        <w:t>Ban Quản lý Chương trình Hợp tác y tế với WHO</w:t>
      </w:r>
    </w:p>
    <w:p>
      <w:r>
        <w:t>BQLDA An ninh y tế khu vực tiểu vùng Mê Công mở rộng</w:t>
      </w:r>
    </w:p>
    <w:p>
      <w:r>
        <w:t>BQLDA IECD</w:t>
      </w:r>
    </w:p>
    <w:p>
      <w:r>
        <w:t>BQL Dự án thành phần vệ sinh nông thôn và thay đổi hành vi về vệ sinh</w:t>
      </w:r>
    </w:p>
    <w:p>
      <w:r>
        <w:t>BQL Dự án quỹ toàn cầu phòng, chống HIV/AIDS</w:t>
      </w:r>
    </w:p>
    <w:p>
      <w:r>
        <w:t>Ban Quản lý Dự án II thuộc DA17/09</w:t>
      </w:r>
    </w:p>
    <w:p>
      <w:r>
        <w:t>Dự án hỗ trợ hoạt động của ban điều phối quốc gia quỹ toàn cầu phòng chống HIV/AIDS lao và sốt rét</w:t>
      </w:r>
    </w:p>
    <w:p>
      <w:r>
        <w:t>A</w:t>
      </w:r>
    </w:p>
    <w:p>
      <w:r>
        <w:t>B</w:t>
      </w:r>
    </w:p>
    <w:p>
      <w:r>
        <w:t>101</w:t>
      </w:r>
    </w:p>
    <w:p>
      <w:r>
        <w:t>102</w:t>
      </w:r>
    </w:p>
    <w:p>
      <w:r>
        <w:t>103</w:t>
      </w:r>
    </w:p>
    <w:p>
      <w:r>
        <w:t>104</w:t>
      </w:r>
    </w:p>
    <w:p>
      <w:r>
        <w:t>105</w:t>
      </w:r>
    </w:p>
    <w:p>
      <w:r>
        <w:t>106</w:t>
      </w:r>
    </w:p>
    <w:p>
      <w:r>
        <w:t>107</w:t>
      </w:r>
    </w:p>
    <w:p>
      <w:r>
        <w:t>108</w:t>
      </w:r>
    </w:p>
    <w:p>
      <w:r>
        <w:t>1</w:t>
      </w:r>
    </w:p>
    <w:p>
      <w:r>
        <w:t>Chi quản lý hành chính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</w:t>
      </w:r>
    </w:p>
    <w:p>
      <w:r>
        <w:t>Chi nghiên cứu khoa học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9.774.344.740</w:t>
      </w:r>
    </w:p>
    <w:p>
      <w:r>
        <w:t>-</w:t>
      </w:r>
    </w:p>
    <w:p>
      <w:r>
        <w:t>3</w:t>
      </w:r>
    </w:p>
    <w:p>
      <w:r>
        <w:t>Chi sự nghiệp giáo dục, đào tạo, dạy nghề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4</w:t>
      </w:r>
    </w:p>
    <w:p>
      <w:r>
        <w:t>Chi sự nghiệp Y tế, dân số và gia đình</w:t>
      </w:r>
    </w:p>
    <w:p>
      <w:r>
        <w:t>-</w:t>
      </w:r>
    </w:p>
    <w:p>
      <w:r>
        <w:t>583.039.272</w:t>
      </w:r>
    </w:p>
    <w:p>
      <w:r>
        <w:t>1.620.727.531</w:t>
      </w:r>
    </w:p>
    <w:p>
      <w:r>
        <w:t>951.100.049</w:t>
      </w:r>
    </w:p>
    <w:p>
      <w:r>
        <w:t>1.076.280.944</w:t>
      </w:r>
    </w:p>
    <w:p>
      <w:r>
        <w:t>562.750.593</w:t>
      </w:r>
    </w:p>
    <w:p>
      <w:r>
        <w:t>-</w:t>
      </w:r>
    </w:p>
    <w:p>
      <w:r>
        <w:t>346.508.814</w:t>
      </w:r>
    </w:p>
    <w:p>
      <w:r>
        <w:t>5</w:t>
      </w:r>
    </w:p>
    <w:p>
      <w:r>
        <w:t>Chi bảo đảm xã hội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6</w:t>
      </w:r>
    </w:p>
    <w:p>
      <w:r>
        <w:t>Chi hoạt động kinh tế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7</w:t>
      </w:r>
    </w:p>
    <w:p>
      <w:r>
        <w:t>Chi sự nghiệp bảo vệ môi trường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8</w:t>
      </w:r>
    </w:p>
    <w:p>
      <w:r>
        <w:t>Chi sự nghiệp văn hóa thông tin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9</w:t>
      </w:r>
    </w:p>
    <w:p>
      <w:r>
        <w:t>Chi sự nghiệp phát thanh, truyền hình, thông tấn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10</w:t>
      </w:r>
    </w:p>
    <w:p>
      <w:r>
        <w:t>Chi sự nghiệp thể dục thể thao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</w:t>
      </w:r>
    </w:p>
    <w:p>
      <w:r>
        <w:t>Chi Chương trình mục tiêu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11.1</w:t>
      </w:r>
    </w:p>
    <w:p>
      <w:r>
        <w:t>Khoản 098 -Chương trình MTQG Nông thôn mới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11.2</w:t>
      </w:r>
    </w:p>
    <w:p>
      <w:r>
        <w:t>Khoản 098- Chương trình MTQG Giảm nghèo bền vững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11.3</w:t>
      </w:r>
    </w:p>
    <w:p>
      <w:r>
        <w:t>CTMTQG Dân tộc và miền núi)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STT</w:t>
      </w:r>
    </w:p>
    <w:p>
      <w:r>
        <w:t>Nội dung</w:t>
      </w:r>
    </w:p>
    <w:p>
      <w:r>
        <w:t>BQL DA sáng kiến khu vực ngăn chặn sốt rét kháng thuốc Artemisinin</w:t>
      </w:r>
    </w:p>
    <w:p>
      <w:r>
        <w:t>Dự án "Thí điểm Bác sỹ trẻ tình nguyện về vùng khó khăn"</w:t>
      </w:r>
    </w:p>
    <w:p>
      <w:r>
        <w:t>Ban quản lý các dự án hỗ trợ phòng chống HIV/AIDS (Dự án EPIC)</w:t>
      </w:r>
    </w:p>
    <w:p>
      <w:r>
        <w:t>Ban quản lý dự án vì sự sống còn phát triển trẻ em và môi trường (CSDE)</w:t>
      </w:r>
    </w:p>
    <w:p>
      <w:r>
        <w:t>Ban quản lý dự án WHO</w:t>
      </w:r>
    </w:p>
    <w:p>
      <w:r>
        <w:t>BQLDA Tăng cường tiếp cận công bằng tới thông tin và DV SKSS và SKTD toàn diện cho nhóm dân cư dễ bị tổn thương</w:t>
      </w:r>
    </w:p>
    <w:p>
      <w:r>
        <w:t>Dự án Phát triển bệnh viện tỉnh vùng GĐ 2- JICA</w:t>
      </w:r>
    </w:p>
    <w:p>
      <w:r>
        <w:t>BQL Dự án CSSKND các tỉnh Tây Nguyên - Giai đoạn 2- ADB</w:t>
      </w:r>
    </w:p>
    <w:p>
      <w:r>
        <w:t>A</w:t>
      </w:r>
    </w:p>
    <w:p>
      <w:r>
        <w:t>B</w:t>
      </w:r>
    </w:p>
    <w:p>
      <w:r>
        <w:t>109</w:t>
      </w:r>
    </w:p>
    <w:p>
      <w:r>
        <w:t>110</w:t>
      </w:r>
    </w:p>
    <w:p>
      <w:r>
        <w:t>111</w:t>
      </w:r>
    </w:p>
    <w:p>
      <w:r>
        <w:t>112</w:t>
      </w:r>
    </w:p>
    <w:p>
      <w:r>
        <w:t>113</w:t>
      </w:r>
    </w:p>
    <w:p>
      <w:r>
        <w:t>114</w:t>
      </w:r>
    </w:p>
    <w:p>
      <w:r>
        <w:t>115</w:t>
      </w:r>
    </w:p>
    <w:p>
      <w:r>
        <w:t>116</w:t>
      </w:r>
    </w:p>
    <w:p>
      <w:r>
        <w:t>1</w:t>
      </w:r>
    </w:p>
    <w:p>
      <w:r>
        <w:t>Chi quản lý hành chính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</w:t>
      </w:r>
    </w:p>
    <w:p>
      <w:r>
        <w:t>Chi nghiên cứu khoa học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3</w:t>
      </w:r>
    </w:p>
    <w:p>
      <w:r>
        <w:t>Chi sự nghiệp giáo dục, đào tạo, dạy nghề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4</w:t>
      </w:r>
    </w:p>
    <w:p>
      <w:r>
        <w:t>Chi sự nghiệp y tế, dân số và gia đình</w:t>
      </w:r>
    </w:p>
    <w:p>
      <w:r>
        <w:t>192.360.727</w:t>
      </w:r>
    </w:p>
    <w:p>
      <w:r>
        <w:t>641.964.235</w:t>
      </w:r>
    </w:p>
    <w:p>
      <w:r>
        <w:t>440.147.967</w:t>
      </w:r>
    </w:p>
    <w:p>
      <w:r>
        <w:t>1.465.498.031</w:t>
      </w:r>
    </w:p>
    <w:p>
      <w:r>
        <w:t>784.452.400</w:t>
      </w:r>
    </w:p>
    <w:p>
      <w:r>
        <w:t>400.000.000</w:t>
      </w:r>
    </w:p>
    <w:p>
      <w:r>
        <w:t>764.385.949</w:t>
      </w:r>
    </w:p>
    <w:p>
      <w:r>
        <w:t>2.268.644.930</w:t>
      </w:r>
    </w:p>
    <w:p>
      <w:r>
        <w:t>5</w:t>
      </w:r>
    </w:p>
    <w:p>
      <w:r>
        <w:t>Chi bảo đảm xã hội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6</w:t>
      </w:r>
    </w:p>
    <w:p>
      <w:r>
        <w:t>Chi hoạt động kinh tế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7</w:t>
      </w:r>
    </w:p>
    <w:p>
      <w:r>
        <w:t>Chi sự nghiệp bảo vệ môi trường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8</w:t>
      </w:r>
    </w:p>
    <w:p>
      <w:r>
        <w:t>Chi sự nghiệp văn hóa thông tin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9</w:t>
      </w:r>
    </w:p>
    <w:p>
      <w:r>
        <w:t>Chi sự nghiệp phát thanh, truyền hình, thông tấn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10</w:t>
      </w:r>
    </w:p>
    <w:p>
      <w:r>
        <w:t>Chi sự nghiệp thể dục thể thao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</w:t>
      </w:r>
    </w:p>
    <w:p>
      <w:r>
        <w:t>Chi Chương trình mục tiêu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11.1</w:t>
      </w:r>
    </w:p>
    <w:p>
      <w:r>
        <w:t>Khoản 098 -Chương trình MTQG Nông thôn mới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11.2</w:t>
      </w:r>
    </w:p>
    <w:p>
      <w:r>
        <w:t>Khoản 098- Chương trình MTQG Giảm nghèo bền vững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11.3</w:t>
      </w:r>
    </w:p>
    <w:p>
      <w:r>
        <w:t>CTMTQG Dân tộc và miền núi)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STT</w:t>
      </w:r>
    </w:p>
    <w:p>
      <w:r>
        <w:t>Nội dung</w:t>
      </w:r>
    </w:p>
    <w:p>
      <w:r>
        <w:t>Ban Quản lý Dự án Giáo dục và đào tạo nhân lực y tế phục vụ cải cách Hệ thống Y tế</w:t>
      </w:r>
    </w:p>
    <w:p>
      <w:r>
        <w:t>Dự án Đầu tư xây dựng và phát triển hệ thống cung ứng dịch vụ y tế tuyến cơ sở</w:t>
      </w:r>
    </w:p>
    <w:p>
      <w:r>
        <w:t>Ban QL Chương trình Đầu tư phát triển mạng lưới y tế cơ sở vùng khó khăn</w:t>
      </w:r>
    </w:p>
    <w:p>
      <w:r>
        <w:t>A</w:t>
      </w:r>
    </w:p>
    <w:p>
      <w:r>
        <w:t>B</w:t>
      </w:r>
    </w:p>
    <w:p>
      <w:r>
        <w:t>117</w:t>
      </w:r>
    </w:p>
    <w:p>
      <w:r>
        <w:t>118</w:t>
      </w:r>
    </w:p>
    <w:p>
      <w:r>
        <w:t>119</w:t>
      </w:r>
    </w:p>
    <w:p>
      <w:r>
        <w:t>1</w:t>
      </w:r>
    </w:p>
    <w:p>
      <w:r>
        <w:t>Chi quản lý hành chính</w:t>
      </w:r>
    </w:p>
    <w:p>
      <w:r>
        <w:t>-</w:t>
      </w:r>
    </w:p>
    <w:p>
      <w:r>
        <w:t>-</w:t>
      </w:r>
    </w:p>
    <w:p>
      <w:r>
        <w:t>-</w:t>
      </w:r>
    </w:p>
    <w:p>
      <w:r>
        <w:t>2</w:t>
      </w:r>
    </w:p>
    <w:p>
      <w:r>
        <w:t>Chi nghiên cứu khoa học</w:t>
      </w:r>
    </w:p>
    <w:p>
      <w:r>
        <w:t>-</w:t>
      </w:r>
    </w:p>
    <w:p>
      <w:r>
        <w:t>-</w:t>
      </w:r>
    </w:p>
    <w:p>
      <w:r>
        <w:t>-</w:t>
      </w:r>
    </w:p>
    <w:p>
      <w:r>
        <w:t>3</w:t>
      </w:r>
    </w:p>
    <w:p>
      <w:r>
        <w:t>Chi sự nghiệp giáo dục, đào tạo, dạy nghề</w:t>
      </w:r>
    </w:p>
    <w:p>
      <w:r>
        <w:t>-</w:t>
      </w:r>
    </w:p>
    <w:p>
      <w:r>
        <w:t>-</w:t>
      </w:r>
    </w:p>
    <w:p>
      <w:r>
        <w:t>-</w:t>
      </w:r>
    </w:p>
    <w:p>
      <w:r>
        <w:t>4</w:t>
      </w:r>
    </w:p>
    <w:p>
      <w:r>
        <w:t>Chi sự nghiệp y tế, dân số và gia đình</w:t>
      </w:r>
    </w:p>
    <w:p>
      <w:r>
        <w:t>2.551.599.712</w:t>
      </w:r>
    </w:p>
    <w:p>
      <w:r>
        <w:t>2.347.224.970</w:t>
      </w:r>
    </w:p>
    <w:p>
      <w:r>
        <w:t>1.607.788.318</w:t>
      </w:r>
    </w:p>
    <w:p>
      <w:r>
        <w:t>5</w:t>
      </w:r>
    </w:p>
    <w:p>
      <w:r>
        <w:t>Chi bảo đảm xã hội</w:t>
      </w:r>
    </w:p>
    <w:p>
      <w:r>
        <w:t>-</w:t>
      </w:r>
    </w:p>
    <w:p>
      <w:r>
        <w:t>-</w:t>
      </w:r>
    </w:p>
    <w:p>
      <w:r>
        <w:t>-</w:t>
      </w:r>
    </w:p>
    <w:p>
      <w:r>
        <w:t>6</w:t>
      </w:r>
    </w:p>
    <w:p>
      <w:r>
        <w:t>Chi hoạt động kinh tế</w:t>
      </w:r>
    </w:p>
    <w:p>
      <w:r>
        <w:t>-</w:t>
      </w:r>
    </w:p>
    <w:p>
      <w:r>
        <w:t>-</w:t>
      </w:r>
    </w:p>
    <w:p>
      <w:r>
        <w:t>-</w:t>
      </w:r>
    </w:p>
    <w:p>
      <w:r>
        <w:t>7</w:t>
      </w:r>
    </w:p>
    <w:p>
      <w:r>
        <w:t>Chi sự nghiệp bảo vệ môi trường</w:t>
      </w:r>
    </w:p>
    <w:p>
      <w:r>
        <w:t>-</w:t>
      </w:r>
    </w:p>
    <w:p>
      <w:r>
        <w:t>-</w:t>
      </w:r>
    </w:p>
    <w:p>
      <w:r>
        <w:t>-</w:t>
      </w:r>
    </w:p>
    <w:p>
      <w:r>
        <w:t>8</w:t>
      </w:r>
    </w:p>
    <w:p>
      <w:r>
        <w:t>Chi sự nghiệp văn hóa thông tin</w:t>
      </w:r>
    </w:p>
    <w:p>
      <w:r>
        <w:t>-</w:t>
      </w:r>
    </w:p>
    <w:p>
      <w:r>
        <w:t>-</w:t>
      </w:r>
    </w:p>
    <w:p>
      <w:r>
        <w:t>-</w:t>
      </w:r>
    </w:p>
    <w:p>
      <w:r>
        <w:t>9</w:t>
      </w:r>
    </w:p>
    <w:p>
      <w:r>
        <w:t>Chi sự nghiệp phát thanh, truyền hình, thông tấn</w:t>
      </w:r>
    </w:p>
    <w:p>
      <w:r>
        <w:t>-</w:t>
      </w:r>
    </w:p>
    <w:p>
      <w:r>
        <w:t>-</w:t>
      </w:r>
    </w:p>
    <w:p>
      <w:r>
        <w:t>-</w:t>
      </w:r>
    </w:p>
    <w:p>
      <w:r>
        <w:t>10</w:t>
      </w:r>
    </w:p>
    <w:p>
      <w:r>
        <w:t>Chi sự nghiệp thể dục thể thao</w:t>
      </w:r>
    </w:p>
    <w:p>
      <w:r>
        <w:t>-</w:t>
      </w:r>
    </w:p>
    <w:p>
      <w:r>
        <w:t>-</w:t>
      </w:r>
    </w:p>
    <w:p>
      <w:r>
        <w:t>-</w:t>
      </w:r>
    </w:p>
    <w:p>
      <w:r>
        <w:t>11</w:t>
      </w:r>
    </w:p>
    <w:p>
      <w:r>
        <w:t>Chi Chương trình mục tiêu</w:t>
      </w:r>
    </w:p>
    <w:p>
      <w:r>
        <w:t>-</w:t>
      </w:r>
    </w:p>
    <w:p>
      <w:r>
        <w:t>-</w:t>
      </w:r>
    </w:p>
    <w:p>
      <w:r>
        <w:t>-</w:t>
      </w:r>
    </w:p>
    <w:p>
      <w:r>
        <w:t>11.1</w:t>
      </w:r>
    </w:p>
    <w:p>
      <w:r>
        <w:t>Khoản 098 -Chương trình MTQG Nông thôn mới</w:t>
      </w:r>
    </w:p>
    <w:p>
      <w:r>
        <w:t>-</w:t>
      </w:r>
    </w:p>
    <w:p>
      <w:r>
        <w:t>-</w:t>
      </w:r>
    </w:p>
    <w:p>
      <w:r>
        <w:t>-</w:t>
      </w:r>
    </w:p>
    <w:p>
      <w:r>
        <w:t>11.2</w:t>
      </w:r>
    </w:p>
    <w:p>
      <w:r>
        <w:t>Khoản 098- Chương trình MTQG Giảm nghèo bền vững</w:t>
      </w:r>
    </w:p>
    <w:p>
      <w:r>
        <w:t>-</w:t>
      </w:r>
    </w:p>
    <w:p>
      <w:r>
        <w:t>-</w:t>
      </w:r>
    </w:p>
    <w:p>
      <w:r>
        <w:t>-</w:t>
      </w:r>
    </w:p>
    <w:p>
      <w:r>
        <w:t>11.3</w:t>
      </w:r>
    </w:p>
    <w:p>
      <w:r>
        <w:t>CTMTQG Dân tộc và miền núi)</w:t>
      </w:r>
    </w:p>
    <w:p>
      <w:r>
        <w:t>-</w:t>
      </w:r>
    </w:p>
    <w:p>
      <w:r>
        <w:t>-</w:t>
      </w:r>
    </w:p>
    <w:p>
      <w:r>
        <w:t>-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