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359/QĐ-UBND năm 2024 phê duyệt quy trình nội bộ trong giải quyết thủ tục hành chính được sửa đổi, bổ sung lĩnh vực Trồng trọt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359/QĐ-UBND</w:t>
      </w:r>
    </w:p>
    <w:p>
      <w:r>
        <w:t>Điện Biên, ngày 22 tháng 02 năm 2024</w:t>
      </w:r>
    </w:p>
    <w:p>
      <w:r>
        <w:t>QUYẾT ĐỊNH</w:t>
      </w:r>
    </w:p>
    <w:p>
      <w:r>
        <w:t>PHÊ DUYỆT QUY TRÌNH NỘI BỘ TRONG GIẢI QUYẾT THỦ TỤC HÀNH CHÍNH ĐƯỢC SỬA ĐỔI, BỔ SUNG LĨNH VỰC TRỒNG TRỌT THUỘC PHẠM VI CHỨC NĂNG QUẢN LÝ CỦA SỞ NÔNG NGHIỆP VÀ PHÁT TRIỂN NÔNG THÔN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161/QĐ-UBND ngày 29/01/2024   của Chủ tịch Ủy ban nhân dân tỉnh về việc công bố Danh mục thủ tục hành chính mới ban hành, thủ tục hành chính được sửa đổi, bổ sung lĩnh vực Lâm nghiệp, Trồng trọt thuộc phạm vi chức năng quản lý của Sở Nông nghiệp và Phát triển nông thôn tỉnh Điện Biên;</w:t>
      </w:r>
    </w:p>
    <w:p>
      <w:r>
        <w:t>Theo đề nghị của  Giám đốc Sở Khoa học và  Công nghệ.</w:t>
      </w:r>
    </w:p>
    <w:p>
      <w:r>
        <w:t>QUYẾT ĐỊNH:</w:t>
      </w:r>
    </w:p>
    <w:p>
      <w:r>
        <w:t>Điều 1.  Phê duyệt kèm theo Quyết định này 02 quy trình nội bộ trong giải quyết thủ tục hành chính được sửa đổi, bổ sung lĩnh vực Trồng trọt thuộc phạm vi chức năng quản lý của Sở Nông nghiệp và Phát triển nông thôn tỉnh Điện Biên  (có quy trình cụ thể kèm theo).</w:t>
      </w:r>
    </w:p>
    <w:p>
      <w:r>
        <w:t>Điều 2.  Quyết định này có hiệu lực thi hành kể từ ngày ký.</w:t>
      </w:r>
    </w:p>
    <w:p>
      <w:r>
        <w:t>Điều 3.  Chánh Văn phòng Ủy ban nhân dân tỉnh, Giám đốc các Sở: Khoa học và Công nghệ, Nông nghiệp và Phát triển nông thôn; Chủ tịch Ủy ban nhân dân các huyện, thị xã, thành phố và các tổ chức, cá nhân có liên quan chịu trách nhiệm thi hành Quyết định này./.</w:t>
      </w:r>
    </w:p>
    <w:p>
      <w:r>
        <w:t>CHỦ TỊCH</w:t>
      </w:r>
    </w:p>
    <w:p>
      <w:r>
        <w:t>Lê Thành Đô</w:t>
      </w:r>
    </w:p>
    <w:p>
      <w:r>
        <w:t>QUY TRÌNH NỘI BỘ TRONG GIẢI QUYẾT THỦ TỤC HÀNH CHÍNH ĐƯỢC SỬA ĐỔI, BỔ SUNG LĨNH VỰC TRỒNG TRỌT THUỘC PHẠM VI CHỨC NĂNG QUẢN LÝ CỦA SỞ NÔNG NGHIỆP VÀ PHÁT TRIỂN NÔNG THÔN TỈNH ĐIỆN BIÊN</w:t>
      </w:r>
    </w:p>
    <w:p>
      <w:r>
        <w:t>(Kèm theo Quyết định số: 359/QĐ-UBND ngày 22 tháng 02 năm 2024 của Chủ tịch Ủy ban nhân dân tỉnh Điện Biên)</w:t>
      </w:r>
    </w:p>
    <w:p>
      <w:r>
        <w:t>1. Quy trình số 01: Giao quyền đăng ký đối với giống cây trồng là kết quả nhiệm vụ khoa học và công nghệ sử dụng ngân sách Nhà nước.</w:t>
      </w:r>
    </w:p>
    <w:p>
      <w:r>
        <w:t>Trình tự các bước thực hiện</w:t>
      </w:r>
    </w:p>
    <w:p>
      <w:r>
        <w:t>Nội dung công việc</w:t>
      </w:r>
    </w:p>
    <w:p>
      <w:r>
        <w:t>Trách nhiệm xử lý công việc</w:t>
      </w:r>
    </w:p>
    <w:p>
      <w:r>
        <w:t>Thời gian</w:t>
      </w:r>
    </w:p>
    <w:p>
      <w:r>
        <w:t>(ngày/ ngày làm việc)</w:t>
      </w:r>
    </w:p>
    <w:p>
      <w:r>
        <w:t>Kết quả/Sản phẩm</w:t>
      </w:r>
    </w:p>
    <w:p>
      <w:r>
        <w:t>Bước 1</w:t>
      </w:r>
    </w:p>
    <w:p>
      <w:r>
        <w:t>Tiếp nhận hồ sơ:</w:t>
      </w:r>
    </w:p>
    <w:p>
      <w:r>
        <w:t>- Trường hợp hồ sơ đầy đủ thành phần, chính xác theo quy định:   Tiếp nhận (cập nhật, lưu trữ, phân loại)  .</w:t>
      </w:r>
    </w:p>
    <w:p>
      <w:r>
        <w:t>Bộ phận tiếp nhận và trả kết quả của Sở Khoa học và Công nghệ</w:t>
      </w:r>
    </w:p>
    <w:p>
      <w:r>
        <w:t>Giờ hành chính</w:t>
      </w:r>
    </w:p>
    <w:p>
      <w:r>
        <w:t>Mẫu số 01   . Phiếu tiếp nhận   và hẹn trả kết quả.</w:t>
      </w:r>
    </w:p>
    <w:p>
      <w:r>
        <w:t>- Trường hợp hồ sơ chưa đầy đủ, chưa chính xác theo quy định: Hướng dẫn tổ chức, cá nhân theo đúng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TTHC.</w:t>
      </w:r>
    </w:p>
    <w:p>
      <w:r>
        <w:t>Mẫu số 03   . Phiếu từ chối tiếp nhận giải quyết hồ sơ.</w:t>
      </w:r>
    </w:p>
    <w:p>
      <w:r>
        <w:t>Bước 2</w:t>
      </w:r>
    </w:p>
    <w:p>
      <w:r>
        <w:t>Chuyển hồ sơ cho phòng Kế hoạch - Quản lý khoa học</w:t>
      </w:r>
    </w:p>
    <w:p>
      <w:r>
        <w:t>Bộ phận tiếp nhận và trả kết quả của Sở Khoa học và Công nghệ</w:t>
      </w:r>
    </w:p>
    <w:p>
      <w:r>
        <w:t>Chuyển ngay hồ sơ tiếp nhận trực tiếp trong ngày hoặc chuyển vào đầu giờ làm việc tiếp theo đối với trường hợp tiếp nhận sau 15h</w:t>
      </w:r>
    </w:p>
    <w:p>
      <w:r>
        <w:t>Bước 3</w:t>
      </w:r>
    </w:p>
    <w:p>
      <w:r>
        <w:t>Nhận, phân công cho chuyên viên xử lý hồ sơ</w:t>
      </w:r>
    </w:p>
    <w:p>
      <w:r>
        <w:t>Lãnh đạo phòng Kế hoạch - Quản lý khoa học.</w:t>
      </w:r>
    </w:p>
    <w:p>
      <w:r>
        <w:t>½ ngày</w:t>
      </w:r>
    </w:p>
    <w:p>
      <w:r>
        <w:t>Mẫu số 05   . Phiếu kiểm soát quá trình giải quyết hồ sơ.</w:t>
      </w:r>
    </w:p>
    <w:p>
      <w:r>
        <w:t>Bước 4</w:t>
      </w:r>
    </w:p>
    <w:p>
      <w:r>
        <w:t>Chuyên viên nghiên cứu hồ sơ, tổng hợp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w:t>
      </w:r>
    </w:p>
    <w:p>
      <w:r>
        <w:t>Chuyên viên phòng Kế hoạch - Quản lý khoa học</w:t>
      </w:r>
    </w:p>
    <w:p>
      <w:r>
        <w:t>8 ngày</w:t>
      </w:r>
    </w:p>
    <w:p>
      <w:r>
        <w:t>Hồ sơ,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w:t>
      </w:r>
    </w:p>
    <w:p>
      <w:r>
        <w:t>Bước 5</w:t>
      </w:r>
    </w:p>
    <w:p>
      <w:r>
        <w:t>- Trong thời hạn 12 ngày kể từ ngày kết thúc nhận hồ sơ, trường hợp hồ sơ hợp lệ:</w:t>
      </w:r>
    </w:p>
    <w:p>
      <w:r>
        <w:t>+ Đăng tải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 trên Trang thông tin điện tử của Sở Khoa học và Công nghệ.</w:t>
      </w:r>
    </w:p>
    <w:p>
      <w:r>
        <w:t>Chuyên viên   phòng Kế hoạch - Quản lý khoa học</w:t>
      </w:r>
    </w:p>
    <w:p>
      <w:r>
        <w:t>10 ngày</w:t>
      </w:r>
    </w:p>
    <w:p>
      <w:r>
        <w:t>Danh sách tổ chức, cá nhân nộp đơn hợp lệ và dự định giao cho các tổ chức, cá nhân đó cùng thực hiện quyền đăng ký, cùng đứng tên là người đăng ký đối với Đơn đăng ký bảo hộ giống cây trồng được giao quyền</w:t>
      </w:r>
    </w:p>
    <w:p>
      <w:r>
        <w:t>+ Kết thúc thời gian đăng tải nêu trên  tổ chức, cá nhân nộp đơn đề nghị giao quyền có văn bản phản hồi đồng ý cùng đứng tên người đăng ký hoặc không có văn bản phản hồi  thì dự thảo Tờ trình; Quyết định giao quyền đăng ký bảo hộ giống cây trồng cho tổ chức, cá nhân này.</w:t>
      </w:r>
    </w:p>
    <w:p>
      <w:r>
        <w:t>Chuyên viên   phòng Kế hoạch - Quản lý khoa học</w:t>
      </w:r>
    </w:p>
    <w:p>
      <w:r>
        <w:t>01 ngày</w:t>
      </w:r>
    </w:p>
    <w:p>
      <w:r>
        <w:t>- Dự thảo Tờ trình, Quyết định  giao quyền đăng ký bảo hộ giống cây trồng cho tổ chức, cá nhân</w:t>
      </w:r>
    </w:p>
    <w:p>
      <w:r>
        <w:t>- Trường hợp hồ sơ không hợp lệ:  Soạn thảo văn bản và nêu rõ lý do từ chối trả lại hồ sơ cho tổ chức, cá nhân.</w:t>
      </w:r>
    </w:p>
    <w:p>
      <w:r>
        <w:t>- Văn bản từ chối giao quyền đăng ký bảo hộ giống cây trồng cho tổ chức, cá nhân.</w:t>
      </w:r>
    </w:p>
    <w:p>
      <w:r>
        <w:t>Bước 6</w:t>
      </w:r>
    </w:p>
    <w:p>
      <w:r>
        <w:t>Xem xét, trình Lãnh đạo Sở phê duyệt</w:t>
      </w:r>
    </w:p>
    <w:p>
      <w:r>
        <w:t>Trưởng phòng Kế hoạch - Quản lý khoa học</w:t>
      </w:r>
    </w:p>
    <w:p>
      <w:r>
        <w:t>½ ngày</w:t>
      </w:r>
    </w:p>
    <w:p>
      <w:r>
        <w:t>- Dự thảo Tờ trình, Quyết định  giao quyền đăng ký bảo hộ giống cây trồng cho tổ chức, cá nhân;</w:t>
      </w:r>
    </w:p>
    <w:p>
      <w:r>
        <w:t>- Hoặc văn bản từ chối giao quyền đăng ký bảo hộ giống cây trồng cho tổ chức, cá nhân.</w:t>
      </w:r>
    </w:p>
    <w:p>
      <w:r>
        <w:t>Bước 7</w:t>
      </w:r>
    </w:p>
    <w:p>
      <w:r>
        <w:t>Ký văn bản  trình UBND tỉnh xem xét, phê duyệt Quyết định giao quyền đăng ký bảo hộ giống cây trồng cho tổ chức, cá nhân  hoặc Văn bản từ chối giao quyền  đăng ký bảo hộ giống cây trồng cho tổ chức, cá nhân.</w:t>
      </w:r>
    </w:p>
    <w:p>
      <w:r>
        <w:t>Lãnh đạo Sở   Khoa học và Công nghệ</w:t>
      </w:r>
    </w:p>
    <w:p>
      <w:r>
        <w:t>01 ngày</w:t>
      </w:r>
    </w:p>
    <w:p>
      <w:r>
        <w:t>- Tờ trình, Dự thảo Quyết định  giao quyền đăng ký bảo hộ giống cây trồng cho tổ chức, cá nhân;</w:t>
      </w:r>
    </w:p>
    <w:p>
      <w:r>
        <w:t>- Hoặc văn bản từ chối giao quyền đăng ký bảo hộ giống cây trồng cho tổ chức, cá nhân.</w:t>
      </w:r>
    </w:p>
    <w:p>
      <w:r>
        <w:t>Bước 8</w:t>
      </w:r>
    </w:p>
    <w:p>
      <w:r>
        <w:t>Phê duyệt Quyết định giao quyền đăng ký bảo hộ giống cây trồng cho tổ chức, cá nhân.</w:t>
      </w:r>
    </w:p>
    <w:p>
      <w:r>
        <w:t>UBND tỉnh</w:t>
      </w:r>
    </w:p>
    <w:p>
      <w:r>
        <w:t>03 ngày</w:t>
      </w:r>
    </w:p>
    <w:p>
      <w:r>
        <w:t>- Quyết định  giao quyền đăng ký bảo hộ giống cây trồng cho tổ chức, cá nhân.</w:t>
      </w:r>
    </w:p>
    <w:p>
      <w:r>
        <w:t>Bước 9</w:t>
      </w:r>
    </w:p>
    <w:p>
      <w:r>
        <w:t>- Nhận kết quả từ UBND tỉnh.</w:t>
      </w:r>
    </w:p>
    <w:p>
      <w:r>
        <w:t>- Chuyển kết quả giải quyết TTHC cho tổ chức, cá nhân.</w:t>
      </w:r>
    </w:p>
    <w:p>
      <w:r>
        <w:t>Bộ phận tiếp nhận và trả kết quả của Sở Khoa học và Công nghệ</w:t>
      </w:r>
    </w:p>
    <w:p>
      <w:r>
        <w:t>Giờ hành chính</w:t>
      </w:r>
    </w:p>
    <w:p>
      <w:r>
        <w:t>- Quyết định  giao quyền đăng ký bảo hộ giống cây trồng cho tổ chức, cá nhân.</w:t>
      </w:r>
    </w:p>
    <w:p>
      <w:r>
        <w:t>Tổng thời gian giải quyết TTHC: 24 ngày</w:t>
      </w:r>
    </w:p>
    <w:p>
      <w:r>
        <w:t>2. Quy trình số 02:  Quyết định cho phép tổ chức, cá nhân khác sử dụng giống cây trồng được bảo hộ là kết quả của nhiệm vụ khoa học và công nghệ sử dụng ngân sách nhà nước</w:t>
      </w:r>
    </w:p>
    <w:p>
      <w:r>
        <w:t>Trình tự các bước thực hiện</w:t>
      </w:r>
    </w:p>
    <w:p>
      <w:r>
        <w:t>Nội dung công việc</w:t>
      </w:r>
    </w:p>
    <w:p>
      <w:r>
        <w:t>Trách nhiệm xử lý công việc</w:t>
      </w:r>
    </w:p>
    <w:p>
      <w:r>
        <w:t>Thời gian</w:t>
      </w:r>
    </w:p>
    <w:p>
      <w:r>
        <w:t>(ngày/ ngày làm việc)</w:t>
      </w:r>
    </w:p>
    <w:p>
      <w:r>
        <w:t>Kết quả/sản phẩm</w:t>
      </w:r>
    </w:p>
    <w:p>
      <w:r>
        <w:t>Bước 1</w:t>
      </w:r>
    </w:p>
    <w:p>
      <w:r>
        <w:t>Tiếp nhận hồ sơ:</w:t>
      </w:r>
    </w:p>
    <w:p>
      <w:r>
        <w:t>- Trường hợp hồ sơ đầy đủ thành phần, chính xác theo quy định:   Tiếp nhận (cập nhật, lưu trữ, phân loại)  .</w:t>
      </w:r>
    </w:p>
    <w:p>
      <w:r>
        <w:t>Bộ phận tiếp nhận và trả kết quả của Sở Khoa học và Công nghệ</w:t>
      </w:r>
    </w:p>
    <w:p>
      <w:r>
        <w:t>Giờ hành chính</w:t>
      </w:r>
    </w:p>
    <w:p>
      <w:r>
        <w:t>Mẫu số 01   .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w:t>
      </w:r>
    </w:p>
    <w:p>
      <w:r>
        <w:t>Mẫu số 03   . Phiếu từ chối tiếp nhận giải quyết hồ sơ</w:t>
      </w:r>
    </w:p>
    <w:p>
      <w:r>
        <w:t>Bước 2</w:t>
      </w:r>
    </w:p>
    <w:p>
      <w:r>
        <w:t>Chuyển hồ sơ cho phòng Kế hoạch - Quản lý khoa học</w:t>
      </w:r>
    </w:p>
    <w:p>
      <w:r>
        <w:t>Bộ phận tiếp nhận và trả kết quả của Sở Khoa học và Công nghệ</w:t>
      </w:r>
    </w:p>
    <w:p>
      <w:r>
        <w:t>Chuyển ngay hồ sơ tiếp nhận trực tiếp trong ngày hoặc chuyển vào đầu giờ làm việc tiếp theo đối với trường hợp tiếp nhận sau 15h</w:t>
      </w:r>
    </w:p>
    <w:p>
      <w:r>
        <w:t>Bước 3</w:t>
      </w:r>
    </w:p>
    <w:p>
      <w:r>
        <w:t>Nhận, phân công cho chuyên viên xử lý hồ sơ</w:t>
      </w:r>
    </w:p>
    <w:p>
      <w:r>
        <w:t>Lãnh đạo phòng Kế hoạch - Quản lý khoa học</w:t>
      </w:r>
    </w:p>
    <w:p>
      <w:r>
        <w:t>¼ ngày   làm việc</w:t>
      </w:r>
    </w:p>
    <w:p>
      <w:r>
        <w:t>Mẫu số 05   . Phiếu kiểm soát quá trình giải quyết hồ sơ</w:t>
      </w:r>
    </w:p>
    <w:p>
      <w:r>
        <w:t>Bước 5</w:t>
      </w:r>
    </w:p>
    <w:p>
      <w:r>
        <w:t>- Chuyên viên nghiên cứu, xử lý hồ sơ:</w:t>
      </w:r>
    </w:p>
    <w:p>
      <w:r>
        <w:t>+ Trường hợp hồ sơ hợp lệ:  Dự thảo Quyết định cho phép khai thác, sử dụng giống cây trồng</w:t>
      </w:r>
    </w:p>
    <w:p>
      <w:r>
        <w:t>Chuyên viên phòng Kế hoạch - Quản lý khoa học</w:t>
      </w:r>
    </w:p>
    <w:p>
      <w:r>
        <w:t>03 ngày làm việc</w:t>
      </w:r>
    </w:p>
    <w:p>
      <w:r>
        <w:t>- Dự thảo Tờ trình, Quyết định cho phép khai thác, sử dụng giống cây trồng</w:t>
      </w:r>
    </w:p>
    <w:p>
      <w:r>
        <w:t>+ Trường hợp hồ sơ không hợp lệ:  Soạn thảo văn bản và nêu rõ lý do từ chối trả lại hồ sơ cho tổ chức, cá nhân</w:t>
      </w:r>
    </w:p>
    <w:p>
      <w:r>
        <w:t>- Văn bản từ chối cho phép khai thác, sử dụng giống cây trồng.</w:t>
      </w:r>
    </w:p>
    <w:p>
      <w:r>
        <w:t>Bước 6</w:t>
      </w:r>
    </w:p>
    <w:p>
      <w:r>
        <w:t>Xem xét, trình Lãnh đạo Sở phê duyệt</w:t>
      </w:r>
    </w:p>
    <w:p>
      <w:r>
        <w:t>Trưởng phòng Kế hoạch - Quản lý khoa học.</w:t>
      </w:r>
    </w:p>
    <w:p>
      <w:r>
        <w:t>¼ ngày làm việc</w:t>
      </w:r>
    </w:p>
    <w:p>
      <w:r>
        <w:t>- Dự thảo Tờ trình, Quyết định cho phép khai thác, sử dụng giống cây trồng;</w:t>
      </w:r>
    </w:p>
    <w:p>
      <w:r>
        <w:t>- Hoặc văn bản từ chối cho phép khai thác, sử dụng giống cây trồng.</w:t>
      </w:r>
    </w:p>
    <w:p>
      <w:r>
        <w:t>Bước 7</w:t>
      </w:r>
    </w:p>
    <w:p>
      <w:r>
        <w:t>Ký văn bản trình UBND tỉnh xem xét, phê duyệt Quyết định cho phép khai thác, sử dụng giống cây trồng hoặc Văn bản từ chối cho phép khai thác, sử dụng giống cây trồng.</w:t>
      </w:r>
    </w:p>
    <w:p>
      <w:r>
        <w:t>Lãnh đạo Sở K  hoa học và Công nghệ</w:t>
      </w:r>
    </w:p>
    <w:p>
      <w:r>
        <w:t>½ ngày làm việc</w:t>
      </w:r>
    </w:p>
    <w:p>
      <w:r>
        <w:t>- Tờ trình, Dự thảo Quyết định cho phép khai thác, sử dụng giống cây trồng;</w:t>
      </w:r>
    </w:p>
    <w:p>
      <w:r>
        <w:t>- Hoặc văn bản từ chối cho phép khai thác, sử dụng giống cây trồng.</w:t>
      </w:r>
    </w:p>
    <w:p>
      <w:r>
        <w:t>Bước 8</w:t>
      </w:r>
    </w:p>
    <w:p>
      <w:r>
        <w:t>Phê duyệt Quyết định cho phép khai thác, sử dụng giống cây trồng.</w:t>
      </w:r>
    </w:p>
    <w:p>
      <w:r>
        <w:t>UBND tỉnh</w:t>
      </w:r>
    </w:p>
    <w:p>
      <w:r>
        <w:t>03 ngày làm việc</w:t>
      </w:r>
    </w:p>
    <w:p>
      <w:r>
        <w:t>Quyết định    cho phép khai thác, sử dụng giống cây trồng.</w:t>
      </w:r>
    </w:p>
    <w:p>
      <w:r>
        <w:t>Bước 9</w:t>
      </w:r>
    </w:p>
    <w:p>
      <w:r>
        <w:t>- Nhận kết quả từ UBND tỉnh</w:t>
      </w:r>
    </w:p>
    <w:p>
      <w:r>
        <w:t>- Chuyển kết quả  giải quyết TTHC cho tổ chức, cá nhân.</w:t>
      </w:r>
    </w:p>
    <w:p>
      <w:r>
        <w:t>Bộ phận tiếp nhận và trả kết quả của Sở Khoa học và Công nghệ</w:t>
      </w:r>
    </w:p>
    <w:p>
      <w:r>
        <w:t>Giờ hành chính</w:t>
      </w:r>
    </w:p>
    <w:p>
      <w:r>
        <w:t>Quyết định    cho phép khai thác, sử dụng giống cây trồng.</w:t>
      </w:r>
    </w:p>
    <w:p>
      <w:r>
        <w:t>Tổng thời gian giải quyết TTHC: 07 ngày làm việc</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