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3574/QĐ-BYT năm 2025 công bố sửa đổi, bổ sung 02 thủ tục hành chính thuộc phạm vi quản lý của Bộ Y tế từ lĩnh vực Tổ chức cán bộ sang lĩnh vực Giám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3574/QĐ-BYT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3574/QĐ-BYT</w:t>
      </w:r>
    </w:p>
    <w:p>
      <w:r>
        <w:t>Hà Nội, ngày 19 tháng 11 năm 2025</w:t>
      </w:r>
    </w:p>
    <w:p>
      <w:r>
        <w:t>QUYẾT ĐỊNH</w:t>
      </w:r>
    </w:p>
    <w:p>
      <w:r>
        <w:t>CÔNG BỐ SỬA ĐỔI, BỔ SUNG 02 THỦ TỤC HÀNH CHÍNH THUỘC PHẠM VI QUẢN LÝ CỦA BỘ Y TẾ TỪ LĨNH VỰC TỔ CHỨC CÁN BỘ SANG LĨNH VỰC GIÁM ĐỊNH</w:t>
      </w:r>
    </w:p>
    <w:p>
      <w:r>
        <w:t>BỘ TRƯỞNG BỘ Y TẾ</w:t>
      </w:r>
    </w:p>
    <w:p>
      <w:r>
        <w:t>Căn cứ Nghị định số 42/2025/NĐ-CP ngày 27/02/2025 của Chính phủ quy định chức năng, nhiệm vụ, quyền hạn và cơ cấu tổ chức của Bộ Y tế;</w:t>
      </w:r>
    </w:p>
    <w:p>
      <w:r>
        <w:t>Căn cứ Nghị định số 63/2010/NĐ-CP ngày 08/6/2010 của Chính phủ về kiểm soát thủ tục hành chính; Nghị định số 48/2013/NĐ-CP ngày 14/5/2013 của Chính phủ về sửa đổi, bổ sung một số điều của các Nghị định liên quan đến kiểm soát thủ tục hành chính và Nghị định số 92/2017/NĐ-CP ngày 07/8/2017 của Chính phủ sửa đổi, bổ sung một số điều của các nghị định liên quan đến kiểm soát thủ tục hành chính;</w:t>
      </w:r>
    </w:p>
    <w:p>
      <w:r>
        <w:t>Căn cứ Nghị định số 148/2025/NĐ-CP ngày 12/6/2025 của Chính phủ quy định về phân quyền, phân cấp trong lĩnh vực y tế;</w:t>
      </w:r>
    </w:p>
    <w:p>
      <w:r>
        <w:t>Căn cứ Thông tư số 21/2025/TT-BYT ngày 27/6/2025của Bộ Y tế quy định tiêu chuẩn bổ nhiệm giám định viên pháp y và giám định viên pháp y tâm thần;</w:t>
      </w:r>
    </w:p>
    <w:p>
      <w:r>
        <w:t>Căn cứ Thông tư số 02/2017/TT-VPCP ngày 31/10/2017 của Văn phòng Chính phủ hướng dẫn về nghiệp vụ kiểm soát thủ tục hành chính;</w:t>
      </w:r>
    </w:p>
    <w:p>
      <w:r>
        <w:t>Theo đề nghị của Vụ trưởng Vụ Tổ chức cán bộ.</w:t>
      </w:r>
    </w:p>
    <w:p>
      <w:r>
        <w:t>QUYẾT ĐỊNH:</w:t>
      </w:r>
    </w:p>
    <w:p>
      <w:r>
        <w:t>Điều 1.  Công bố sửa đổi, bổ sung 02 (hai) thủ tục hành chính thuộc phạm vi quản lý của Bộ Y tế ( thủ tục Bổ nhiệm giám định viên pháp y và pháp y tâm thần; thủ tục Miễn nhiệm giám định viên pháp y và pháp y tâm thần)  từ lĩnh vực tổ chức cán bộ sang lĩnh vực giám định.</w:t>
      </w:r>
    </w:p>
    <w:p>
      <w:r>
        <w:t>Điều 2.  Quyết định này có hiệu lực kể từ ngày ký, ban hành.</w:t>
      </w:r>
    </w:p>
    <w:p>
      <w:r>
        <w:t>Bãi bỏ Danh mục thủ hành chính cấp tỉnh quy định tại mục A, khoản 2, Phần I ban hành kèm theo Quyết định số 2077/QĐ-BYT ngày 24/6/2025 của Bộ trưởng Bộ Y tế về việc công bố thủ tục hành chính trong lĩnh vực tổ chức cán bộ thuộc phạm vi quản lý của Bộ Y tế. Các nội dung khác được ban hành tại Quyết định số 2077/QĐ-BYT ngày 24/6/2025 của Bộ trưởng Bộ Y tế không thay đổi.</w:t>
      </w:r>
    </w:p>
    <w:p>
      <w:r>
        <w:t>Điều 3.  Các ông, bà: Chánh Văn phòng Bộ; Vụ trưởng Vụ Tổ chức cán bộ; Cục trưởng Cục Quản lý Khám, chữa bệnh; Thủ trưởng các Vụ, Cục thuộc Bộ Y tế; Người đứng đầu cơ quan chuyên môn về y tế thuộc Ủy ban nhân dân cấp tỉnh và Thủ trưởng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Đ/c Bộ trưởng (để báo cáo);</w:t>
      </w:r>
    </w:p>
    <w:p>
      <w:r>
        <w:t>- Các đ/c Thứ trưởng;</w:t>
      </w:r>
    </w:p>
    <w:p>
      <w:r>
        <w:t>- Văn phòng Chính phủ (Cục Kiểm soát TTHC);</w:t>
      </w:r>
    </w:p>
    <w:p>
      <w:r>
        <w:t>- UBND các tỉnh, TP trực thuộc TW;</w:t>
      </w:r>
    </w:p>
    <w:p>
      <w:r>
        <w:t>- Cổng Thông tin điện tử, Bộ Y tế;</w:t>
      </w:r>
    </w:p>
    <w:p>
      <w:r>
        <w:t>- Sở Y tế các tỉnh, TP trực thuộc TW;</w:t>
      </w:r>
    </w:p>
    <w:p>
      <w:r>
        <w:t>- Lưu: VT, TCCB.</w:t>
      </w:r>
    </w:p>
    <w:p>
      <w:r>
        <w:t>KT. BỘ TRƯỞNG</w:t>
      </w:r>
    </w:p>
    <w:p>
      <w:r>
        <w:t>THỨ TRƯỞNG THƯỜNG TRỰC</w:t>
      </w:r>
    </w:p>
    <w:p>
      <w:r>
        <w:t>Vũ Mạnh Hà</w:t>
      </w:r>
    </w:p>
    <w:p>
      <w:r>
        <w:t>THỦ TỤC HÀNH CHÍNH ĐƯỢC SỬA ĐỔI, BỔ SUNG THUỘC PHẠM VI QUẢN LÝ CỦA BỘ Y TẾ TỪ LĨNH VỰC TỔ CHỨC CÁN BỘ SANG LĨNH VỰC GIÁM ĐỊNH</w:t>
      </w:r>
    </w:p>
    <w:p>
      <w:r>
        <w:t>(Ban hành kèm theo Quyết định số 3574/QĐ-BYT ngày 19 tháng 11 năm 2025 của Bộ trưởng Bộ Y tế)</w:t>
      </w:r>
    </w:p>
    <w:p>
      <w:r>
        <w:t>2. Danh mục thủ tục hành chính thuộc phạm vi quản lý của Bộ Y tế được sửa đổi từ lĩnh vực tổ chức cán bộ sang lĩnh vực giám định</w:t>
      </w:r>
    </w:p>
    <w:p>
      <w:r>
        <w:t>Thủ tục hành chính cấp tỉnh</w:t>
      </w:r>
    </w:p>
    <w:p>
      <w:r>
        <w:t>TT</w:t>
      </w:r>
    </w:p>
    <w:p>
      <w:r>
        <w:t>Mã TTHC</w:t>
      </w:r>
    </w:p>
    <w:p>
      <w:r>
        <w:t>Tên thủ tục hành chính</w:t>
      </w:r>
    </w:p>
    <w:p>
      <w:r>
        <w:t>Tên VBQPPL quy định việc sửa đổi, bổ sung</w:t>
      </w:r>
    </w:p>
    <w:p>
      <w:r>
        <w:t>Lĩnh vực</w:t>
      </w:r>
    </w:p>
    <w:p>
      <w:r>
        <w:t>Cơ quan thực hiện</w:t>
      </w:r>
    </w:p>
    <w:p>
      <w:r>
        <w:t>1</w:t>
      </w:r>
    </w:p>
    <w:p>
      <w:r>
        <w:t>1.013871</w:t>
      </w:r>
    </w:p>
    <w:p>
      <w:r>
        <w:t>Bổ nhiệm giám định viên pháp y và pháp y tâm thần</w:t>
      </w:r>
    </w:p>
    <w:p>
      <w:r>
        <w:t>- Nghị định số 148/2025/NĐ-CP ngày 12/6/2025 của Chính phủ quy định phân quyền, phân cấp trong lĩnh vực y tế.</w:t>
      </w:r>
    </w:p>
    <w:p>
      <w:r>
        <w:t>- Thông tư số 21/2025/TT-BYT ngày 27/6/2025 của Bộ Y tế quy định tiêu chuẩn bổ nhiệm giám định viên pháp y và giám định viên pháp y tâm thần</w:t>
      </w:r>
    </w:p>
    <w:p>
      <w:r>
        <w:t>Giám định</w:t>
      </w:r>
    </w:p>
    <w:p>
      <w:r>
        <w:t>Cơ quan chuyên môn y tế thuộc Ủy ban nhân dân cấp tỉnh</w:t>
      </w:r>
    </w:p>
    <w:p>
      <w:r>
        <w:t>2</w:t>
      </w:r>
    </w:p>
    <w:p>
      <w:r>
        <w:t>1.013876</w:t>
      </w:r>
    </w:p>
    <w:p>
      <w:r>
        <w:t>Miễn nhiệm giám định viên pháp y và pháp y tâm thần</w:t>
      </w:r>
    </w:p>
    <w:p>
      <w:r>
        <w:t>- Nghị định số 148/2025/NĐ-CP ngày 12/6/2025 của Chính phủ quy định phân quyền, phân cấp trong lĩnh vực y tế.</w:t>
      </w:r>
    </w:p>
    <w:p>
      <w:r>
        <w:t>- Thông tư số 21/2025/TT-BYT ngày 27/6/2025 của Bộ Y tế quy định tiêu chuẩn bổ nhiệm giám định viên pháp y và giám định viên pháp y tâm thần</w:t>
      </w:r>
    </w:p>
    <w:p>
      <w:r>
        <w:t>Giám định</w:t>
      </w:r>
    </w:p>
    <w:p>
      <w:r>
        <w:t>Cơ quan chuyên môn y tế thuộc Ủy ban nhân dân cấp tỉnh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