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357/QĐ-UBND năm 2025 phê duyệt Điều chỉnh Quy hoạch sử dụng đất thời kỳ 2021-2030 huyện Cao Phong,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357/QĐ-UBND</w:t>
      </w:r>
    </w:p>
    <w:p>
      <w:r>
        <w:t>Hòa Bình, ngày 03 tháng 03 năm 2025</w:t>
      </w:r>
    </w:p>
    <w:p>
      <w:r>
        <w:t>QUYẾT ĐỊNH</w:t>
      </w:r>
    </w:p>
    <w:p>
      <w:r>
        <w:t>VỀ VIỆC PHÊ DUYỆT ĐIỀU CHỈNH QUY HOẠCH SỬ DỤNG ĐẤT THỜI KỲ 2021 - 2030 HUYỆN CAO PHONG</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hoạch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ngày 30 tháng 7 năm 2024 của Chính phủ quy định chi tiết thi hành một số điều của Luật Đất đai;</w:t>
      </w:r>
    </w:p>
    <w:p>
      <w:r>
        <w:t>Căn cứ Quyết định số 326/QĐ-TTg ngày 09 tháng 3 năm 2022 của Thủ tướng Chính phủ về việc phân bổ chỉ tiêu Quy hoạch sử dụng đất quốc gia thời kỳ 2021-2030, tầm nhìn đến năm 2050, Kế hoạch sử dụng đất quốc gia 5 năm 2021- 2025; Quyết định số 227/QĐ-TTg ngày 12 tháng 3 năm 2024 của Thủ tướng Chính phủ điều chỉnh một số chỉ tiêu sử dụng đất đến năm 2025 được Thủ tướng Chính phủ phân bổ tại Quyết định số 326/QĐ-TTg ngày 09 tháng 3 năm 2022;</w:t>
      </w:r>
    </w:p>
    <w:p>
      <w:r>
        <w:t>Căn cứ Quyết định số 1648/QĐ-TTg ngày 20 tháng 12 năm 2023 của Thủ tướng Chính phủ về việc phê duyệt Quy hoạch tỉnh Hòa Bình thời kỳ 2021-2030, tầm nhìn đến năm 2050;</w:t>
      </w:r>
    </w:p>
    <w:p>
      <w:r>
        <w:t>Căn cứ Thông tư số 29/2024/TT-BTNMT ngày 12 tháng 12 năm 2024 của Bộ trưởng Bộ Tài nguyên và Môi trường về việc quy định về lập, điều chỉnh quy hoạch, kế hoạch sử dụng đất;</w:t>
      </w:r>
    </w:p>
    <w:p>
      <w:r>
        <w:t>Căn cứ Quyết định số 2029/QĐ-UBND ngày 13 tháng 9 năm 2021 của Ủy ban nhân dân tỉnh Hòa Bình về việc phê duyệt Quy hoạch sử dụng đất thời kỳ 2021- 2030 và Kế hoạch sử dụng đất năm 2021 của huyện Cao Phong;</w:t>
      </w:r>
    </w:p>
    <w:p>
      <w:r>
        <w:t>Theo đề nghị của Ủy ban nhân dân huyện Cao Phong tại Tờ trình số 19/TTr- UBND ngày 11 tháng 02 năm 2025; Giám đốc Sở Tài nguyên và Môi trường (nay hợp nhất thành Sở Nông nghiệp và Môi trường) tại Tờ trình số 62/TTr-STNMT ngày 11 tháng 02 năm 2025, Công văn số 570/SNNMT-QLĐĐ ngày 26 tháng 02 năm 2025.</w:t>
      </w:r>
    </w:p>
    <w:p>
      <w:r>
        <w:t>QUYẾT ĐỊNH:</w:t>
      </w:r>
    </w:p>
    <w:p>
      <w:r>
        <w:t>Điều 1.  Phê duyệt Điều chỉnh quy hoạch sử dụng đất thời kỳ 2021-2030 huyện Cao Phong với các nội dung chủ yếu như sau:</w:t>
      </w:r>
    </w:p>
    <w:p>
      <w:r>
        <w:t>1. Diện tích, cơ cấu các loại đất</w:t>
      </w:r>
    </w:p>
    <w:p>
      <w:r>
        <w:t>Trên cơ sở các chỉ tiêu sử dụng đất do cấp tỉnh phân bổ và tổng hợp nhu cầu đăng ký sử dụng đất của các ngành, lĩnh vực, tổ chức, hộ gia đình, cá nhân trên địa bàn huyện, chỉ tiêu sử dụng đất đến năm 2030 huyện Cao Phong như sau:</w:t>
      </w:r>
    </w:p>
    <w:p>
      <w:r>
        <w:t>- Diện tích đất nông nghiệp 20.849,53 ha, chiếm 81,53% tổng diện tích tự nhiên, thực giảm 702,65 ha so với năm 2023 và tăng 2.024,88 ha so với chỉ tiêu sử dụng đất đã phê duyệt theo Quyết định số 2029/QĐ-UBND ngày 13 tháng 9 năm 2021 của UBND tỉnh Hòa Bình.</w:t>
      </w:r>
    </w:p>
    <w:p>
      <w:r>
        <w:t>- Diện tích đất phi nông nghiệp 4.571,55 ha, chiếm 17,88% tổng diện tích tự nhiên, thực tăng 705,15 ha so với năm 2023 và giảm 2.26,59 ha so với chỉ tiêu sử dụng đất đã phê duyệt theo Quyết định số 2029/QĐ-UBND ngày 13 tháng 9 năm 2021 của UBND tỉnh Hòa Bình.</w:t>
      </w:r>
    </w:p>
    <w:p>
      <w:r>
        <w:t>- Diện tích đất chưa sử dụng 147,29 ha, giảm 0,58 ha so với hiện trạng 2023 và tăng 1,71 ha so với chỉ tiêu sử dụng đất đã phê duyệt theo Quyết định số 2029/QĐ-UBND ngày 13 tháng 9 năm 2021 của UBND tỉnh Hòa Bình.</w:t>
      </w:r>
    </w:p>
    <w:p>
      <w:r>
        <w:t>(Chi tiết các loại đất và phân bổ cho các xã, thị trấn theo Biểu 01 kèm theo).</w:t>
      </w:r>
    </w:p>
    <w:p>
      <w:r>
        <w:t>2. Diện tích chuyển mục đích sử dụng đất</w:t>
      </w:r>
    </w:p>
    <w:p>
      <w:r>
        <w:t>Điều chỉnh Quy hoạch chuyển mục đích sử dụng đất đến năm 2030 của huyện Cao Phong là 969,79 ha, bao gồm: Đất nông nghiệp chuyển sang phi nông nghiệp 720,87 ha; chuyển đổi cơ cấu sử dụng đất trong nội bộ đất nông nghiệp 245,39 ha; đất phi nông nghiệp không phải là đất ở chuyển sang đất ở 3,53 ha.</w:t>
      </w:r>
    </w:p>
    <w:p>
      <w:r>
        <w:t>(Chi tiết chuyển mục đích sử dụng đất theo Biểu 02 kèm theo).</w:t>
      </w:r>
    </w:p>
    <w:p>
      <w:r>
        <w:t>3. Diện tích đất chưa sử dụng đưa vào sử dụng cho các mục đích</w:t>
      </w:r>
    </w:p>
    <w:p>
      <w:r>
        <w:t>Điều chỉnh Quy hoạch sử dụng đến năm 2030, diện tích đất chưa sử dụng khai thác đưa vào sử dụng của huyện Cao Phong là 2,50 ha, bao gồm sử dụng vào mục đích: Đất nông nghiệp là 0,00 ha; đất phi nông nghiệp là 2,50 ha.</w:t>
      </w:r>
    </w:p>
    <w:p>
      <w:r>
        <w:t>(Chi tiết đưa đất chưa sử dụng vào sử dụng theo Biểu 03 kèm theo).</w:t>
      </w:r>
    </w:p>
    <w:p>
      <w:r>
        <w:t>Điều 2.  Căn cứ vào Điều 1 của Quyết định này, Ủy ban nhân dân huyện Cao Phong có trách nhiệm:</w:t>
      </w:r>
    </w:p>
    <w:p>
      <w:r>
        <w:t>1. Công bố công khai quy hoạch, kế hoạch sử dụng đất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3.  Quyết định này có hiệu lực kể từ ngày ký ban hành.</w:t>
      </w:r>
    </w:p>
    <w:p>
      <w:r>
        <w:t>Chánh Văn phòng Ủy ban nhân dân tỉnh; Giám đốc các sở, Thủ trưởng các san, ngành; Chủ tịch Ủy ban nhân dân huyện Cao Phong; các cơ quan, đơn vị, tổ chức và các hộ gia đình, cá nhân có liên quan chịu trách nhiệm thi hành Quyết định này./.</w:t>
      </w:r>
    </w:p>
    <w:p>
      <w:r>
        <w:t>Nơi nhận:</w:t>
      </w:r>
    </w:p>
    <w:p>
      <w:r>
        <w:t>- Như Điều 3;</w:t>
      </w:r>
    </w:p>
    <w:p>
      <w:r>
        <w:t>- Chủ tịch, các PCT UBND tỉnh;</w:t>
      </w:r>
    </w:p>
    <w:p>
      <w:r>
        <w:t>- Các Sở, Ban, ngành, đoàn thể tỉnh;</w:t>
      </w:r>
    </w:p>
    <w:p>
      <w:r>
        <w:t>- HĐND, UBND huyện Cao Phong;</w:t>
      </w:r>
    </w:p>
    <w:p>
      <w:r>
        <w:t>- Các Phó CVP UBND tỉnh;</w:t>
      </w:r>
    </w:p>
    <w:p>
      <w:r>
        <w:t>- Trung tâm Tin học và Công báo, Văn phòng UBND tỉnh;</w:t>
      </w:r>
    </w:p>
    <w:p>
      <w:r>
        <w:t>- Lưu: VT, KTN (PMD).</w:t>
      </w:r>
    </w:p>
    <w:p>
      <w:r>
        <w:t>TM. ỦY BAN NHÂN DÂN</w:t>
      </w:r>
    </w:p>
    <w:p>
      <w:r>
        <w:t>KT. CHỦ TỊCH</w:t>
      </w:r>
    </w:p>
    <w:p>
      <w:r>
        <w:t>PHÓ CHỦ TỊCH</w:t>
      </w:r>
    </w:p>
    <w:p>
      <w:r>
        <w:t>Quách Tất Liêm</w:t>
      </w:r>
    </w:p>
    <w:p>
      <w:r>
        <w:t>BIỂU 01: ĐIỀU CHỈNH QUY HOẠCH SỬ DỤNG ĐẤT THỜI KỲ 2021 - 2030 CỦA HUYỆN CAO PHONG</w:t>
      </w:r>
    </w:p>
    <w:p>
      <w:r>
        <w:t>(Kèm theo Quyết định số 357/QĐ-UBND ngày 03/03/2025 của Ủy ban nhân dân tỉnh Hòa Bình)</w:t>
      </w:r>
    </w:p>
    <w:p>
      <w:r>
        <w:t>Đơn vị tính: ha</w:t>
      </w:r>
    </w:p>
    <w:p>
      <w:r>
        <w:t>STT</w:t>
      </w:r>
    </w:p>
    <w:p>
      <w:r>
        <w:t>Chỉ tiêu sử dụng đất</w:t>
      </w:r>
    </w:p>
    <w:p>
      <w:r>
        <w:t>Hiện trạng 2020</w:t>
      </w:r>
    </w:p>
    <w:p>
      <w:r>
        <w:t>Hiện trạng 2023</w:t>
      </w:r>
    </w:p>
    <w:p>
      <w:r>
        <w:t>Điều chỉnh quy hoạch đến năm 2030</w:t>
      </w:r>
    </w:p>
    <w:p>
      <w:r>
        <w:t>Diện tích phân theo đơn vị hành chính</w:t>
      </w:r>
    </w:p>
    <w:p>
      <w:r>
        <w:t>Diện tích</w:t>
      </w:r>
    </w:p>
    <w:p>
      <w:r>
        <w:t>Cơ cấu</w:t>
      </w:r>
    </w:p>
    <w:p>
      <w:r>
        <w:t>Diện tích</w:t>
      </w:r>
    </w:p>
    <w:p>
      <w:r>
        <w:t>Cơ cấu</w:t>
      </w:r>
    </w:p>
    <w:p>
      <w:r>
        <w:t>Diện tích cấp tỉnh phân bổ</w:t>
      </w:r>
    </w:p>
    <w:p>
      <w:r>
        <w:t>Diện tích cấp huyện xác định, xác định bổ sung</w:t>
      </w:r>
    </w:p>
    <w:p>
      <w:r>
        <w:t>Tổng diện tích</w:t>
      </w:r>
    </w:p>
    <w:p>
      <w:r>
        <w:t>Cơ cấu (%)</w:t>
      </w:r>
    </w:p>
    <w:p>
      <w:r>
        <w:t>TT. Cao Phong</w:t>
      </w:r>
    </w:p>
    <w:p>
      <w:r>
        <w:t>Xã Bắc Phong</w:t>
      </w:r>
    </w:p>
    <w:p>
      <w:r>
        <w:t>Xã Bình Thanh</w:t>
      </w:r>
    </w:p>
    <w:p>
      <w:r>
        <w:t>Xã Hợp Phong</w:t>
      </w:r>
    </w:p>
    <w:p>
      <w:r>
        <w:t>Xã Dũng Phong</w:t>
      </w:r>
    </w:p>
    <w:p>
      <w:r>
        <w:t>Xã Nam Phong</w:t>
      </w:r>
    </w:p>
    <w:p>
      <w:r>
        <w:t>Xã Tây Phong</w:t>
      </w:r>
    </w:p>
    <w:p>
      <w:r>
        <w:t>Xã Thu Phong</w:t>
      </w:r>
    </w:p>
    <w:p>
      <w:r>
        <w:t>Xã Thung Nai</w:t>
      </w:r>
    </w:p>
    <w:p>
      <w:r>
        <w:t>Xã Thạch Yên</w:t>
      </w:r>
    </w:p>
    <w:p>
      <w:r>
        <w:t>(1)</w:t>
      </w:r>
    </w:p>
    <w:p>
      <w:r>
        <w:t>(2)</w:t>
      </w:r>
    </w:p>
    <w:p>
      <w:r>
        <w:t>(3)</w:t>
      </w:r>
    </w:p>
    <w:p>
      <w:r>
        <w:t>(4)</w:t>
      </w:r>
    </w:p>
    <w:p>
      <w:r>
        <w:t>(5)</w:t>
      </w:r>
    </w:p>
    <w:p>
      <w:r>
        <w:t>(6)</w:t>
      </w:r>
    </w:p>
    <w:p>
      <w:r>
        <w:t>(7)</w:t>
      </w:r>
    </w:p>
    <w:p>
      <w:r>
        <w:t>(8)</w:t>
      </w:r>
    </w:p>
    <w:p>
      <w:r>
        <w:t>(9)=(11)… +(20)</w:t>
      </w:r>
    </w:p>
    <w:p>
      <w:r>
        <w:t>(10)</w:t>
      </w:r>
    </w:p>
    <w:p>
      <w:r>
        <w:t>(11)</w:t>
      </w:r>
    </w:p>
    <w:p>
      <w:r>
        <w:t>(12)</w:t>
      </w:r>
    </w:p>
    <w:p>
      <w:r>
        <w:t>(13)</w:t>
      </w:r>
    </w:p>
    <w:p>
      <w:r>
        <w:t>(14)</w:t>
      </w:r>
    </w:p>
    <w:p>
      <w:r>
        <w:t>(15)</w:t>
      </w:r>
    </w:p>
    <w:p>
      <w:r>
        <w:t>(16)</w:t>
      </w:r>
    </w:p>
    <w:p>
      <w:r>
        <w:t>(17)</w:t>
      </w:r>
    </w:p>
    <w:p>
      <w:r>
        <w:t>(18)</w:t>
      </w:r>
    </w:p>
    <w:p>
      <w:r>
        <w:t>(19)</w:t>
      </w:r>
    </w:p>
    <w:p>
      <w:r>
        <w:t>(20)</w:t>
      </w:r>
    </w:p>
    <w:p>
      <w:r>
        <w:t>I</w:t>
      </w:r>
    </w:p>
    <w:p>
      <w:r>
        <w:t>Tổng diện tích tự nhiên</w:t>
      </w:r>
    </w:p>
    <w:p>
      <w:r>
        <w:t>25.568,37</w:t>
      </w:r>
    </w:p>
    <w:p>
      <w:r>
        <w:t>100</w:t>
      </w:r>
    </w:p>
    <w:p>
      <w:r>
        <w:t>25.568,37</w:t>
      </w:r>
    </w:p>
    <w:p>
      <w:r>
        <w:t>100</w:t>
      </w:r>
    </w:p>
    <w:p>
      <w:r>
        <w:t>25.568,37</w:t>
      </w:r>
    </w:p>
    <w:p>
      <w:r>
        <w:t>25.568,37</w:t>
      </w:r>
    </w:p>
    <w:p>
      <w:r>
        <w:t>100,00</w:t>
      </w:r>
    </w:p>
    <w:p>
      <w:r>
        <w:t>1.163,88</w:t>
      </w:r>
    </w:p>
    <w:p>
      <w:r>
        <w:t>2.429,72</w:t>
      </w:r>
    </w:p>
    <w:p>
      <w:r>
        <w:t>2.640,24</w:t>
      </w:r>
    </w:p>
    <w:p>
      <w:r>
        <w:t>4.921,08</w:t>
      </w:r>
    </w:p>
    <w:p>
      <w:r>
        <w:t>1.077,68</w:t>
      </w:r>
    </w:p>
    <w:p>
      <w:r>
        <w:t>1.903,10</w:t>
      </w:r>
    </w:p>
    <w:p>
      <w:r>
        <w:t>2.175,15</w:t>
      </w:r>
    </w:p>
    <w:p>
      <w:r>
        <w:t>1.691,53</w:t>
      </w:r>
    </w:p>
    <w:p>
      <w:r>
        <w:t>3.564,02</w:t>
      </w:r>
    </w:p>
    <w:p>
      <w:r>
        <w:t>4.001,97</w:t>
      </w:r>
    </w:p>
    <w:p>
      <w:r>
        <w:t>1</w:t>
      </w:r>
    </w:p>
    <w:p>
      <w:r>
        <w:t>Đất nông nghiệp</w:t>
      </w:r>
    </w:p>
    <w:p>
      <w:r>
        <w:t>21.571,62</w:t>
      </w:r>
    </w:p>
    <w:p>
      <w:r>
        <w:t>84,37</w:t>
      </w:r>
    </w:p>
    <w:p>
      <w:r>
        <w:t>21.552,18</w:t>
      </w:r>
    </w:p>
    <w:p>
      <w:r>
        <w:t>84,29</w:t>
      </w:r>
    </w:p>
    <w:p>
      <w:r>
        <w:t>20.849,53</w:t>
      </w:r>
    </w:p>
    <w:p>
      <w:r>
        <w:t>20.849,53</w:t>
      </w:r>
    </w:p>
    <w:p>
      <w:r>
        <w:t>81,54</w:t>
      </w:r>
    </w:p>
    <w:p>
      <w:r>
        <w:t>626,22</w:t>
      </w:r>
    </w:p>
    <w:p>
      <w:r>
        <w:t>2.068,22</w:t>
      </w:r>
    </w:p>
    <w:p>
      <w:r>
        <w:t>2.194,33</w:t>
      </w:r>
    </w:p>
    <w:p>
      <w:r>
        <w:t>4.239,73</w:t>
      </w:r>
    </w:p>
    <w:p>
      <w:r>
        <w:t>813,19</w:t>
      </w:r>
    </w:p>
    <w:p>
      <w:r>
        <w:t>1.681,17</w:t>
      </w:r>
    </w:p>
    <w:p>
      <w:r>
        <w:t>1.758,56</w:t>
      </w:r>
    </w:p>
    <w:p>
      <w:r>
        <w:t>1.215,59</w:t>
      </w:r>
    </w:p>
    <w:p>
      <w:r>
        <w:t>2.541,76</w:t>
      </w:r>
    </w:p>
    <w:p>
      <w:r>
        <w:t>3.710,76</w:t>
      </w:r>
    </w:p>
    <w:p>
      <w:r>
        <w:t>Trong đó:</w:t>
      </w:r>
    </w:p>
    <w:p>
      <w:r>
        <w:t>1.1</w:t>
      </w:r>
    </w:p>
    <w:p>
      <w:r>
        <w:t>Đất trồng lúa</w:t>
      </w:r>
    </w:p>
    <w:p>
      <w:r>
        <w:t>1.026,03</w:t>
      </w:r>
    </w:p>
    <w:p>
      <w:r>
        <w:t>4,76</w:t>
      </w:r>
    </w:p>
    <w:p>
      <w:r>
        <w:t>1.026,03</w:t>
      </w:r>
    </w:p>
    <w:p>
      <w:r>
        <w:t>4,01</w:t>
      </w:r>
    </w:p>
    <w:p>
      <w:r>
        <w:t>995,50</w:t>
      </w:r>
    </w:p>
    <w:p>
      <w:r>
        <w:t>995,50</w:t>
      </w:r>
    </w:p>
    <w:p>
      <w:r>
        <w:t>4,77</w:t>
      </w:r>
    </w:p>
    <w:p>
      <w:r>
        <w:t>95,23</w:t>
      </w:r>
    </w:p>
    <w:p>
      <w:r>
        <w:t>35,96</w:t>
      </w:r>
    </w:p>
    <w:p>
      <w:r>
        <w:t>276,42</w:t>
      </w:r>
    </w:p>
    <w:p>
      <w:r>
        <w:t>95,34</w:t>
      </w:r>
    </w:p>
    <w:p>
      <w:r>
        <w:t>94,39</w:t>
      </w:r>
    </w:p>
    <w:p>
      <w:r>
        <w:t>82,20</w:t>
      </w:r>
    </w:p>
    <w:p>
      <w:r>
        <w:t>25,14</w:t>
      </w:r>
    </w:p>
    <w:p>
      <w:r>
        <w:t>27,89</w:t>
      </w:r>
    </w:p>
    <w:p>
      <w:r>
        <w:t>262,93</w:t>
      </w:r>
    </w:p>
    <w:p>
      <w:r>
        <w:t>Trong đó: Đất chuyên trồng lúa nước</w:t>
      </w:r>
    </w:p>
    <w:p>
      <w:r>
        <w:t>380,31</w:t>
      </w:r>
    </w:p>
    <w:p>
      <w:r>
        <w:t>1,76</w:t>
      </w:r>
    </w:p>
    <w:p>
      <w:r>
        <w:t>380,30</w:t>
      </w:r>
    </w:p>
    <w:p>
      <w:r>
        <w:t>1,49</w:t>
      </w:r>
    </w:p>
    <w:p>
      <w:r>
        <w:t>357,50</w:t>
      </w:r>
    </w:p>
    <w:p>
      <w:r>
        <w:t>357,50</w:t>
      </w:r>
    </w:p>
    <w:p>
      <w:r>
        <w:t>1,71</w:t>
      </w:r>
    </w:p>
    <w:p>
      <w:r>
        <w:t>40,44</w:t>
      </w:r>
    </w:p>
    <w:p>
      <w:r>
        <w:t>27,56</w:t>
      </w:r>
    </w:p>
    <w:p>
      <w:r>
        <w:t>102,47</w:t>
      </w:r>
    </w:p>
    <w:p>
      <w:r>
        <w:t>0,30</w:t>
      </w:r>
    </w:p>
    <w:p>
      <w:r>
        <w:t>2,29</w:t>
      </w:r>
    </w:p>
    <w:p>
      <w:r>
        <w:t>19,00</w:t>
      </w:r>
    </w:p>
    <w:p>
      <w:r>
        <w:t>16,82</w:t>
      </w:r>
    </w:p>
    <w:p>
      <w:r>
        <w:t>21,99</w:t>
      </w:r>
    </w:p>
    <w:p>
      <w:r>
        <w:t>126,63</w:t>
      </w:r>
    </w:p>
    <w:p>
      <w:r>
        <w:t>1.2</w:t>
      </w:r>
    </w:p>
    <w:p>
      <w:r>
        <w:t>Đất trồng cây hàng năm khác</w:t>
      </w:r>
    </w:p>
    <w:p>
      <w:r>
        <w:t>4.711,56</w:t>
      </w:r>
    </w:p>
    <w:p>
      <w:r>
        <w:t>21,84</w:t>
      </w:r>
    </w:p>
    <w:p>
      <w:r>
        <w:t>4.709,36</w:t>
      </w:r>
    </w:p>
    <w:p>
      <w:r>
        <w:t>18,42</w:t>
      </w:r>
    </w:p>
    <w:p>
      <w:r>
        <w:t>4.479,64</w:t>
      </w:r>
    </w:p>
    <w:p>
      <w:r>
        <w:t>4.479,64</w:t>
      </w:r>
    </w:p>
    <w:p>
      <w:r>
        <w:t>21,49</w:t>
      </w:r>
    </w:p>
    <w:p>
      <w:r>
        <w:t>86,82</w:t>
      </w:r>
    </w:p>
    <w:p>
      <w:r>
        <w:t>330,53</w:t>
      </w:r>
    </w:p>
    <w:p>
      <w:r>
        <w:t>68,23</w:t>
      </w:r>
    </w:p>
    <w:p>
      <w:r>
        <w:t>748,12</w:t>
      </w:r>
    </w:p>
    <w:p>
      <w:r>
        <w:t>423,19</w:t>
      </w:r>
    </w:p>
    <w:p>
      <w:r>
        <w:t>646,35</w:t>
      </w:r>
    </w:p>
    <w:p>
      <w:r>
        <w:t>601,80</w:t>
      </w:r>
    </w:p>
    <w:p>
      <w:r>
        <w:t>633,13</w:t>
      </w:r>
    </w:p>
    <w:p>
      <w:r>
        <w:t>251,50</w:t>
      </w:r>
    </w:p>
    <w:p>
      <w:r>
        <w:t>689,97</w:t>
      </w:r>
    </w:p>
    <w:p>
      <w:r>
        <w:t>1.3</w:t>
      </w:r>
    </w:p>
    <w:p>
      <w:r>
        <w:t>Đất trồng cây lâu năm</w:t>
      </w:r>
    </w:p>
    <w:p>
      <w:r>
        <w:t>2.454,95</w:t>
      </w:r>
    </w:p>
    <w:p>
      <w:r>
        <w:t>11,38</w:t>
      </w:r>
    </w:p>
    <w:p>
      <w:r>
        <w:t>2.452,10</w:t>
      </w:r>
    </w:p>
    <w:p>
      <w:r>
        <w:t>9,59</w:t>
      </w:r>
    </w:p>
    <w:p>
      <w:r>
        <w:t>2.369,52</w:t>
      </w:r>
    </w:p>
    <w:p>
      <w:r>
        <w:t>2.369,52</w:t>
      </w:r>
    </w:p>
    <w:p>
      <w:r>
        <w:t>11,36</w:t>
      </w:r>
    </w:p>
    <w:p>
      <w:r>
        <w:t>536,66</w:t>
      </w:r>
    </w:p>
    <w:p>
      <w:r>
        <w:t>340,31</w:t>
      </w:r>
    </w:p>
    <w:p>
      <w:r>
        <w:t>59,57</w:t>
      </w:r>
    </w:p>
    <w:p>
      <w:r>
        <w:t>176,25</w:t>
      </w:r>
    </w:p>
    <w:p>
      <w:r>
        <w:t>115,83</w:t>
      </w:r>
    </w:p>
    <w:p>
      <w:r>
        <w:t>91,21</w:t>
      </w:r>
    </w:p>
    <w:p>
      <w:r>
        <w:t>240,23</w:t>
      </w:r>
    </w:p>
    <w:p>
      <w:r>
        <w:t>263,93</w:t>
      </w:r>
    </w:p>
    <w:p>
      <w:r>
        <w:t>112,09</w:t>
      </w:r>
    </w:p>
    <w:p>
      <w:r>
        <w:t>433,44</w:t>
      </w:r>
    </w:p>
    <w:p>
      <w:r>
        <w:t>1.4</w:t>
      </w:r>
    </w:p>
    <w:p>
      <w:r>
        <w:t>Đất rừng phòng hộ</w:t>
      </w:r>
    </w:p>
    <w:p>
      <w:r>
        <w:t>5.352,87</w:t>
      </w:r>
    </w:p>
    <w:p>
      <w:r>
        <w:t>24,81</w:t>
      </w:r>
    </w:p>
    <w:p>
      <w:r>
        <w:t>5.338,94</w:t>
      </w:r>
    </w:p>
    <w:p>
      <w:r>
        <w:t>20,88</w:t>
      </w:r>
    </w:p>
    <w:p>
      <w:r>
        <w:t>5.253,00</w:t>
      </w:r>
    </w:p>
    <w:p>
      <w:r>
        <w:t>5.253,00</w:t>
      </w:r>
    </w:p>
    <w:p>
      <w:r>
        <w:t>25,19</w:t>
      </w:r>
    </w:p>
    <w:p>
      <w:r>
        <w:t>382,90</w:t>
      </w:r>
    </w:p>
    <w:p>
      <w:r>
        <w:t>1.222,86</w:t>
      </w:r>
    </w:p>
    <w:p>
      <w:r>
        <w:t>1.016,38</w:t>
      </w:r>
    </w:p>
    <w:p>
      <w:r>
        <w:t>18,69</w:t>
      </w:r>
    </w:p>
    <w:p>
      <w:r>
        <w:t>212,93</w:t>
      </w:r>
    </w:p>
    <w:p>
      <w:r>
        <w:t>309,97</w:t>
      </w:r>
    </w:p>
    <w:p>
      <w:r>
        <w:t>1.253,23</w:t>
      </w:r>
    </w:p>
    <w:p>
      <w:r>
        <w:t>836,04</w:t>
      </w:r>
    </w:p>
    <w:p>
      <w:r>
        <w:t>1.5</w:t>
      </w:r>
    </w:p>
    <w:p>
      <w:r>
        <w:t>Đất rừng đặc dụng</w:t>
      </w:r>
    </w:p>
    <w:p>
      <w:r>
        <w:t>1.6</w:t>
      </w:r>
    </w:p>
    <w:p>
      <w:r>
        <w:t>Đất rừng sản xuất</w:t>
      </w:r>
    </w:p>
    <w:p>
      <w:r>
        <w:t>7.975,03</w:t>
      </w:r>
    </w:p>
    <w:p>
      <w:r>
        <w:t>36,97</w:t>
      </w:r>
    </w:p>
    <w:p>
      <w:r>
        <w:t>7.974,60</w:t>
      </w:r>
    </w:p>
    <w:p>
      <w:r>
        <w:t>31,19</w:t>
      </w:r>
    </w:p>
    <w:p>
      <w:r>
        <w:t>7.658,72</w:t>
      </w:r>
    </w:p>
    <w:p>
      <w:r>
        <w:t>7.658,72</w:t>
      </w:r>
    </w:p>
    <w:p>
      <w:r>
        <w:t>36,73</w:t>
      </w:r>
    </w:p>
    <w:p>
      <w:r>
        <w:t>915,67</w:t>
      </w:r>
    </w:p>
    <w:p>
      <w:r>
        <w:t>782,29</w:t>
      </w:r>
    </w:p>
    <w:p>
      <w:r>
        <w:t>1.993,57</w:t>
      </w:r>
    </w:p>
    <w:p>
      <w:r>
        <w:t>155,73</w:t>
      </w:r>
    </w:p>
    <w:p>
      <w:r>
        <w:t>629,16</w:t>
      </w:r>
    </w:p>
    <w:p>
      <w:r>
        <w:t>516,16</w:t>
      </w:r>
    </w:p>
    <w:p>
      <w:r>
        <w:t>288,38</w:t>
      </w:r>
    </w:p>
    <w:p>
      <w:r>
        <w:t>893,60</w:t>
      </w:r>
    </w:p>
    <w:p>
      <w:r>
        <w:t>1.484,16</w:t>
      </w:r>
    </w:p>
    <w:p>
      <w:r>
        <w:t>-</w:t>
      </w:r>
    </w:p>
    <w:p>
      <w:r>
        <w:t>Trong đó: Đất có rừng sản xuất là rừng tự nhiên</w:t>
      </w:r>
    </w:p>
    <w:p>
      <w:r>
        <w:t>1.593,09</w:t>
      </w:r>
    </w:p>
    <w:p>
      <w:r>
        <w:t>7,39</w:t>
      </w:r>
    </w:p>
    <w:p>
      <w:r>
        <w:t>1.593,09</w:t>
      </w:r>
    </w:p>
    <w:p>
      <w:r>
        <w:t>6,23</w:t>
      </w:r>
    </w:p>
    <w:p>
      <w:r>
        <w:t>1.593,09</w:t>
      </w:r>
    </w:p>
    <w:p>
      <w:r>
        <w:t>1.593,09</w:t>
      </w:r>
    </w:p>
    <w:p>
      <w:r>
        <w:t>7,64</w:t>
      </w:r>
    </w:p>
    <w:p>
      <w:r>
        <w:t>43,19</w:t>
      </w:r>
    </w:p>
    <w:p>
      <w:r>
        <w:t>252,70</w:t>
      </w:r>
    </w:p>
    <w:p>
      <w:r>
        <w:t>618,07</w:t>
      </w:r>
    </w:p>
    <w:p>
      <w:r>
        <w:t>8,82</w:t>
      </w:r>
    </w:p>
    <w:p>
      <w:r>
        <w:t>177,08</w:t>
      </w:r>
    </w:p>
    <w:p>
      <w:r>
        <w:t>3,85</w:t>
      </w:r>
    </w:p>
    <w:p>
      <w:r>
        <w:t>276,76</w:t>
      </w:r>
    </w:p>
    <w:p>
      <w:r>
        <w:t>212,62</w:t>
      </w:r>
    </w:p>
    <w:p>
      <w:r>
        <w:t>1.7</w:t>
      </w:r>
    </w:p>
    <w:p>
      <w:r>
        <w:t>Đất nuôi trồng thuỷ sản</w:t>
      </w:r>
    </w:p>
    <w:p>
      <w:r>
        <w:t>27,86</w:t>
      </w:r>
    </w:p>
    <w:p>
      <w:r>
        <w:t>0,13</w:t>
      </w:r>
    </w:p>
    <w:p>
      <w:r>
        <w:t>27,84</w:t>
      </w:r>
    </w:p>
    <w:p>
      <w:r>
        <w:t>0,11</w:t>
      </w:r>
    </w:p>
    <w:p>
      <w:r>
        <w:t>25,95</w:t>
      </w:r>
    </w:p>
    <w:p>
      <w:r>
        <w:t>25,95</w:t>
      </w:r>
    </w:p>
    <w:p>
      <w:r>
        <w:t>0,12</w:t>
      </w:r>
    </w:p>
    <w:p>
      <w:r>
        <w:t>2,74</w:t>
      </w:r>
    </w:p>
    <w:p>
      <w:r>
        <w:t>0,68</w:t>
      </w:r>
    </w:p>
    <w:p>
      <w:r>
        <w:t>1,17</w:t>
      </w:r>
    </w:p>
    <w:p>
      <w:r>
        <w:t>6,21</w:t>
      </w:r>
    </w:p>
    <w:p>
      <w:r>
        <w:t>1,51</w:t>
      </w:r>
    </w:p>
    <w:p>
      <w:r>
        <w:t>4,23</w:t>
      </w:r>
    </w:p>
    <w:p>
      <w:r>
        <w:t>5,30</w:t>
      </w:r>
    </w:p>
    <w:p>
      <w:r>
        <w:t>1,91</w:t>
      </w:r>
    </w:p>
    <w:p>
      <w:r>
        <w:t>0,55</w:t>
      </w:r>
    </w:p>
    <w:p>
      <w:r>
        <w:t>1,65</w:t>
      </w:r>
    </w:p>
    <w:p>
      <w:r>
        <w:t>1.8</w:t>
      </w:r>
    </w:p>
    <w:p>
      <w:r>
        <w:t>Đất làm muối</w:t>
      </w:r>
    </w:p>
    <w:p>
      <w:r>
        <w:t>1.9</w:t>
      </w:r>
    </w:p>
    <w:p>
      <w:r>
        <w:t>Đất nông nghiệp khác</w:t>
      </w:r>
    </w:p>
    <w:p>
      <w:r>
        <w:t>23,32</w:t>
      </w:r>
    </w:p>
    <w:p>
      <w:r>
        <w:t>0,11</w:t>
      </w:r>
    </w:p>
    <w:p>
      <w:r>
        <w:t>23,31</w:t>
      </w:r>
    </w:p>
    <w:p>
      <w:r>
        <w:t>0,09</w:t>
      </w:r>
    </w:p>
    <w:p>
      <w:r>
        <w:t>67,20</w:t>
      </w:r>
    </w:p>
    <w:p>
      <w:r>
        <w:t>67,20</w:t>
      </w:r>
    </w:p>
    <w:p>
      <w:r>
        <w:t>0,32</w:t>
      </w:r>
    </w:p>
    <w:p>
      <w:r>
        <w:t>2,90</w:t>
      </w:r>
    </w:p>
    <w:p>
      <w:r>
        <w:t>24,25</w:t>
      </w:r>
    </w:p>
    <w:p>
      <w:r>
        <w:t>22,78</w:t>
      </w:r>
    </w:p>
    <w:p>
      <w:r>
        <w:t>2,90</w:t>
      </w:r>
    </w:p>
    <w:p>
      <w:r>
        <w:t>2,90</w:t>
      </w:r>
    </w:p>
    <w:p>
      <w:r>
        <w:t>2,90</w:t>
      </w:r>
    </w:p>
    <w:p>
      <w:r>
        <w:t>3,10</w:t>
      </w:r>
    </w:p>
    <w:p>
      <w:r>
        <w:t>2,90</w:t>
      </w:r>
    </w:p>
    <w:p>
      <w:r>
        <w:t>2,57</w:t>
      </w:r>
    </w:p>
    <w:p>
      <w:r>
        <w:t>2</w:t>
      </w:r>
    </w:p>
    <w:p>
      <w:r>
        <w:t>Đất phi nông nghiệp</w:t>
      </w:r>
    </w:p>
    <w:p>
      <w:r>
        <w:t>3.846,97</w:t>
      </w:r>
    </w:p>
    <w:p>
      <w:r>
        <w:t>15,05</w:t>
      </w:r>
    </w:p>
    <w:p>
      <w:r>
        <w:t>3.866,40</w:t>
      </w:r>
    </w:p>
    <w:p>
      <w:r>
        <w:t>15,12</w:t>
      </w:r>
    </w:p>
    <w:p>
      <w:r>
        <w:t>4.571,55</w:t>
      </w:r>
    </w:p>
    <w:p>
      <w:r>
        <w:t>4.571,55</w:t>
      </w:r>
    </w:p>
    <w:p>
      <w:r>
        <w:t>17,88</w:t>
      </w:r>
    </w:p>
    <w:p>
      <w:r>
        <w:t>525,48</w:t>
      </w:r>
    </w:p>
    <w:p>
      <w:r>
        <w:t>356,73</w:t>
      </w:r>
    </w:p>
    <w:p>
      <w:r>
        <w:t>444,93</w:t>
      </w:r>
    </w:p>
    <w:p>
      <w:r>
        <w:t>681,35</w:t>
      </w:r>
    </w:p>
    <w:p>
      <w:r>
        <w:t>264,49</w:t>
      </w:r>
    </w:p>
    <w:p>
      <w:r>
        <w:t>208,94</w:t>
      </w:r>
    </w:p>
    <w:p>
      <w:r>
        <w:t>413,01</w:t>
      </w:r>
    </w:p>
    <w:p>
      <w:r>
        <w:t>365,88</w:t>
      </w:r>
    </w:p>
    <w:p>
      <w:r>
        <w:t>1.019,53</w:t>
      </w:r>
    </w:p>
    <w:p>
      <w:r>
        <w:t>291,21</w:t>
      </w:r>
    </w:p>
    <w:p>
      <w:r>
        <w:t>Trong đó:</w:t>
      </w:r>
    </w:p>
    <w:p>
      <w:r>
        <w:t>2.1</w:t>
      </w:r>
    </w:p>
    <w:p>
      <w:r>
        <w:t>Đất quốc phòng</w:t>
      </w:r>
    </w:p>
    <w:p>
      <w:r>
        <w:t>369,21</w:t>
      </w:r>
    </w:p>
    <w:p>
      <w:r>
        <w:t>9,6</w:t>
      </w:r>
    </w:p>
    <w:p>
      <w:r>
        <w:t>369,21</w:t>
      </w:r>
    </w:p>
    <w:p>
      <w:r>
        <w:t>1,44</w:t>
      </w:r>
    </w:p>
    <w:p>
      <w:r>
        <w:t>481,33</w:t>
      </w:r>
    </w:p>
    <w:p>
      <w:r>
        <w:t>481,33</w:t>
      </w:r>
    </w:p>
    <w:p>
      <w:r>
        <w:t>10,53</w:t>
      </w:r>
    </w:p>
    <w:p>
      <w:r>
        <w:t>126,80</w:t>
      </w:r>
    </w:p>
    <w:p>
      <w:r>
        <w:t>10,36</w:t>
      </w:r>
    </w:p>
    <w:p>
      <w:r>
        <w:t>0,15</w:t>
      </w:r>
    </w:p>
    <w:p>
      <w:r>
        <w:t>57,73</w:t>
      </w:r>
    </w:p>
    <w:p>
      <w:r>
        <w:t>0,20</w:t>
      </w:r>
    </w:p>
    <w:p>
      <w:r>
        <w:t>0,16</w:t>
      </w:r>
    </w:p>
    <w:p>
      <w:r>
        <w:t>132,51</w:t>
      </w:r>
    </w:p>
    <w:p>
      <w:r>
        <w:t>123,26</w:t>
      </w:r>
    </w:p>
    <w:p>
      <w:r>
        <w:t>29,96</w:t>
      </w:r>
    </w:p>
    <w:p>
      <w:r>
        <w:t>0,20</w:t>
      </w:r>
    </w:p>
    <w:p>
      <w:r>
        <w:t>2.2</w:t>
      </w:r>
    </w:p>
    <w:p>
      <w:r>
        <w:t>Đất an ninh</w:t>
      </w:r>
    </w:p>
    <w:p>
      <w:r>
        <w:t>91,63</w:t>
      </w:r>
    </w:p>
    <w:p>
      <w:r>
        <w:t>2,38</w:t>
      </w:r>
    </w:p>
    <w:p>
      <w:r>
        <w:t>95,41</w:t>
      </w:r>
    </w:p>
    <w:p>
      <w:r>
        <w:t>0,37</w:t>
      </w:r>
    </w:p>
    <w:p>
      <w:r>
        <w:t>99,05</w:t>
      </w:r>
    </w:p>
    <w:p>
      <w:r>
        <w:t>99,05</w:t>
      </w:r>
    </w:p>
    <w:p>
      <w:r>
        <w:t>2,17</w:t>
      </w:r>
    </w:p>
    <w:p>
      <w:r>
        <w:t>4,55</w:t>
      </w:r>
    </w:p>
    <w:p>
      <w:r>
        <w:t>53,16</w:t>
      </w:r>
    </w:p>
    <w:p>
      <w:r>
        <w:t>0,13</w:t>
      </w:r>
    </w:p>
    <w:p>
      <w:r>
        <w:t>0,12</w:t>
      </w:r>
    </w:p>
    <w:p>
      <w:r>
        <w:t>0,15</w:t>
      </w:r>
    </w:p>
    <w:p>
      <w:r>
        <w:t>0,12</w:t>
      </w:r>
    </w:p>
    <w:p>
      <w:r>
        <w:t>0,30</w:t>
      </w:r>
    </w:p>
    <w:p>
      <w:r>
        <w:t>39,87</w:t>
      </w:r>
    </w:p>
    <w:p>
      <w:r>
        <w:t>0,40</w:t>
      </w:r>
    </w:p>
    <w:p>
      <w:r>
        <w:t>0,25</w:t>
      </w:r>
    </w:p>
    <w:p>
      <w:r>
        <w:t>2.3</w:t>
      </w:r>
    </w:p>
    <w:p>
      <w:r>
        <w:t>Đất khu công nghiệp</w:t>
      </w:r>
    </w:p>
    <w:p>
      <w:r>
        <w:t>2.4</w:t>
      </w:r>
    </w:p>
    <w:p>
      <w:r>
        <w:t>Đất cụm công nghiệp</w:t>
      </w:r>
    </w:p>
    <w:p>
      <w:r>
        <w:t>70,36</w:t>
      </w:r>
    </w:p>
    <w:p>
      <w:r>
        <w:t>70,36</w:t>
      </w:r>
    </w:p>
    <w:p>
      <w:r>
        <w:t>1,54</w:t>
      </w:r>
    </w:p>
    <w:p>
      <w:r>
        <w:t>60,36</w:t>
      </w:r>
    </w:p>
    <w:p>
      <w:r>
        <w:t>10,00</w:t>
      </w:r>
    </w:p>
    <w:p>
      <w:r>
        <w:t>2.5</w:t>
      </w:r>
    </w:p>
    <w:p>
      <w:r>
        <w:t>Đất thương mại, dịch vụ</w:t>
      </w:r>
    </w:p>
    <w:p>
      <w:r>
        <w:t>55,46</w:t>
      </w:r>
    </w:p>
    <w:p>
      <w:r>
        <w:t>1,44</w:t>
      </w:r>
    </w:p>
    <w:p>
      <w:r>
        <w:t>68,29</w:t>
      </w:r>
    </w:p>
    <w:p>
      <w:r>
        <w:t>0,27</w:t>
      </w:r>
    </w:p>
    <w:p>
      <w:r>
        <w:t>110,96</w:t>
      </w:r>
    </w:p>
    <w:p>
      <w:r>
        <w:t>110,96</w:t>
      </w:r>
    </w:p>
    <w:p>
      <w:r>
        <w:t>2,43</w:t>
      </w:r>
    </w:p>
    <w:p>
      <w:r>
        <w:t>5,87</w:t>
      </w:r>
    </w:p>
    <w:p>
      <w:r>
        <w:t>24,50</w:t>
      </w:r>
    </w:p>
    <w:p>
      <w:r>
        <w:t>21,29</w:t>
      </w:r>
    </w:p>
    <w:p>
      <w:r>
        <w:t>6,60</w:t>
      </w:r>
    </w:p>
    <w:p>
      <w:r>
        <w:t>0,22</w:t>
      </w:r>
    </w:p>
    <w:p>
      <w:r>
        <w:t>5,85</w:t>
      </w:r>
    </w:p>
    <w:p>
      <w:r>
        <w:t>2,44</w:t>
      </w:r>
    </w:p>
    <w:p>
      <w:r>
        <w:t>42,77</w:t>
      </w:r>
    </w:p>
    <w:p>
      <w:r>
        <w:t>1,42</w:t>
      </w:r>
    </w:p>
    <w:p>
      <w:r>
        <w:t>2.6</w:t>
      </w:r>
    </w:p>
    <w:p>
      <w:r>
        <w:t>Đất cơ sở sản xuất phi nông nghiệp</w:t>
      </w:r>
    </w:p>
    <w:p>
      <w:r>
        <w:t>48,11</w:t>
      </w:r>
    </w:p>
    <w:p>
      <w:r>
        <w:t>1,25</w:t>
      </w:r>
    </w:p>
    <w:p>
      <w:r>
        <w:t>48,11</w:t>
      </w:r>
    </w:p>
    <w:p>
      <w:r>
        <w:t>0,19</w:t>
      </w:r>
    </w:p>
    <w:p>
      <w:r>
        <w:t>55,26</w:t>
      </w:r>
    </w:p>
    <w:p>
      <w:r>
        <w:t>55,26</w:t>
      </w:r>
    </w:p>
    <w:p>
      <w:r>
        <w:t>1,21</w:t>
      </w:r>
    </w:p>
    <w:p>
      <w:r>
        <w:t>9,05</w:t>
      </w:r>
    </w:p>
    <w:p>
      <w:r>
        <w:t>19,88</w:t>
      </w:r>
    </w:p>
    <w:p>
      <w:r>
        <w:t>3,60</w:t>
      </w:r>
    </w:p>
    <w:p>
      <w:r>
        <w:t>1,50</w:t>
      </w:r>
    </w:p>
    <w:p>
      <w:r>
        <w:t>3,66</w:t>
      </w:r>
    </w:p>
    <w:p>
      <w:r>
        <w:t>17,57</w:t>
      </w:r>
    </w:p>
    <w:p>
      <w:r>
        <w:t>2.7</w:t>
      </w:r>
    </w:p>
    <w:p>
      <w:r>
        <w:t>Đất sử dụng cho hoạt động khoáng sản</w:t>
      </w:r>
    </w:p>
    <w:p>
      <w:r>
        <w:t>23,62</w:t>
      </w:r>
    </w:p>
    <w:p>
      <w:r>
        <w:t>0,61</w:t>
      </w:r>
    </w:p>
    <w:p>
      <w:r>
        <w:t>23,61</w:t>
      </w:r>
    </w:p>
    <w:p>
      <w:r>
        <w:t>0,09</w:t>
      </w:r>
    </w:p>
    <w:p>
      <w:r>
        <w:t>24,32</w:t>
      </w:r>
    </w:p>
    <w:p>
      <w:r>
        <w:t>24,32</w:t>
      </w:r>
    </w:p>
    <w:p>
      <w:r>
        <w:t>0,53</w:t>
      </w:r>
    </w:p>
    <w:p>
      <w:r>
        <w:t>0,71</w:t>
      </w:r>
    </w:p>
    <w:p>
      <w:r>
        <w:t>3,42</w:t>
      </w:r>
    </w:p>
    <w:p>
      <w:r>
        <w:t>20,19</w:t>
      </w:r>
    </w:p>
    <w:p>
      <w:r>
        <w:t>2.8</w:t>
      </w:r>
    </w:p>
    <w:p>
      <w:r>
        <w:t>Đất sản xuất vật liệu xây dựng, làm đồ gốm</w:t>
      </w:r>
    </w:p>
    <w:p>
      <w:r>
        <w:t>19,32</w:t>
      </w:r>
    </w:p>
    <w:p>
      <w:r>
        <w:t>0,5</w:t>
      </w:r>
    </w:p>
    <w:p>
      <w:r>
        <w:t>19,32</w:t>
      </w:r>
    </w:p>
    <w:p>
      <w:r>
        <w:t>0,08</w:t>
      </w:r>
    </w:p>
    <w:p>
      <w:r>
        <w:t>49,62</w:t>
      </w:r>
    </w:p>
    <w:p>
      <w:r>
        <w:t>49,62</w:t>
      </w:r>
    </w:p>
    <w:p>
      <w:r>
        <w:t>1,09</w:t>
      </w:r>
    </w:p>
    <w:p>
      <w:r>
        <w:t>14,70</w:t>
      </w:r>
    </w:p>
    <w:p>
      <w:r>
        <w:t>14,65</w:t>
      </w:r>
    </w:p>
    <w:p>
      <w:r>
        <w:t>4,67</w:t>
      </w:r>
    </w:p>
    <w:p>
      <w:r>
        <w:t>5,00</w:t>
      </w:r>
    </w:p>
    <w:p>
      <w:r>
        <w:t>10,60</w:t>
      </w:r>
    </w:p>
    <w:p>
      <w:r>
        <w:t>2.9</w:t>
      </w:r>
    </w:p>
    <w:p>
      <w:r>
        <w:t>Đất phát triển hạ tầng</w:t>
      </w:r>
    </w:p>
    <w:p>
      <w:r>
        <w:t>1.688,25</w:t>
      </w:r>
    </w:p>
    <w:p>
      <w:r>
        <w:t>43,89</w:t>
      </w:r>
    </w:p>
    <w:p>
      <w:r>
        <w:t>1.689,15</w:t>
      </w:r>
    </w:p>
    <w:p>
      <w:r>
        <w:t>6,61</w:t>
      </w:r>
    </w:p>
    <w:p>
      <w:r>
        <w:t>2.009,70</w:t>
      </w:r>
    </w:p>
    <w:p>
      <w:r>
        <w:t>2.009,70</w:t>
      </w:r>
    </w:p>
    <w:p>
      <w:r>
        <w:t>43,96</w:t>
      </w:r>
    </w:p>
    <w:p>
      <w:r>
        <w:t>152,23</w:t>
      </w:r>
    </w:p>
    <w:p>
      <w:r>
        <w:t>83,93</w:t>
      </w:r>
    </w:p>
    <w:p>
      <w:r>
        <w:t>313,48</w:t>
      </w:r>
    </w:p>
    <w:p>
      <w:r>
        <w:t>270,15</w:t>
      </w:r>
    </w:p>
    <w:p>
      <w:r>
        <w:t>62,54</w:t>
      </w:r>
    </w:p>
    <w:p>
      <w:r>
        <w:t>59,47</w:t>
      </w:r>
    </w:p>
    <w:p>
      <w:r>
        <w:t>73,63</w:t>
      </w:r>
    </w:p>
    <w:p>
      <w:r>
        <w:t>63,54</w:t>
      </w:r>
    </w:p>
    <w:p>
      <w:r>
        <w:t>792,22</w:t>
      </w:r>
    </w:p>
    <w:p>
      <w:r>
        <w:t>138,51</w:t>
      </w:r>
    </w:p>
    <w:p>
      <w:r>
        <w:t>Trong đó:</w:t>
      </w:r>
    </w:p>
    <w:p>
      <w:r>
        <w:t>-</w:t>
      </w:r>
    </w:p>
    <w:p>
      <w:r>
        <w:t>Đất giao thông</w:t>
      </w:r>
    </w:p>
    <w:p>
      <w:r>
        <w:t>340,76</w:t>
      </w:r>
    </w:p>
    <w:p>
      <w:r>
        <w:t>8,86</w:t>
      </w:r>
    </w:p>
    <w:p>
      <w:r>
        <w:t>340,80</w:t>
      </w:r>
    </w:p>
    <w:p>
      <w:r>
        <w:t>1,33</w:t>
      </w:r>
    </w:p>
    <w:p>
      <w:r>
        <w:t>554,28</w:t>
      </w:r>
    </w:p>
    <w:p>
      <w:r>
        <w:t>554,28</w:t>
      </w:r>
    </w:p>
    <w:p>
      <w:r>
        <w:t>12,12</w:t>
      </w:r>
    </w:p>
    <w:p>
      <w:r>
        <w:t>92,52</w:t>
      </w:r>
    </w:p>
    <w:p>
      <w:r>
        <w:t>40,38</w:t>
      </w:r>
    </w:p>
    <w:p>
      <w:r>
        <w:t>67,36</w:t>
      </w:r>
    </w:p>
    <w:p>
      <w:r>
        <w:t>84,85</w:t>
      </w:r>
    </w:p>
    <w:p>
      <w:r>
        <w:t>32,27</w:t>
      </w:r>
    </w:p>
    <w:p>
      <w:r>
        <w:t>21,43</w:t>
      </w:r>
    </w:p>
    <w:p>
      <w:r>
        <w:t>40,44</w:t>
      </w:r>
    </w:p>
    <w:p>
      <w:r>
        <w:t>35,67</w:t>
      </w:r>
    </w:p>
    <w:p>
      <w:r>
        <w:t>94,81</w:t>
      </w:r>
    </w:p>
    <w:p>
      <w:r>
        <w:t>44,55</w:t>
      </w:r>
    </w:p>
    <w:p>
      <w:r>
        <w:t>-</w:t>
      </w:r>
    </w:p>
    <w:p>
      <w:r>
        <w:t>Đất thủy lợi</w:t>
      </w:r>
    </w:p>
    <w:p>
      <w:r>
        <w:t>138,72</w:t>
      </w:r>
    </w:p>
    <w:p>
      <w:r>
        <w:t>3,61</w:t>
      </w:r>
    </w:p>
    <w:p>
      <w:r>
        <w:t>138,55</w:t>
      </w:r>
    </w:p>
    <w:p>
      <w:r>
        <w:t>0,54</w:t>
      </w:r>
    </w:p>
    <w:p>
      <w:r>
        <w:t>164,53</w:t>
      </w:r>
    </w:p>
    <w:p>
      <w:r>
        <w:t>164,53</w:t>
      </w:r>
    </w:p>
    <w:p>
      <w:r>
        <w:t>3,60</w:t>
      </w:r>
    </w:p>
    <w:p>
      <w:r>
        <w:t>19,57</w:t>
      </w:r>
    </w:p>
    <w:p>
      <w:r>
        <w:t>8,43</w:t>
      </w:r>
    </w:p>
    <w:p>
      <w:r>
        <w:t>3,16</w:t>
      </w:r>
    </w:p>
    <w:p>
      <w:r>
        <w:t>94,31</w:t>
      </w:r>
    </w:p>
    <w:p>
      <w:r>
        <w:t>4,96</w:t>
      </w:r>
    </w:p>
    <w:p>
      <w:r>
        <w:t>10,17</w:t>
      </w:r>
    </w:p>
    <w:p>
      <w:r>
        <w:t>8,33</w:t>
      </w:r>
    </w:p>
    <w:p>
      <w:r>
        <w:t>9,13</w:t>
      </w:r>
    </w:p>
    <w:p>
      <w:r>
        <w:t>1,43</w:t>
      </w:r>
    </w:p>
    <w:p>
      <w:r>
        <w:t>5,04</w:t>
      </w:r>
    </w:p>
    <w:p>
      <w:r>
        <w:t>-</w:t>
      </w:r>
    </w:p>
    <w:p>
      <w:r>
        <w:t>Đất xây dựng cơ sở văn hóa</w:t>
      </w:r>
    </w:p>
    <w:p>
      <w:r>
        <w:t>14,62</w:t>
      </w:r>
    </w:p>
    <w:p>
      <w:r>
        <w:t>0,38</w:t>
      </w:r>
    </w:p>
    <w:p>
      <w:r>
        <w:t>14,50</w:t>
      </w:r>
    </w:p>
    <w:p>
      <w:r>
        <w:t>0,06</w:t>
      </w:r>
    </w:p>
    <w:p>
      <w:r>
        <w:t>28,29</w:t>
      </w:r>
    </w:p>
    <w:p>
      <w:r>
        <w:t>28,29</w:t>
      </w:r>
    </w:p>
    <w:p>
      <w:r>
        <w:t>0,62</w:t>
      </w:r>
    </w:p>
    <w:p>
      <w:r>
        <w:t>8,41</w:t>
      </w:r>
    </w:p>
    <w:p>
      <w:r>
        <w:t>1,30</w:t>
      </w:r>
    </w:p>
    <w:p>
      <w:r>
        <w:t>1,05</w:t>
      </w:r>
    </w:p>
    <w:p>
      <w:r>
        <w:t>3,72</w:t>
      </w:r>
    </w:p>
    <w:p>
      <w:r>
        <w:t>2,53</w:t>
      </w:r>
    </w:p>
    <w:p>
      <w:r>
        <w:t>2,30</w:t>
      </w:r>
    </w:p>
    <w:p>
      <w:r>
        <w:t>3,21</w:t>
      </w:r>
    </w:p>
    <w:p>
      <w:r>
        <w:t>1,51</w:t>
      </w:r>
    </w:p>
    <w:p>
      <w:r>
        <w:t>1,24</w:t>
      </w:r>
    </w:p>
    <w:p>
      <w:r>
        <w:t>3,02</w:t>
      </w:r>
    </w:p>
    <w:p>
      <w:r>
        <w:t>-</w:t>
      </w:r>
    </w:p>
    <w:p>
      <w:r>
        <w:t>Đất xây dựng cơ sở y tế</w:t>
      </w:r>
    </w:p>
    <w:p>
      <w:r>
        <w:t>3,96</w:t>
      </w:r>
    </w:p>
    <w:p>
      <w:r>
        <w:t>0,1</w:t>
      </w:r>
    </w:p>
    <w:p>
      <w:r>
        <w:t>3,88</w:t>
      </w:r>
    </w:p>
    <w:p>
      <w:r>
        <w:t>0,02</w:t>
      </w:r>
    </w:p>
    <w:p>
      <w:r>
        <w:t>7,31</w:t>
      </w:r>
    </w:p>
    <w:p>
      <w:r>
        <w:t>7,31</w:t>
      </w:r>
    </w:p>
    <w:p>
      <w:r>
        <w:t>0,16</w:t>
      </w:r>
    </w:p>
    <w:p>
      <w:r>
        <w:t>3,53</w:t>
      </w:r>
    </w:p>
    <w:p>
      <w:r>
        <w:t>0,28</w:t>
      </w:r>
    </w:p>
    <w:p>
      <w:r>
        <w:t>0,11</w:t>
      </w:r>
    </w:p>
    <w:p>
      <w:r>
        <w:t>0,71</w:t>
      </w:r>
    </w:p>
    <w:p>
      <w:r>
        <w:t>0,54</w:t>
      </w:r>
    </w:p>
    <w:p>
      <w:r>
        <w:t>0,27</w:t>
      </w:r>
    </w:p>
    <w:p>
      <w:r>
        <w:t>0,37</w:t>
      </w:r>
    </w:p>
    <w:p>
      <w:r>
        <w:t>0,38</w:t>
      </w:r>
    </w:p>
    <w:p>
      <w:r>
        <w:t>0,41</w:t>
      </w:r>
    </w:p>
    <w:p>
      <w:r>
        <w:t>0,71</w:t>
      </w:r>
    </w:p>
    <w:p>
      <w:r>
        <w:t>-</w:t>
      </w:r>
    </w:p>
    <w:p>
      <w:r>
        <w:t>Đất xây dựng cơ sở giáo dục và đào     tạo</w:t>
      </w:r>
    </w:p>
    <w:p>
      <w:r>
        <w:t>32,41</w:t>
      </w:r>
    </w:p>
    <w:p>
      <w:r>
        <w:t>0,84</w:t>
      </w:r>
    </w:p>
    <w:p>
      <w:r>
        <w:t>32,15</w:t>
      </w:r>
    </w:p>
    <w:p>
      <w:r>
        <w:t>0,13</w:t>
      </w:r>
    </w:p>
    <w:p>
      <w:r>
        <w:t>37,86</w:t>
      </w:r>
    </w:p>
    <w:p>
      <w:r>
        <w:t>37,86</w:t>
      </w:r>
    </w:p>
    <w:p>
      <w:r>
        <w:t>0,83</w:t>
      </w:r>
    </w:p>
    <w:p>
      <w:r>
        <w:t>9,13</w:t>
      </w:r>
    </w:p>
    <w:p>
      <w:r>
        <w:t>3,33</w:t>
      </w:r>
    </w:p>
    <w:p>
      <w:r>
        <w:t>2,32</w:t>
      </w:r>
    </w:p>
    <w:p>
      <w:r>
        <w:t>7,27</w:t>
      </w:r>
    </w:p>
    <w:p>
      <w:r>
        <w:t>3,32</w:t>
      </w:r>
    </w:p>
    <w:p>
      <w:r>
        <w:t>2,72</w:t>
      </w:r>
    </w:p>
    <w:p>
      <w:r>
        <w:t>2,73</w:t>
      </w:r>
    </w:p>
    <w:p>
      <w:r>
        <w:t>2,04</w:t>
      </w:r>
    </w:p>
    <w:p>
      <w:r>
        <w:t>1,16</w:t>
      </w:r>
    </w:p>
    <w:p>
      <w:r>
        <w:t>3,84</w:t>
      </w:r>
    </w:p>
    <w:p>
      <w:r>
        <w:t>-</w:t>
      </w:r>
    </w:p>
    <w:p>
      <w:r>
        <w:t>Đất xây dựng cơ sở thể dục thể thao</w:t>
      </w:r>
    </w:p>
    <w:p>
      <w:r>
        <w:t>14,83</w:t>
      </w:r>
    </w:p>
    <w:p>
      <w:r>
        <w:t>0,39</w:t>
      </w:r>
    </w:p>
    <w:p>
      <w:r>
        <w:t>14,83</w:t>
      </w:r>
    </w:p>
    <w:p>
      <w:r>
        <w:t>0,06</w:t>
      </w:r>
    </w:p>
    <w:p>
      <w:r>
        <w:t>17,33</w:t>
      </w:r>
    </w:p>
    <w:p>
      <w:r>
        <w:t>17,33</w:t>
      </w:r>
    </w:p>
    <w:p>
      <w:r>
        <w:t>0,38</w:t>
      </w:r>
    </w:p>
    <w:p>
      <w:r>
        <w:t>4,40</w:t>
      </w:r>
    </w:p>
    <w:p>
      <w:r>
        <w:t>2,13</w:t>
      </w:r>
    </w:p>
    <w:p>
      <w:r>
        <w:t>1,63</w:t>
      </w:r>
    </w:p>
    <w:p>
      <w:r>
        <w:t>2,80</w:t>
      </w:r>
    </w:p>
    <w:p>
      <w:r>
        <w:t>1,50</w:t>
      </w:r>
    </w:p>
    <w:p>
      <w:r>
        <w:t>1,96</w:t>
      </w:r>
    </w:p>
    <w:p>
      <w:r>
        <w:t>0,65</w:t>
      </w:r>
    </w:p>
    <w:p>
      <w:r>
        <w:t>1,21</w:t>
      </w:r>
    </w:p>
    <w:p>
      <w:r>
        <w:t>0,70</w:t>
      </w:r>
    </w:p>
    <w:p>
      <w:r>
        <w:t>0,35</w:t>
      </w:r>
    </w:p>
    <w:p>
      <w:r>
        <w:t>-</w:t>
      </w:r>
    </w:p>
    <w:p>
      <w:r>
        <w:t>Đất công trình năng lượng</w:t>
      </w:r>
    </w:p>
    <w:p>
      <w:r>
        <w:t>932,47</w:t>
      </w:r>
    </w:p>
    <w:p>
      <w:r>
        <w:t>24,24</w:t>
      </w:r>
    </w:p>
    <w:p>
      <w:r>
        <w:t>933,97</w:t>
      </w:r>
    </w:p>
    <w:p>
      <w:r>
        <w:t>3,65</w:t>
      </w:r>
    </w:p>
    <w:p>
      <w:r>
        <w:t>961,47</w:t>
      </w:r>
    </w:p>
    <w:p>
      <w:r>
        <w:t>961,47</w:t>
      </w:r>
    </w:p>
    <w:p>
      <w:r>
        <w:t>21,03</w:t>
      </w:r>
    </w:p>
    <w:p>
      <w:r>
        <w:t>0,82</w:t>
      </w:r>
    </w:p>
    <w:p>
      <w:r>
        <w:t>17,18</w:t>
      </w:r>
    </w:p>
    <w:p>
      <w:r>
        <w:t>227,94</w:t>
      </w:r>
    </w:p>
    <w:p>
      <w:r>
        <w:t>23,03</w:t>
      </w:r>
    </w:p>
    <w:p>
      <w:r>
        <w:t>0,31</w:t>
      </w:r>
    </w:p>
    <w:p>
      <w:r>
        <w:t>0,97</w:t>
      </w:r>
    </w:p>
    <w:p>
      <w:r>
        <w:t>0,86</w:t>
      </w:r>
    </w:p>
    <w:p>
      <w:r>
        <w:t>0,97</w:t>
      </w:r>
    </w:p>
    <w:p>
      <w:r>
        <w:t>687,98</w:t>
      </w:r>
    </w:p>
    <w:p>
      <w:r>
        <w:t>1,41</w:t>
      </w:r>
    </w:p>
    <w:p>
      <w:r>
        <w:t>-</w:t>
      </w:r>
    </w:p>
    <w:p>
      <w:r>
        <w:t>Đất công trình bưu chính, viễn thông</w:t>
      </w:r>
    </w:p>
    <w:p>
      <w:r>
        <w:t>1,01</w:t>
      </w:r>
    </w:p>
    <w:p>
      <w:r>
        <w:t>0,03</w:t>
      </w:r>
    </w:p>
    <w:p>
      <w:r>
        <w:t>1,01</w:t>
      </w:r>
    </w:p>
    <w:p>
      <w:r>
        <w:t>0,00</w:t>
      </w:r>
    </w:p>
    <w:p>
      <w:r>
        <w:t>3,06</w:t>
      </w:r>
    </w:p>
    <w:p>
      <w:r>
        <w:t>3,06</w:t>
      </w:r>
    </w:p>
    <w:p>
      <w:r>
        <w:t>0,07</w:t>
      </w:r>
    </w:p>
    <w:p>
      <w:r>
        <w:t>0,65</w:t>
      </w:r>
    </w:p>
    <w:p>
      <w:r>
        <w:t>0,23</w:t>
      </w:r>
    </w:p>
    <w:p>
      <w:r>
        <w:t>0,22</w:t>
      </w:r>
    </w:p>
    <w:p>
      <w:r>
        <w:t>0,27</w:t>
      </w:r>
    </w:p>
    <w:p>
      <w:r>
        <w:t>0,29</w:t>
      </w:r>
    </w:p>
    <w:p>
      <w:r>
        <w:t>0,22</w:t>
      </w:r>
    </w:p>
    <w:p>
      <w:r>
        <w:t>0,21</w:t>
      </w:r>
    </w:p>
    <w:p>
      <w:r>
        <w:t>0,45</w:t>
      </w:r>
    </w:p>
    <w:p>
      <w:r>
        <w:t>0,22</w:t>
      </w:r>
    </w:p>
    <w:p>
      <w:r>
        <w:t>0,30</w:t>
      </w:r>
    </w:p>
    <w:p>
      <w:r>
        <w:t>-</w:t>
      </w:r>
    </w:p>
    <w:p>
      <w:r>
        <w:t>Đất xây dựng kho dự trữ quốc gia</w:t>
      </w:r>
    </w:p>
    <w:p>
      <w:r>
        <w:t>-</w:t>
      </w:r>
    </w:p>
    <w:p>
      <w:r>
        <w:t>Đất có di tích lịch sử - văn hóa</w:t>
      </w:r>
    </w:p>
    <w:p>
      <w:r>
        <w:t>0,1</w:t>
      </w:r>
    </w:p>
    <w:p>
      <w:r>
        <w:t>0,10</w:t>
      </w:r>
    </w:p>
    <w:p>
      <w:r>
        <w:t>0,00</w:t>
      </w:r>
    </w:p>
    <w:p>
      <w:r>
        <w:t>5,85</w:t>
      </w:r>
    </w:p>
    <w:p>
      <w:r>
        <w:t>5,85</w:t>
      </w:r>
    </w:p>
    <w:p>
      <w:r>
        <w:t>0,13</w:t>
      </w:r>
    </w:p>
    <w:p>
      <w:r>
        <w:t>5,44</w:t>
      </w:r>
    </w:p>
    <w:p>
      <w:r>
        <w:t>0,33</w:t>
      </w:r>
    </w:p>
    <w:p>
      <w:r>
        <w:t>0,04</w:t>
      </w:r>
    </w:p>
    <w:p>
      <w:r>
        <w:t>0,04</w:t>
      </w:r>
    </w:p>
    <w:p>
      <w:r>
        <w:t>-</w:t>
      </w:r>
    </w:p>
    <w:p>
      <w:r>
        <w:t>Đất bãi thải, xử lý chất thải</w:t>
      </w:r>
    </w:p>
    <w:p>
      <w:r>
        <w:t>13,04</w:t>
      </w:r>
    </w:p>
    <w:p>
      <w:r>
        <w:t>0,34</w:t>
      </w:r>
    </w:p>
    <w:p>
      <w:r>
        <w:t>13,04</w:t>
      </w:r>
    </w:p>
    <w:p>
      <w:r>
        <w:t>0,05</w:t>
      </w:r>
    </w:p>
    <w:p>
      <w:r>
        <w:t>13,92</w:t>
      </w:r>
    </w:p>
    <w:p>
      <w:r>
        <w:t>13,92</w:t>
      </w:r>
    </w:p>
    <w:p>
      <w:r>
        <w:t>0,30</w:t>
      </w:r>
    </w:p>
    <w:p>
      <w:r>
        <w:t>2,21</w:t>
      </w:r>
    </w:p>
    <w:p>
      <w:r>
        <w:t>0,10</w:t>
      </w:r>
    </w:p>
    <w:p>
      <w:r>
        <w:t>0,18</w:t>
      </w:r>
    </w:p>
    <w:p>
      <w:r>
        <w:t>9,48</w:t>
      </w:r>
    </w:p>
    <w:p>
      <w:r>
        <w:t>1,10</w:t>
      </w:r>
    </w:p>
    <w:p>
      <w:r>
        <w:t>0,65</w:t>
      </w:r>
    </w:p>
    <w:p>
      <w:r>
        <w:t>0,20</w:t>
      </w:r>
    </w:p>
    <w:p>
      <w:r>
        <w:t>-</w:t>
      </w:r>
    </w:p>
    <w:p>
      <w:r>
        <w:t>Đất cơ sở tôn giáo</w:t>
      </w:r>
    </w:p>
    <w:p>
      <w:r>
        <w:t>2,96</w:t>
      </w:r>
    </w:p>
    <w:p>
      <w:r>
        <w:t>0,08</w:t>
      </w:r>
    </w:p>
    <w:p>
      <w:r>
        <w:t>2,95</w:t>
      </w:r>
    </w:p>
    <w:p>
      <w:r>
        <w:t>0,01</w:t>
      </w:r>
    </w:p>
    <w:p>
      <w:r>
        <w:t>13,85</w:t>
      </w:r>
    </w:p>
    <w:p>
      <w:r>
        <w:t>13,85</w:t>
      </w:r>
    </w:p>
    <w:p>
      <w:r>
        <w:t>0,30</w:t>
      </w:r>
    </w:p>
    <w:p>
      <w:r>
        <w:t>1,30</w:t>
      </w:r>
    </w:p>
    <w:p>
      <w:r>
        <w:t>1,00</w:t>
      </w:r>
    </w:p>
    <w:p>
      <w:r>
        <w:t>1,00</w:t>
      </w:r>
    </w:p>
    <w:p>
      <w:r>
        <w:t>2,44</w:t>
      </w:r>
    </w:p>
    <w:p>
      <w:r>
        <w:t>1,00</w:t>
      </w:r>
    </w:p>
    <w:p>
      <w:r>
        <w:t>1,00</w:t>
      </w:r>
    </w:p>
    <w:p>
      <w:r>
        <w:t>1,00</w:t>
      </w:r>
    </w:p>
    <w:p>
      <w:r>
        <w:t>1,00</w:t>
      </w:r>
    </w:p>
    <w:p>
      <w:r>
        <w:t>1,00</w:t>
      </w:r>
    </w:p>
    <w:p>
      <w:r>
        <w:t>3,11</w:t>
      </w:r>
    </w:p>
    <w:p>
      <w:r>
        <w:t>-</w:t>
      </w:r>
    </w:p>
    <w:p>
      <w:r>
        <w:t>Đất làm nghĩa trang, nghĩa địa, nhà tang lễ, nhà hỏa táng</w:t>
      </w:r>
    </w:p>
    <w:p>
      <w:r>
        <w:t>187,48</w:t>
      </w:r>
    </w:p>
    <w:p>
      <w:r>
        <w:t>4,87</w:t>
      </w:r>
    </w:p>
    <w:p>
      <w:r>
        <w:t>187,48</w:t>
      </w:r>
    </w:p>
    <w:p>
      <w:r>
        <w:t>0,73</w:t>
      </w:r>
    </w:p>
    <w:p>
      <w:r>
        <w:t>187,48</w:t>
      </w:r>
    </w:p>
    <w:p>
      <w:r>
        <w:t>187,48</w:t>
      </w:r>
    </w:p>
    <w:p>
      <w:r>
        <w:t>4,10</w:t>
      </w:r>
    </w:p>
    <w:p>
      <w:r>
        <w:t>3,70</w:t>
      </w:r>
    </w:p>
    <w:p>
      <w:r>
        <w:t>9,57</w:t>
      </w:r>
    </w:p>
    <w:p>
      <w:r>
        <w:t>8,24</w:t>
      </w:r>
    </w:p>
    <w:p>
      <w:r>
        <w:t>35,33</w:t>
      </w:r>
    </w:p>
    <w:p>
      <w:r>
        <w:t>13,62</w:t>
      </w:r>
    </w:p>
    <w:p>
      <w:r>
        <w:t>17,25</w:t>
      </w:r>
    </w:p>
    <w:p>
      <w:r>
        <w:t>10,12</w:t>
      </w:r>
    </w:p>
    <w:p>
      <w:r>
        <w:t>10,94</w:t>
      </w:r>
    </w:p>
    <w:p>
      <w:r>
        <w:t>3,20</w:t>
      </w:r>
    </w:p>
    <w:p>
      <w:r>
        <w:t>75,51</w:t>
      </w:r>
    </w:p>
    <w:p>
      <w:r>
        <w:t>-</w:t>
      </w:r>
    </w:p>
    <w:p>
      <w:r>
        <w:t>Đất cơ sở nghiên cứu khoa học</w:t>
      </w:r>
    </w:p>
    <w:p>
      <w:r>
        <w:t>5,00</w:t>
      </w:r>
    </w:p>
    <w:p>
      <w:r>
        <w:t>5,00</w:t>
      </w:r>
    </w:p>
    <w:p>
      <w:r>
        <w:t>0,11</w:t>
      </w:r>
    </w:p>
    <w:p>
      <w:r>
        <w:t>5,00</w:t>
      </w:r>
    </w:p>
    <w:p>
      <w:r>
        <w:t>-</w:t>
      </w:r>
    </w:p>
    <w:p>
      <w:r>
        <w:t>Đất cơ sở dịch vụ về xã hội</w:t>
      </w:r>
    </w:p>
    <w:p>
      <w:r>
        <w:t>-</w:t>
      </w:r>
    </w:p>
    <w:p>
      <w:r>
        <w:t>Đất chợ</w:t>
      </w:r>
    </w:p>
    <w:p>
      <w:r>
        <w:t>5,89</w:t>
      </w:r>
    </w:p>
    <w:p>
      <w:r>
        <w:t>0,15</w:t>
      </w:r>
    </w:p>
    <w:p>
      <w:r>
        <w:t>5,89</w:t>
      </w:r>
    </w:p>
    <w:p>
      <w:r>
        <w:t>0,02</w:t>
      </w:r>
    </w:p>
    <w:p>
      <w:r>
        <w:t>9,47</w:t>
      </w:r>
    </w:p>
    <w:p>
      <w:r>
        <w:t>9,47</w:t>
      </w:r>
    </w:p>
    <w:p>
      <w:r>
        <w:t>0,21</w:t>
      </w:r>
    </w:p>
    <w:p>
      <w:r>
        <w:t>0,99</w:t>
      </w:r>
    </w:p>
    <w:p>
      <w:r>
        <w:t>0,27</w:t>
      </w:r>
    </w:p>
    <w:p>
      <w:r>
        <w:t>0,50</w:t>
      </w:r>
    </w:p>
    <w:p>
      <w:r>
        <w:t>0,77</w:t>
      </w:r>
    </w:p>
    <w:p>
      <w:r>
        <w:t>0,53</w:t>
      </w:r>
    </w:p>
    <w:p>
      <w:r>
        <w:t>5,67</w:t>
      </w:r>
    </w:p>
    <w:p>
      <w:r>
        <w:t>0,07</w:t>
      </w:r>
    </w:p>
    <w:p>
      <w:r>
        <w:t>0,67</w:t>
      </w:r>
    </w:p>
    <w:p>
      <w:r>
        <w:t>2.10</w:t>
      </w:r>
    </w:p>
    <w:p>
      <w:r>
        <w:t>Đất danh lam thắng cảnh</w:t>
      </w:r>
    </w:p>
    <w:p>
      <w:r>
        <w:t>11,26</w:t>
      </w:r>
    </w:p>
    <w:p>
      <w:r>
        <w:t>0,29</w:t>
      </w:r>
    </w:p>
    <w:p>
      <w:r>
        <w:t>11,25</w:t>
      </w:r>
    </w:p>
    <w:p>
      <w:r>
        <w:t>0,04</w:t>
      </w:r>
    </w:p>
    <w:p>
      <w:r>
        <w:t>13,66</w:t>
      </w:r>
    </w:p>
    <w:p>
      <w:r>
        <w:t>13,66</w:t>
      </w:r>
    </w:p>
    <w:p>
      <w:r>
        <w:t>0,30</w:t>
      </w:r>
    </w:p>
    <w:p>
      <w:r>
        <w:t>10,33</w:t>
      </w:r>
    </w:p>
    <w:p>
      <w:r>
        <w:t>3,33</w:t>
      </w:r>
    </w:p>
    <w:p>
      <w:r>
        <w:t>2.11</w:t>
      </w:r>
    </w:p>
    <w:p>
      <w:r>
        <w:t>Đất sinh hoạt cộng đồng</w:t>
      </w:r>
    </w:p>
    <w:p>
      <w:r>
        <w:t>2.12</w:t>
      </w:r>
    </w:p>
    <w:p>
      <w:r>
        <w:t>Đất khu vui chơi, giải trí công cộng</w:t>
      </w:r>
    </w:p>
    <w:p>
      <w:r>
        <w:t>5,64</w:t>
      </w:r>
    </w:p>
    <w:p>
      <w:r>
        <w:t>5,64</w:t>
      </w:r>
    </w:p>
    <w:p>
      <w:r>
        <w:t>0,12</w:t>
      </w:r>
    </w:p>
    <w:p>
      <w:r>
        <w:t>0,50</w:t>
      </w:r>
    </w:p>
    <w:p>
      <w:r>
        <w:t>0,50</w:t>
      </w:r>
    </w:p>
    <w:p>
      <w:r>
        <w:t>4,64</w:t>
      </w:r>
    </w:p>
    <w:p>
      <w:r>
        <w:t>2.13</w:t>
      </w:r>
    </w:p>
    <w:p>
      <w:r>
        <w:t>Đất ở tại nông thôn</w:t>
      </w:r>
    </w:p>
    <w:p>
      <w:r>
        <w:t>1.153,07</w:t>
      </w:r>
    </w:p>
    <w:p>
      <w:r>
        <w:t>29,97</w:t>
      </w:r>
    </w:p>
    <w:p>
      <w:r>
        <w:t>1.154,98</w:t>
      </w:r>
    </w:p>
    <w:p>
      <w:r>
        <w:t>4,52</w:t>
      </w:r>
    </w:p>
    <w:p>
      <w:r>
        <w:t>1.234,50</w:t>
      </w:r>
    </w:p>
    <w:p>
      <w:r>
        <w:t>1.234,50</w:t>
      </w:r>
    </w:p>
    <w:p>
      <w:r>
        <w:t>27,00</w:t>
      </w:r>
    </w:p>
    <w:p>
      <w:r>
        <w:t>153,77</w:t>
      </w:r>
    </w:p>
    <w:p>
      <w:r>
        <w:t>92,36</w:t>
      </w:r>
    </w:p>
    <w:p>
      <w:r>
        <w:t>295,48</w:t>
      </w:r>
    </w:p>
    <w:p>
      <w:r>
        <w:t>120,91</w:t>
      </w:r>
    </w:p>
    <w:p>
      <w:r>
        <w:t>141,82</w:t>
      </w:r>
    </w:p>
    <w:p>
      <w:r>
        <w:t>172,27</w:t>
      </w:r>
    </w:p>
    <w:p>
      <w:r>
        <w:t>111,81</w:t>
      </w:r>
    </w:p>
    <w:p>
      <w:r>
        <w:t>47,05</w:t>
      </w:r>
    </w:p>
    <w:p>
      <w:r>
        <w:t>99,03</w:t>
      </w:r>
    </w:p>
    <w:p>
      <w:r>
        <w:t>2.14</w:t>
      </w:r>
    </w:p>
    <w:p>
      <w:r>
        <w:t>Đất ở đô thị</w:t>
      </w:r>
    </w:p>
    <w:p>
      <w:r>
        <w:t>127,59</w:t>
      </w:r>
    </w:p>
    <w:p>
      <w:r>
        <w:t>3,32</w:t>
      </w:r>
    </w:p>
    <w:p>
      <w:r>
        <w:t>127,61</w:t>
      </w:r>
    </w:p>
    <w:p>
      <w:r>
        <w:t>0,50</w:t>
      </w:r>
    </w:p>
    <w:p>
      <w:r>
        <w:t>174,92</w:t>
      </w:r>
    </w:p>
    <w:p>
      <w:r>
        <w:t>174,92</w:t>
      </w:r>
    </w:p>
    <w:p>
      <w:r>
        <w:t>3,83</w:t>
      </w:r>
    </w:p>
    <w:p>
      <w:r>
        <w:t>174,92</w:t>
      </w:r>
    </w:p>
    <w:p>
      <w:r>
        <w:t>2.15</w:t>
      </w:r>
    </w:p>
    <w:p>
      <w:r>
        <w:t>Đất xây dựng trụ sở cơ quan</w:t>
      </w:r>
    </w:p>
    <w:p>
      <w:r>
        <w:t>14,57</w:t>
      </w:r>
    </w:p>
    <w:p>
      <w:r>
        <w:t>0,38</w:t>
      </w:r>
    </w:p>
    <w:p>
      <w:r>
        <w:t>14,57</w:t>
      </w:r>
    </w:p>
    <w:p>
      <w:r>
        <w:t>0,06</w:t>
      </w:r>
    </w:p>
    <w:p>
      <w:r>
        <w:t>18,57</w:t>
      </w:r>
    </w:p>
    <w:p>
      <w:r>
        <w:t>18,57</w:t>
      </w:r>
    </w:p>
    <w:p>
      <w:r>
        <w:t>0,41</w:t>
      </w:r>
    </w:p>
    <w:p>
      <w:r>
        <w:t>8,87</w:t>
      </w:r>
    </w:p>
    <w:p>
      <w:r>
        <w:t>0,34</w:t>
      </w:r>
    </w:p>
    <w:p>
      <w:r>
        <w:t>2,06</w:t>
      </w:r>
    </w:p>
    <w:p>
      <w:r>
        <w:t>0,66</w:t>
      </w:r>
    </w:p>
    <w:p>
      <w:r>
        <w:t>0,41</w:t>
      </w:r>
    </w:p>
    <w:p>
      <w:r>
        <w:t>0,28</w:t>
      </w:r>
    </w:p>
    <w:p>
      <w:r>
        <w:t>1,06</w:t>
      </w:r>
    </w:p>
    <w:p>
      <w:r>
        <w:t>0,29</w:t>
      </w:r>
    </w:p>
    <w:p>
      <w:r>
        <w:t>3,71</w:t>
      </w:r>
    </w:p>
    <w:p>
      <w:r>
        <w:t>0,89</w:t>
      </w:r>
    </w:p>
    <w:p>
      <w:r>
        <w:t>2.16</w:t>
      </w:r>
    </w:p>
    <w:p>
      <w:r>
        <w:t>Đất xây dựng trụ sở cơ của tổ chức sự nghiệp</w:t>
      </w:r>
    </w:p>
    <w:p>
      <w:r>
        <w:t>2.17</w:t>
      </w:r>
    </w:p>
    <w:p>
      <w:r>
        <w:t>Đất xây dựng cơ sở ngoại giao</w:t>
      </w:r>
    </w:p>
    <w:p>
      <w:r>
        <w:t>2.18</w:t>
      </w:r>
    </w:p>
    <w:p>
      <w:r>
        <w:t>Đất cơ sở tín ngưỡng</w:t>
      </w:r>
    </w:p>
    <w:p>
      <w:r>
        <w:t>2,98</w:t>
      </w:r>
    </w:p>
    <w:p>
      <w:r>
        <w:t>0,08</w:t>
      </w:r>
    </w:p>
    <w:p>
      <w:r>
        <w:t>2,98</w:t>
      </w:r>
    </w:p>
    <w:p>
      <w:r>
        <w:t>0,01</w:t>
      </w:r>
    </w:p>
    <w:p>
      <w:r>
        <w:t>5,38</w:t>
      </w:r>
    </w:p>
    <w:p>
      <w:r>
        <w:t>5,38</w:t>
      </w:r>
    </w:p>
    <w:p>
      <w:r>
        <w:t>0,12</w:t>
      </w:r>
    </w:p>
    <w:p>
      <w:r>
        <w:t>1,88</w:t>
      </w:r>
    </w:p>
    <w:p>
      <w:r>
        <w:t>0,75</w:t>
      </w:r>
    </w:p>
    <w:p>
      <w:r>
        <w:t>2,00</w:t>
      </w:r>
    </w:p>
    <w:p>
      <w:r>
        <w:t>0,75</w:t>
      </w:r>
    </w:p>
    <w:p>
      <w:r>
        <w:t>2.19</w:t>
      </w:r>
    </w:p>
    <w:p>
      <w:r>
        <w:t>Đất sông, ngòi, kênh, rạch, suối</w:t>
      </w:r>
    </w:p>
    <w:p>
      <w:r>
        <w:t>219,64</w:t>
      </w:r>
    </w:p>
    <w:p>
      <w:r>
        <w:t>5,71</w:t>
      </w:r>
    </w:p>
    <w:p>
      <w:r>
        <w:t>219,65</w:t>
      </w:r>
    </w:p>
    <w:p>
      <w:r>
        <w:t>0,86</w:t>
      </w:r>
    </w:p>
    <w:p>
      <w:r>
        <w:t>196,02</w:t>
      </w:r>
    </w:p>
    <w:p>
      <w:r>
        <w:t>196,02</w:t>
      </w:r>
    </w:p>
    <w:p>
      <w:r>
        <w:t>4,29</w:t>
      </w:r>
    </w:p>
    <w:p>
      <w:r>
        <w:t>9,44</w:t>
      </w:r>
    </w:p>
    <w:p>
      <w:r>
        <w:t>12,64</w:t>
      </w:r>
    </w:p>
    <w:p>
      <w:r>
        <w:t>0,10</w:t>
      </w:r>
    </w:p>
    <w:p>
      <w:r>
        <w:t>25,18</w:t>
      </w:r>
    </w:p>
    <w:p>
      <w:r>
        <w:t>8,36</w:t>
      </w:r>
    </w:p>
    <w:p>
      <w:r>
        <w:t>6,59</w:t>
      </w:r>
    </w:p>
    <w:p>
      <w:r>
        <w:t>15,89</w:t>
      </w:r>
    </w:p>
    <w:p>
      <w:r>
        <w:t>10,41</w:t>
      </w:r>
    </w:p>
    <w:p>
      <w:r>
        <w:t>77,04</w:t>
      </w:r>
    </w:p>
    <w:p>
      <w:r>
        <w:t>30,37</w:t>
      </w:r>
    </w:p>
    <w:p>
      <w:r>
        <w:t>2.20</w:t>
      </w:r>
    </w:p>
    <w:p>
      <w:r>
        <w:t>Đất có mặt nước chuyên dùng</w:t>
      </w:r>
    </w:p>
    <w:p>
      <w:r>
        <w:t>21,91</w:t>
      </w:r>
    </w:p>
    <w:p>
      <w:r>
        <w:t>0,57</w:t>
      </w:r>
    </w:p>
    <w:p>
      <w:r>
        <w:t>21,91</w:t>
      </w:r>
    </w:p>
    <w:p>
      <w:r>
        <w:t>0,09</w:t>
      </w:r>
    </w:p>
    <w:p>
      <w:r>
        <w:t>21,91</w:t>
      </w:r>
    </w:p>
    <w:p>
      <w:r>
        <w:t>21,91</w:t>
      </w:r>
    </w:p>
    <w:p>
      <w:r>
        <w:t>0,48</w:t>
      </w:r>
    </w:p>
    <w:p>
      <w:r>
        <w:t>21,04</w:t>
      </w:r>
    </w:p>
    <w:p>
      <w:r>
        <w:t>0,13</w:t>
      </w:r>
    </w:p>
    <w:p>
      <w:r>
        <w:t>0,74</w:t>
      </w:r>
    </w:p>
    <w:p>
      <w:r>
        <w:t>2.21</w:t>
      </w:r>
    </w:p>
    <w:p>
      <w:r>
        <w:t>Đất phi nông nghiệp khác</w:t>
      </w:r>
    </w:p>
    <w:p>
      <w:r>
        <w:t>0,35</w:t>
      </w:r>
    </w:p>
    <w:p>
      <w:r>
        <w:t>0,01</w:t>
      </w:r>
    </w:p>
    <w:p>
      <w:r>
        <w:t>0,35</w:t>
      </w:r>
    </w:p>
    <w:p>
      <w:r>
        <w:t>0,00</w:t>
      </w:r>
    </w:p>
    <w:p>
      <w:r>
        <w:t>0,35</w:t>
      </w:r>
    </w:p>
    <w:p>
      <w:r>
        <w:t>0,35</w:t>
      </w:r>
    </w:p>
    <w:p>
      <w:r>
        <w:t>0,01</w:t>
      </w:r>
    </w:p>
    <w:p>
      <w:r>
        <w:t>0,35</w:t>
      </w:r>
    </w:p>
    <w:p>
      <w:r>
        <w:t>3</w:t>
      </w:r>
    </w:p>
    <w:p>
      <w:r>
        <w:t>Đất chưa sử dụng</w:t>
      </w:r>
    </w:p>
    <w:p>
      <w:r>
        <w:t>149,78</w:t>
      </w:r>
    </w:p>
    <w:p>
      <w:r>
        <w:t>0,59</w:t>
      </w:r>
    </w:p>
    <w:p>
      <w:r>
        <w:t>149,79</w:t>
      </w:r>
    </w:p>
    <w:p>
      <w:r>
        <w:t>0,59</w:t>
      </w:r>
    </w:p>
    <w:p>
      <w:r>
        <w:t>147,29</w:t>
      </w:r>
    </w:p>
    <w:p>
      <w:r>
        <w:t>147,29</w:t>
      </w:r>
    </w:p>
    <w:p>
      <w:r>
        <w:t>0,58</w:t>
      </w:r>
    </w:p>
    <w:p>
      <w:r>
        <w:t>12,18</w:t>
      </w:r>
    </w:p>
    <w:p>
      <w:r>
        <w:t>4,77</w:t>
      </w:r>
    </w:p>
    <w:p>
      <w:r>
        <w:t>0,98</w:t>
      </w:r>
    </w:p>
    <w:p>
      <w:r>
        <w:t>12,99</w:t>
      </w:r>
    </w:p>
    <w:p>
      <w:r>
        <w:t>3,58</w:t>
      </w:r>
    </w:p>
    <w:p>
      <w:r>
        <w:t>110,06</w:t>
      </w:r>
    </w:p>
    <w:p>
      <w:r>
        <w:t>2,73</w:t>
      </w:r>
    </w:p>
    <w:p>
      <w:r>
        <w:t>II</w:t>
      </w:r>
    </w:p>
    <w:p>
      <w:r>
        <w:t>KHU CHỨC NĂNG</w:t>
      </w:r>
    </w:p>
    <w:p>
      <w:r>
        <w:t>1</w:t>
      </w:r>
    </w:p>
    <w:p>
      <w:r>
        <w:t>Đất khu công nghệ cao</w:t>
      </w:r>
    </w:p>
    <w:p>
      <w:r>
        <w:t>2</w:t>
      </w:r>
    </w:p>
    <w:p>
      <w:r>
        <w:t>Đất khu kinh tế</w:t>
      </w:r>
    </w:p>
    <w:p>
      <w:r>
        <w:t>3</w:t>
      </w:r>
    </w:p>
    <w:p>
      <w:r>
        <w:t>Đất đô thị</w:t>
      </w:r>
    </w:p>
    <w:p>
      <w:r>
        <w:t>1.163,88</w:t>
      </w:r>
    </w:p>
    <w:p>
      <w:r>
        <w:t>1.163,88</w:t>
      </w:r>
    </w:p>
    <w:p>
      <w:r>
        <w:t>4,55</w:t>
      </w:r>
    </w:p>
    <w:p>
      <w:r>
        <w:t>1.163,88</w:t>
      </w:r>
    </w:p>
    <w:p>
      <w:r>
        <w:t>4</w:t>
      </w:r>
    </w:p>
    <w:p>
      <w:r>
        <w:t>Khu sản xuất nông nghiệp (khu vực chuyên trồng lúa nước, khu vực     chuyên trồng cây công nghiệp lâu năm)</w:t>
      </w:r>
    </w:p>
    <w:p>
      <w:r>
        <w:t>2.727,02</w:t>
      </w:r>
    </w:p>
    <w:p>
      <w:r>
        <w:t>2.727,02</w:t>
      </w:r>
    </w:p>
    <w:p>
      <w:r>
        <w:t>10,67</w:t>
      </w:r>
    </w:p>
    <w:p>
      <w:r>
        <w:t>536,66</w:t>
      </w:r>
    </w:p>
    <w:p>
      <w:r>
        <w:t>380,75</w:t>
      </w:r>
    </w:p>
    <w:p>
      <w:r>
        <w:t>87,13</w:t>
      </w:r>
    </w:p>
    <w:p>
      <w:r>
        <w:t>278,72</w:t>
      </w:r>
    </w:p>
    <w:p>
      <w:r>
        <w:t>116,13</w:t>
      </w:r>
    </w:p>
    <w:p>
      <w:r>
        <w:t>93,50</w:t>
      </w:r>
    </w:p>
    <w:p>
      <w:r>
        <w:t>259,23</w:t>
      </w:r>
    </w:p>
    <w:p>
      <w:r>
        <w:t>280,75</w:t>
      </w:r>
    </w:p>
    <w:p>
      <w:r>
        <w:t>134,08</w:t>
      </w:r>
    </w:p>
    <w:p>
      <w:r>
        <w:t>560,07</w:t>
      </w:r>
    </w:p>
    <w:p>
      <w:r>
        <w:t>5</w:t>
      </w:r>
    </w:p>
    <w:p>
      <w:r>
        <w:t>Khu lâm nghiệp (khu vực rừng phòng hộ, rừng đặc dụng, rừng sản xuất)</w:t>
      </w:r>
    </w:p>
    <w:p>
      <w:r>
        <w:t>12.911,72</w:t>
      </w:r>
    </w:p>
    <w:p>
      <w:r>
        <w:t>12.911,72</w:t>
      </w:r>
    </w:p>
    <w:p>
      <w:r>
        <w:t>50,50</w:t>
      </w:r>
    </w:p>
    <w:p>
      <w:r>
        <w:t>1.298,57</w:t>
      </w:r>
    </w:p>
    <w:p>
      <w:r>
        <w:t>2.005,15</w:t>
      </w:r>
    </w:p>
    <w:p>
      <w:r>
        <w:t>3.009,95</w:t>
      </w:r>
    </w:p>
    <w:p>
      <w:r>
        <w:t>174,42</w:t>
      </w:r>
    </w:p>
    <w:p>
      <w:r>
        <w:t>842,09</w:t>
      </w:r>
    </w:p>
    <w:p>
      <w:r>
        <w:t>826,13</w:t>
      </w:r>
    </w:p>
    <w:p>
      <w:r>
        <w:t>288,38</w:t>
      </w:r>
    </w:p>
    <w:p>
      <w:r>
        <w:t>2.146,83</w:t>
      </w:r>
    </w:p>
    <w:p>
      <w:r>
        <w:t>2.320,20</w:t>
      </w:r>
    </w:p>
    <w:p>
      <w:r>
        <w:t>6</w:t>
      </w:r>
    </w:p>
    <w:p>
      <w:r>
        <w:t>Khu du lịch</w:t>
      </w:r>
    </w:p>
    <w:p>
      <w:r>
        <w:t>6.150,74</w:t>
      </w:r>
    </w:p>
    <w:p>
      <w:r>
        <w:t>6.150,74</w:t>
      </w:r>
    </w:p>
    <w:p>
      <w:r>
        <w:t>24,06</w:t>
      </w:r>
    </w:p>
    <w:p>
      <w:r>
        <w:t>2.620,50</w:t>
      </w:r>
    </w:p>
    <w:p>
      <w:r>
        <w:t>3.530,24</w:t>
      </w:r>
    </w:p>
    <w:p>
      <w:r>
        <w:t>7</w:t>
      </w:r>
    </w:p>
    <w:p>
      <w:r>
        <w:t>Khu bảo tồn thiên nhiên và đa dạng     sinh học</w:t>
      </w:r>
    </w:p>
    <w:p>
      <w:r>
        <w:t>8</w:t>
      </w:r>
    </w:p>
    <w:p>
      <w:r>
        <w:t>Khu phát triển công nghiệp (khu công nghiệp, cụm công nghiệp)</w:t>
      </w:r>
    </w:p>
    <w:p>
      <w:r>
        <w:t>70,36</w:t>
      </w:r>
    </w:p>
    <w:p>
      <w:r>
        <w:t>70,36</w:t>
      </w:r>
    </w:p>
    <w:p>
      <w:r>
        <w:t>0,28</w:t>
      </w:r>
    </w:p>
    <w:p>
      <w:r>
        <w:t>60,36</w:t>
      </w:r>
    </w:p>
    <w:p>
      <w:r>
        <w:t>10,00</w:t>
      </w:r>
    </w:p>
    <w:p>
      <w:r>
        <w:t>9</w:t>
      </w:r>
    </w:p>
    <w:p>
      <w:r>
        <w:t>Khu đô thị (trong đó có khu đô thị mới)</w:t>
      </w:r>
    </w:p>
    <w:p>
      <w:r>
        <w:t>27,00</w:t>
      </w:r>
    </w:p>
    <w:p>
      <w:r>
        <w:t>27,00</w:t>
      </w:r>
    </w:p>
    <w:p>
      <w:r>
        <w:t>0,11</w:t>
      </w:r>
    </w:p>
    <w:p>
      <w:r>
        <w:t>27,00</w:t>
      </w:r>
    </w:p>
    <w:p>
      <w:r>
        <w:t>10</w:t>
      </w:r>
    </w:p>
    <w:p>
      <w:r>
        <w:t>Khu thương mại - dịch vụ</w:t>
      </w:r>
    </w:p>
    <w:p>
      <w:r>
        <w:t>17,77</w:t>
      </w:r>
    </w:p>
    <w:p>
      <w:r>
        <w:t>17,77</w:t>
      </w:r>
    </w:p>
    <w:p>
      <w:r>
        <w:t>0,07</w:t>
      </w:r>
    </w:p>
    <w:p>
      <w:r>
        <w:t>10,00</w:t>
      </w:r>
    </w:p>
    <w:p>
      <w:r>
        <w:t>7,77</w:t>
      </w:r>
    </w:p>
    <w:p>
      <w:r>
        <w:t>11</w:t>
      </w:r>
    </w:p>
    <w:p>
      <w:r>
        <w:t>Khu đô thị - thương mại - dịch vụ</w:t>
      </w:r>
    </w:p>
    <w:p>
      <w:r>
        <w:t>1.133,60</w:t>
      </w:r>
    </w:p>
    <w:p>
      <w:r>
        <w:t>1.133,60</w:t>
      </w:r>
    </w:p>
    <w:p>
      <w:r>
        <w:t>4,43</w:t>
      </w:r>
    </w:p>
    <w:p>
      <w:r>
        <w:t>190,00</w:t>
      </w:r>
    </w:p>
    <w:p>
      <w:r>
        <w:t>525,60</w:t>
      </w:r>
    </w:p>
    <w:p>
      <w:r>
        <w:t>418,00</w:t>
      </w:r>
    </w:p>
    <w:p>
      <w:r>
        <w:t>12</w:t>
      </w:r>
    </w:p>
    <w:p>
      <w:r>
        <w:t>Khu dân cư nông thôn</w:t>
      </w:r>
    </w:p>
    <w:p>
      <w:r>
        <w:t>2.863,32</w:t>
      </w:r>
    </w:p>
    <w:p>
      <w:r>
        <w:t>2.863,32</w:t>
      </w:r>
    </w:p>
    <w:p>
      <w:r>
        <w:t>11,20</w:t>
      </w:r>
    </w:p>
    <w:p>
      <w:r>
        <w:t>366,23</w:t>
      </w:r>
    </w:p>
    <w:p>
      <w:r>
        <w:t>159,43</w:t>
      </w:r>
    </w:p>
    <w:p>
      <w:r>
        <w:t>544,04</w:t>
      </w:r>
    </w:p>
    <w:p>
      <w:r>
        <w:t>296,57</w:t>
      </w:r>
    </w:p>
    <w:p>
      <w:r>
        <w:t>281,18</w:t>
      </w:r>
    </w:p>
    <w:p>
      <w:r>
        <w:t>363,43</w:t>
      </w:r>
    </w:p>
    <w:p>
      <w:r>
        <w:t>329,83</w:t>
      </w:r>
    </w:p>
    <w:p>
      <w:r>
        <w:t>199,89</w:t>
      </w:r>
    </w:p>
    <w:p>
      <w:r>
        <w:t>322,72</w:t>
      </w:r>
    </w:p>
    <w:p>
      <w:r>
        <w:t>13</w:t>
      </w:r>
    </w:p>
    <w:p>
      <w:r>
        <w:t>Khu ở, làng nghề, sản xuất phi nông     nghiệp nông thôn</w:t>
      </w:r>
    </w:p>
    <w:p>
      <w:r>
        <w:t>1.280,71</w:t>
      </w:r>
    </w:p>
    <w:p>
      <w:r>
        <w:t>1.280,71</w:t>
      </w:r>
    </w:p>
    <w:p>
      <w:r>
        <w:t>5,01</w:t>
      </w:r>
    </w:p>
    <w:p>
      <w:r>
        <w:t>153,77</w:t>
      </w:r>
    </w:p>
    <w:p>
      <w:r>
        <w:t>92,36</w:t>
      </w:r>
    </w:p>
    <w:p>
      <w:r>
        <w:t>315,36</w:t>
      </w:r>
    </w:p>
    <w:p>
      <w:r>
        <w:t>124,51</w:t>
      </w:r>
    </w:p>
    <w:p>
      <w:r>
        <w:t>141,82</w:t>
      </w:r>
    </w:p>
    <w:p>
      <w:r>
        <w:t>173,77</w:t>
      </w:r>
    </w:p>
    <w:p>
      <w:r>
        <w:t>115,47</w:t>
      </w:r>
    </w:p>
    <w:p>
      <w:r>
        <w:t>64,62</w:t>
      </w:r>
    </w:p>
    <w:p>
      <w:r>
        <w:t>99,03</w:t>
      </w:r>
    </w:p>
    <w:p>
      <w:r>
        <w:t>Ghi chú: - Khu chức năng không tổng hợp khi tính tổng diện tích tự nhiên;</w:t>
      </w:r>
    </w:p>
    <w:p>
      <w:r>
        <w:t>- Trong quá trình triển khai thực hiện, chỉ tiêu đất quốc phòng, đất an ninh được điều chỉnh phù hợp với quy hoạch sử dụng đất quốc phòng, quy hoạch sử dụng đất an ninh được cấp có thẩm quyền phê duyệt.</w:t>
      </w:r>
    </w:p>
    <w:p>
      <w:r>
        <w:t>Biểu 02: DIỆN TÍCH CHUYỂN MỤC ĐÍCH SỬ DỤNG ĐẤT TRONG KỲ ĐIỀU CHỈNH QUY HOẠCH PHÂN BỔ ĐẾN TỪNG ĐƠN VỊ HÀNH CHÍNH CẤP XÃ CỦA HUYỆN CAO PHONG</w:t>
      </w:r>
    </w:p>
    <w:p>
      <w:r>
        <w:t>(Kèm theo Quyết định số 357/QĐ-UBND ngày 03/03/2025 của Ủy ban nhân dân tỉnh Hòa Bình)</w:t>
      </w:r>
    </w:p>
    <w:p>
      <w:r>
        <w:t>Đơn vị tính: ha</w:t>
      </w:r>
    </w:p>
    <w:p>
      <w:r>
        <w:t>STT</w:t>
      </w:r>
    </w:p>
    <w:p>
      <w:r>
        <w:t>Chỉ tiêu sử dụng đất</w:t>
      </w:r>
    </w:p>
    <w:p>
      <w:r>
        <w:t>Tổng diện tích</w:t>
      </w:r>
    </w:p>
    <w:p>
      <w:r>
        <w:t>Diện tích phân theo đơn vị hành chính</w:t>
      </w:r>
    </w:p>
    <w:p>
      <w:r>
        <w:t>TT. Cao Phong</w:t>
      </w:r>
    </w:p>
    <w:p>
      <w:r>
        <w:t>Xã Bắc Phong</w:t>
      </w:r>
    </w:p>
    <w:p>
      <w:r>
        <w:t>Xã Bình Thanh</w:t>
      </w:r>
    </w:p>
    <w:p>
      <w:r>
        <w:t>Xã Hợp Phong</w:t>
      </w:r>
    </w:p>
    <w:p>
      <w:r>
        <w:t>Xã Dũng Phong</w:t>
      </w:r>
    </w:p>
    <w:p>
      <w:r>
        <w:t>Xã Nam Phong</w:t>
      </w:r>
    </w:p>
    <w:p>
      <w:r>
        <w:t>Xã Tây Phong</w:t>
      </w:r>
    </w:p>
    <w:p>
      <w:r>
        <w:t>Xã Thu Phong</w:t>
      </w:r>
    </w:p>
    <w:p>
      <w:r>
        <w:t>Xã Thung Nai</w:t>
      </w:r>
    </w:p>
    <w:p>
      <w:r>
        <w:t>Xã Thạch Yên</w:t>
      </w:r>
    </w:p>
    <w:p>
      <w:r>
        <w:t>(1)</w:t>
      </w:r>
    </w:p>
    <w:p>
      <w:r>
        <w:t>(2)</w:t>
      </w:r>
    </w:p>
    <w:p>
      <w:r>
        <w:t>(3)=(4)+…+(13)</w:t>
      </w:r>
    </w:p>
    <w:p>
      <w:r>
        <w:t>(4)</w:t>
      </w:r>
    </w:p>
    <w:p>
      <w:r>
        <w:t>(5)</w:t>
      </w:r>
    </w:p>
    <w:p>
      <w:r>
        <w:t>(6)</w:t>
      </w:r>
    </w:p>
    <w:p>
      <w:r>
        <w:t>(7)</w:t>
      </w:r>
    </w:p>
    <w:p>
      <w:r>
        <w:t>(8)</w:t>
      </w:r>
    </w:p>
    <w:p>
      <w:r>
        <w:t>(9)</w:t>
      </w:r>
    </w:p>
    <w:p>
      <w:r>
        <w:t>(10)</w:t>
      </w:r>
    </w:p>
    <w:p>
      <w:r>
        <w:t>(11)</w:t>
      </w:r>
    </w:p>
    <w:p>
      <w:r>
        <w:t>(12)</w:t>
      </w:r>
    </w:p>
    <w:p>
      <w:r>
        <w:t>(13)</w:t>
      </w:r>
    </w:p>
    <w:p>
      <w:r>
        <w:t>1</w:t>
      </w:r>
    </w:p>
    <w:p>
      <w:r>
        <w:t>ĐẤT NÔNG NGHIỆP CHUYỂN SANG PHI NÔNG NGHIỆP</w:t>
      </w:r>
    </w:p>
    <w:p>
      <w:r>
        <w:t>720,87</w:t>
      </w:r>
    </w:p>
    <w:p>
      <w:r>
        <w:t>128,77</w:t>
      </w:r>
    </w:p>
    <w:p>
      <w:r>
        <w:t>55,37</w:t>
      </w:r>
    </w:p>
    <w:p>
      <w:r>
        <w:t>36,85</w:t>
      </w:r>
    </w:p>
    <w:p>
      <w:r>
        <w:t>118,89</w:t>
      </w:r>
    </w:p>
    <w:p>
      <w:r>
        <w:t>102,41</w:t>
      </w:r>
    </w:p>
    <w:p>
      <w:r>
        <w:t>14,17</w:t>
      </w:r>
    </w:p>
    <w:p>
      <w:r>
        <w:t>51,97</w:t>
      </w:r>
    </w:p>
    <w:p>
      <w:r>
        <w:t>64,24</w:t>
      </w:r>
    </w:p>
    <w:p>
      <w:r>
        <w:t>119,00</w:t>
      </w:r>
    </w:p>
    <w:p>
      <w:r>
        <w:t>29,20</w:t>
      </w:r>
    </w:p>
    <w:p>
      <w:r>
        <w:t>1.1</w:t>
      </w:r>
    </w:p>
    <w:p>
      <w:r>
        <w:t>Đất trồng lúa</w:t>
      </w:r>
    </w:p>
    <w:p>
      <w:r>
        <w:t>31,86</w:t>
      </w:r>
    </w:p>
    <w:p>
      <w:r>
        <w:t>2,73</w:t>
      </w:r>
    </w:p>
    <w:p>
      <w:r>
        <w:t>2,72</w:t>
      </w:r>
    </w:p>
    <w:p>
      <w:r>
        <w:t>2,55</w:t>
      </w:r>
    </w:p>
    <w:p>
      <w:r>
        <w:t>12,12</w:t>
      </w:r>
    </w:p>
    <w:p>
      <w:r>
        <w:t>1,60</w:t>
      </w:r>
    </w:p>
    <w:p>
      <w:r>
        <w:t>6,79</w:t>
      </w:r>
    </w:p>
    <w:p>
      <w:r>
        <w:t>1,54</w:t>
      </w:r>
    </w:p>
    <w:p>
      <w:r>
        <w:t>1,07</w:t>
      </w:r>
    </w:p>
    <w:p>
      <w:r>
        <w:t>0,74</w:t>
      </w:r>
    </w:p>
    <w:p>
      <w:r>
        <w:t>-</w:t>
      </w:r>
    </w:p>
    <w:p>
      <w:r>
        <w:t>Trong đó: Đất chuyên trồng lúa nước</w:t>
      </w:r>
    </w:p>
    <w:p>
      <w:r>
        <w:t>17,53</w:t>
      </w:r>
    </w:p>
    <w:p>
      <w:r>
        <w:t>2,73</w:t>
      </w:r>
    </w:p>
    <w:p>
      <w:r>
        <w:t>2,62</w:t>
      </w:r>
    </w:p>
    <w:p>
      <w:r>
        <w:t>1,90</w:t>
      </w:r>
    </w:p>
    <w:p>
      <w:r>
        <w:t>1,56</w:t>
      </w:r>
    </w:p>
    <w:p>
      <w:r>
        <w:t>1,50</w:t>
      </w:r>
    </w:p>
    <w:p>
      <w:r>
        <w:t>4,79</w:t>
      </w:r>
    </w:p>
    <w:p>
      <w:r>
        <w:t>0,62</w:t>
      </w:r>
    </w:p>
    <w:p>
      <w:r>
        <w:t>1,07</w:t>
      </w:r>
    </w:p>
    <w:p>
      <w:r>
        <w:t>0,74</w:t>
      </w:r>
    </w:p>
    <w:p>
      <w:r>
        <w:t>1.2</w:t>
      </w:r>
    </w:p>
    <w:p>
      <w:r>
        <w:t>Đất trồng cây hàng năm khác</w:t>
      </w:r>
    </w:p>
    <w:p>
      <w:r>
        <w:t>154,05</w:t>
      </w:r>
    </w:p>
    <w:p>
      <w:r>
        <w:t>23,16</w:t>
      </w:r>
    </w:p>
    <w:p>
      <w:r>
        <w:t>15,69</w:t>
      </w:r>
    </w:p>
    <w:p>
      <w:r>
        <w:t>4,71</w:t>
      </w:r>
    </w:p>
    <w:p>
      <w:r>
        <w:t>14,86</w:t>
      </w:r>
    </w:p>
    <w:p>
      <w:r>
        <w:t>14,06</w:t>
      </w:r>
    </w:p>
    <w:p>
      <w:r>
        <w:t>3,44</w:t>
      </w:r>
    </w:p>
    <w:p>
      <w:r>
        <w:t>13,62</w:t>
      </w:r>
    </w:p>
    <w:p>
      <w:r>
        <w:t>35,97</w:t>
      </w:r>
    </w:p>
    <w:p>
      <w:r>
        <w:t>23,74</w:t>
      </w:r>
    </w:p>
    <w:p>
      <w:r>
        <w:t>4,80</w:t>
      </w:r>
    </w:p>
    <w:p>
      <w:r>
        <w:t>1.2</w:t>
      </w:r>
    </w:p>
    <w:p>
      <w:r>
        <w:t>Đất trồng cây lâu năm</w:t>
      </w:r>
    </w:p>
    <w:p>
      <w:r>
        <w:t>314,88</w:t>
      </w:r>
    </w:p>
    <w:p>
      <w:r>
        <w:t>105,41</w:t>
      </w:r>
    </w:p>
    <w:p>
      <w:r>
        <w:t>30,90</w:t>
      </w:r>
    </w:p>
    <w:p>
      <w:r>
        <w:t>4,98</w:t>
      </w:r>
    </w:p>
    <w:p>
      <w:r>
        <w:t>27,04</w:t>
      </w:r>
    </w:p>
    <w:p>
      <w:r>
        <w:t>67,76</w:t>
      </w:r>
    </w:p>
    <w:p>
      <w:r>
        <w:t>6,04</w:t>
      </w:r>
    </w:p>
    <w:p>
      <w:r>
        <w:t>27,33</w:t>
      </w:r>
    </w:p>
    <w:p>
      <w:r>
        <w:t>8,87</w:t>
      </w:r>
    </w:p>
    <w:p>
      <w:r>
        <w:t>25,60</w:t>
      </w:r>
    </w:p>
    <w:p>
      <w:r>
        <w:t>10,95</w:t>
      </w:r>
    </w:p>
    <w:p>
      <w:r>
        <w:t>1.3</w:t>
      </w:r>
    </w:p>
    <w:p>
      <w:r>
        <w:t>Đất rừng phòng hộ</w:t>
      </w:r>
    </w:p>
    <w:p>
      <w:r>
        <w:t>71,86</w:t>
      </w:r>
    </w:p>
    <w:p>
      <w:r>
        <w:t>14,73</w:t>
      </w:r>
    </w:p>
    <w:p>
      <w:r>
        <w:t>28,44</w:t>
      </w:r>
    </w:p>
    <w:p>
      <w:r>
        <w:t>1,17</w:t>
      </w:r>
    </w:p>
    <w:p>
      <w:r>
        <w:t>27,18</w:t>
      </w:r>
    </w:p>
    <w:p>
      <w:r>
        <w:t>0,34</w:t>
      </w:r>
    </w:p>
    <w:p>
      <w:r>
        <w:t>1.4</w:t>
      </w:r>
    </w:p>
    <w:p>
      <w:r>
        <w:t>Đất rừng đặc dụng</w:t>
      </w:r>
    </w:p>
    <w:p>
      <w:r>
        <w:t>1.5</w:t>
      </w:r>
    </w:p>
    <w:p>
      <w:r>
        <w:t>Đất rừng sản xuất</w:t>
      </w:r>
    </w:p>
    <w:p>
      <w:r>
        <w:t>144,57</w:t>
      </w:r>
    </w:p>
    <w:p>
      <w:r>
        <w:t>5,95</w:t>
      </w:r>
    </w:p>
    <w:p>
      <w:r>
        <w:t>7,85</w:t>
      </w:r>
    </w:p>
    <w:p>
      <w:r>
        <w:t>45,90</w:t>
      </w:r>
    </w:p>
    <w:p>
      <w:r>
        <w:t>8,37</w:t>
      </w:r>
    </w:p>
    <w:p>
      <w:r>
        <w:t>2,30</w:t>
      </w:r>
    </w:p>
    <w:p>
      <w:r>
        <w:t>3,01</w:t>
      </w:r>
    </w:p>
    <w:p>
      <w:r>
        <w:t>17,61</w:t>
      </w:r>
    </w:p>
    <w:p>
      <w:r>
        <w:t>41,31</w:t>
      </w:r>
    </w:p>
    <w:p>
      <w:r>
        <w:t>12,27</w:t>
      </w:r>
    </w:p>
    <w:p>
      <w:r>
        <w:t>-</w:t>
      </w:r>
    </w:p>
    <w:p>
      <w:r>
        <w:t>Trong đó: Đất có rừng sản xuất là rừng tự nhiên</w:t>
      </w:r>
    </w:p>
    <w:p>
      <w:r>
        <w:t>1.6</w:t>
      </w:r>
    </w:p>
    <w:p>
      <w:r>
        <w:t>Đất nuôi trồng thuỷ sản</w:t>
      </w:r>
    </w:p>
    <w:p>
      <w:r>
        <w:t>1,89</w:t>
      </w:r>
    </w:p>
    <w:p>
      <w:r>
        <w:t>0,20</w:t>
      </w:r>
    </w:p>
    <w:p>
      <w:r>
        <w:t>0,10</w:t>
      </w:r>
    </w:p>
    <w:p>
      <w:r>
        <w:t>0,10</w:t>
      </w:r>
    </w:p>
    <w:p>
      <w:r>
        <w:t>0,10</w:t>
      </w:r>
    </w:p>
    <w:p>
      <w:r>
        <w:t>0,10</w:t>
      </w:r>
    </w:p>
    <w:p>
      <w:r>
        <w:t>0,79</w:t>
      </w:r>
    </w:p>
    <w:p>
      <w:r>
        <w:t>0,05</w:t>
      </w:r>
    </w:p>
    <w:p>
      <w:r>
        <w:t>0,25</w:t>
      </w:r>
    </w:p>
    <w:p>
      <w:r>
        <w:t>0,10</w:t>
      </w:r>
    </w:p>
    <w:p>
      <w:r>
        <w:t>0,10</w:t>
      </w:r>
    </w:p>
    <w:p>
      <w:r>
        <w:t>1.8</w:t>
      </w:r>
    </w:p>
    <w:p>
      <w:r>
        <w:t>Đất làm muối</w:t>
      </w:r>
    </w:p>
    <w:p>
      <w:r>
        <w:t>1.9</w:t>
      </w:r>
    </w:p>
    <w:p>
      <w:r>
        <w:t>Đất nông nghiệp khác</w:t>
      </w:r>
    </w:p>
    <w:p>
      <w:r>
        <w:t>1,76</w:t>
      </w:r>
    </w:p>
    <w:p>
      <w:r>
        <w:t>1,76</w:t>
      </w:r>
    </w:p>
    <w:p>
      <w:r>
        <w:t>2</w:t>
      </w:r>
    </w:p>
    <w:p>
      <w:r>
        <w:t>CHUYỂN ĐỔI CƠ CẤU SỬ DỤNG ĐẤT TRONG NỘI BỘ ĐẤT NÔNG NGHIỆP</w:t>
      </w:r>
    </w:p>
    <w:p>
      <w:r>
        <w:t>245,39</w:t>
      </w:r>
    </w:p>
    <w:p>
      <w:r>
        <w:t>25,90</w:t>
      </w:r>
    </w:p>
    <w:p>
      <w:r>
        <w:t>30,45</w:t>
      </w:r>
    </w:p>
    <w:p>
      <w:r>
        <w:t>37,81</w:t>
      </w:r>
    </w:p>
    <w:p>
      <w:r>
        <w:t>26,90</w:t>
      </w:r>
    </w:p>
    <w:p>
      <w:r>
        <w:t>25,91</w:t>
      </w:r>
    </w:p>
    <w:p>
      <w:r>
        <w:t>21,90</w:t>
      </w:r>
    </w:p>
    <w:p>
      <w:r>
        <w:t>20,90</w:t>
      </w:r>
    </w:p>
    <w:p>
      <w:r>
        <w:t>20,48</w:t>
      </w:r>
    </w:p>
    <w:p>
      <w:r>
        <w:t>35,14</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thuỷ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rừng</w:t>
      </w:r>
    </w:p>
    <w:p>
      <w:r>
        <w:t>22,92</w:t>
      </w:r>
    </w:p>
    <w:p>
      <w:r>
        <w:t>12,92</w:t>
      </w:r>
    </w:p>
    <w:p>
      <w:r>
        <w:t>10,00</w:t>
      </w:r>
    </w:p>
    <w:p>
      <w:r>
        <w:t>2.8</w:t>
      </w:r>
    </w:p>
    <w:p>
      <w:r>
        <w:t>Đất rừng đặc dụng chuyển sang đất nông nghiệp không phải rừng</w:t>
      </w:r>
    </w:p>
    <w:p>
      <w:r>
        <w:t>2.9</w:t>
      </w:r>
    </w:p>
    <w:p>
      <w:r>
        <w:t>Đất rừng sản xuất chuyển sang đất nông nghiệp không phải rừng</w:t>
      </w:r>
    </w:p>
    <w:p>
      <w:r>
        <w:t>222,47</w:t>
      </w:r>
    </w:p>
    <w:p>
      <w:r>
        <w:t>25,90</w:t>
      </w:r>
    </w:p>
    <w:p>
      <w:r>
        <w:t>30,45</w:t>
      </w:r>
    </w:p>
    <w:p>
      <w:r>
        <w:t>24,89</w:t>
      </w:r>
    </w:p>
    <w:p>
      <w:r>
        <w:t>26,90</w:t>
      </w:r>
    </w:p>
    <w:p>
      <w:r>
        <w:t>25,91</w:t>
      </w:r>
    </w:p>
    <w:p>
      <w:r>
        <w:t>21,90</w:t>
      </w:r>
    </w:p>
    <w:p>
      <w:r>
        <w:t>20,90</w:t>
      </w:r>
    </w:p>
    <w:p>
      <w:r>
        <w:t>20,48</w:t>
      </w:r>
    </w:p>
    <w:p>
      <w:r>
        <w:t>25,14</w:t>
      </w:r>
    </w:p>
    <w:p>
      <w:r>
        <w:t>-</w:t>
      </w:r>
    </w:p>
    <w:p>
      <w:r>
        <w:t>Trong đó: Đất có rừng sản xuất là rừng tự nhiên</w:t>
      </w:r>
    </w:p>
    <w:p>
      <w:r>
        <w:t>3</w:t>
      </w:r>
    </w:p>
    <w:p>
      <w:r>
        <w:t>ĐẤT PHI NÔNG NGHIỆP KHÔNG PHẢI LÀ ĐẤT Ở CHUYỂN SANG ĐẤT Ở</w:t>
      </w:r>
    </w:p>
    <w:p>
      <w:r>
        <w:t>3,53</w:t>
      </w:r>
    </w:p>
    <w:p>
      <w:r>
        <w:t>1,73</w:t>
      </w:r>
    </w:p>
    <w:p>
      <w:r>
        <w:t>0,05</w:t>
      </w:r>
    </w:p>
    <w:p>
      <w:r>
        <w:t>0,14</w:t>
      </w:r>
    </w:p>
    <w:p>
      <w:r>
        <w:t>1,28</w:t>
      </w:r>
    </w:p>
    <w:p>
      <w:r>
        <w:t>0,09</w:t>
      </w:r>
    </w:p>
    <w:p>
      <w:r>
        <w:t>0,02</w:t>
      </w:r>
    </w:p>
    <w:p>
      <w:r>
        <w:t>0,09</w:t>
      </w:r>
    </w:p>
    <w:p>
      <w:r>
        <w:t>0,13</w:t>
      </w:r>
    </w:p>
    <w:p>
      <w:r>
        <w:t>Ghi chú: - (a) gồm đất sản xuất nông nghiệp, đất nuôi trồng thủy sản, đất làm muối và đất nông nghiệp khác.</w:t>
      </w:r>
    </w:p>
    <w:p>
      <w:r>
        <w:t>- PKO là đất phi nông nghiệp không phải là đất ở.</w:t>
      </w:r>
    </w:p>
    <w:p>
      <w:r>
        <w:t>Biểu 03: DIỆN TÍCH ĐẤT CHƯA SỬ DỤNG ĐƯA VÀO SỬ DỤNG TRONG KỲ ĐIỀU CHỈNH QUY HOẠCH PHÂN BỔ ĐẾN TỪNG ĐƠN VỊ HÀNH CHÍNH CẤP XÃ CỦA HUYỆN CAO PHONG</w:t>
      </w:r>
    </w:p>
    <w:p>
      <w:r>
        <w:t>(Kèm theo Quyết định số 357/QĐ-UBND ngày 03/03/2025 của Ủy ban nhân dân tỉnh Hòa Bình)</w:t>
      </w:r>
    </w:p>
    <w:p>
      <w:r>
        <w:t>Đơn vị tính: ha</w:t>
      </w:r>
    </w:p>
    <w:p>
      <w:r>
        <w:t>STT</w:t>
      </w:r>
    </w:p>
    <w:p>
      <w:r>
        <w:t>Chỉ tiêu sử dụng đất</w:t>
      </w:r>
    </w:p>
    <w:p>
      <w:r>
        <w:t>Tổng diện tích</w:t>
      </w:r>
    </w:p>
    <w:p>
      <w:r>
        <w:t>Diện tích phân theo đơn vị hành chính</w:t>
      </w:r>
    </w:p>
    <w:p>
      <w:r>
        <w:t>TT. Cao Phong</w:t>
      </w:r>
    </w:p>
    <w:p>
      <w:r>
        <w:t>Xã Bắc Phong</w:t>
      </w:r>
    </w:p>
    <w:p>
      <w:r>
        <w:t>Xã Bình Thanh</w:t>
      </w:r>
    </w:p>
    <w:p>
      <w:r>
        <w:t>Xã Hợp Phong</w:t>
      </w:r>
    </w:p>
    <w:p>
      <w:r>
        <w:t>Xã Dũng Phong</w:t>
      </w:r>
    </w:p>
    <w:p>
      <w:r>
        <w:t>Xã Nam Phong</w:t>
      </w:r>
    </w:p>
    <w:p>
      <w:r>
        <w:t>Xã Tây Phong</w:t>
      </w:r>
    </w:p>
    <w:p>
      <w:r>
        <w:t>Xã Thu Phong</w:t>
      </w:r>
    </w:p>
    <w:p>
      <w:r>
        <w:t>Xã Thung Nai</w:t>
      </w:r>
    </w:p>
    <w:p>
      <w:r>
        <w:t>Xã Thạch Yên</w:t>
      </w:r>
    </w:p>
    <w:p>
      <w:r>
        <w:t>(1)</w:t>
      </w:r>
    </w:p>
    <w:p>
      <w:r>
        <w:t>(2)</w:t>
      </w:r>
    </w:p>
    <w:p>
      <w:r>
        <w:t>(3)=(4)+…+(13)</w:t>
      </w:r>
    </w:p>
    <w:p>
      <w:r>
        <w:t>(4)</w:t>
      </w:r>
    </w:p>
    <w:p>
      <w:r>
        <w:t>(5)</w:t>
      </w:r>
    </w:p>
    <w:p>
      <w:r>
        <w:t>(6)</w:t>
      </w:r>
    </w:p>
    <w:p>
      <w:r>
        <w:t>(7)</w:t>
      </w:r>
    </w:p>
    <w:p>
      <w:r>
        <w:t>(8)</w:t>
      </w:r>
    </w:p>
    <w:p>
      <w:r>
        <w:t>(9)</w:t>
      </w:r>
    </w:p>
    <w:p>
      <w:r>
        <w:t>(10)</w:t>
      </w:r>
    </w:p>
    <w:p>
      <w:r>
        <w:t>(11)</w:t>
      </w:r>
    </w:p>
    <w:p>
      <w:r>
        <w:t>(12)</w:t>
      </w:r>
    </w:p>
    <w:p>
      <w:r>
        <w:t>(13)</w:t>
      </w:r>
    </w:p>
    <w:p>
      <w:r>
        <w:t>1</w:t>
      </w:r>
    </w:p>
    <w:p>
      <w:r>
        <w:t>Đất nông nghiệp</w:t>
      </w:r>
    </w:p>
    <w:p>
      <w:r>
        <w:t>1.1</w:t>
      </w:r>
    </w:p>
    <w:p>
      <w:r>
        <w:t>Đất trồng lúa</w:t>
      </w:r>
    </w:p>
    <w:p>
      <w:r>
        <w:t>0</w:t>
      </w:r>
    </w:p>
    <w:p>
      <w:r>
        <w:t>Trong đó: Đất chuyên trồng lúa nước</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w:t>
      </w:r>
    </w:p>
    <w:p>
      <w:r>
        <w:t>Trong đó: Đất có rừng sản xuất là rừng tự nhiên</w:t>
      </w:r>
    </w:p>
    <w:p>
      <w:r>
        <w:t>1.7</w:t>
      </w:r>
    </w:p>
    <w:p>
      <w:r>
        <w:t>Đất nuôi trồng thuỷ sản</w:t>
      </w:r>
    </w:p>
    <w:p>
      <w:r>
        <w:t>1.8</w:t>
      </w:r>
    </w:p>
    <w:p>
      <w:r>
        <w:t>Đất làm muối</w:t>
      </w:r>
    </w:p>
    <w:p>
      <w:r>
        <w:t>1.9</w:t>
      </w:r>
    </w:p>
    <w:p>
      <w:r>
        <w:t>Đất nông nghiệp khác</w:t>
      </w:r>
    </w:p>
    <w:p>
      <w:r>
        <w:t>2</w:t>
      </w:r>
    </w:p>
    <w:p>
      <w:r>
        <w:t>Đất phi nông nghiệp</w:t>
      </w:r>
    </w:p>
    <w:p>
      <w:r>
        <w:t>2,50</w:t>
      </w:r>
    </w:p>
    <w:p>
      <w:r>
        <w:t>2,50</w:t>
      </w:r>
    </w:p>
    <w:p>
      <w:r>
        <w:t>Trong đó:</w:t>
      </w:r>
    </w:p>
    <w:p>
      <w:r>
        <w:t>2.1</w:t>
      </w:r>
    </w:p>
    <w:p>
      <w:r>
        <w:t>Đất quốc phòng</w:t>
      </w:r>
    </w:p>
    <w:p>
      <w:r>
        <w:t>2.2</w:t>
      </w:r>
    </w:p>
    <w:p>
      <w:r>
        <w:t>Đất an ninh</w:t>
      </w:r>
    </w:p>
    <w:p>
      <w:r>
        <w:t>2.3</w:t>
      </w:r>
    </w:p>
    <w:p>
      <w:r>
        <w:t>Đất khu công nghiệp</w:t>
      </w:r>
    </w:p>
    <w:p>
      <w:r>
        <w:t>2.4</w:t>
      </w:r>
    </w:p>
    <w:p>
      <w:r>
        <w:t>Đất cụm công nghiệp</w:t>
      </w:r>
    </w:p>
    <w:p>
      <w:r>
        <w:t>2.5</w:t>
      </w:r>
    </w:p>
    <w:p>
      <w:r>
        <w:t>Đất thương mại, dịch vụ</w:t>
      </w:r>
    </w:p>
    <w:p>
      <w:r>
        <w:t>2.6</w:t>
      </w:r>
    </w:p>
    <w:p>
      <w:r>
        <w:t>Đất cơ sở sản xuất phi nông nghiệp</w:t>
      </w:r>
    </w:p>
    <w:p>
      <w:r>
        <w:t>2.7</w:t>
      </w:r>
    </w:p>
    <w:p>
      <w:r>
        <w:t>Đất sử dụng cho hoạt động khoáng sản</w:t>
      </w:r>
    </w:p>
    <w:p>
      <w:r>
        <w:t>2.8</w:t>
      </w:r>
    </w:p>
    <w:p>
      <w:r>
        <w:t>Đất sản xuất vật liệu xây dựng, làm đồ gốm</w:t>
      </w:r>
    </w:p>
    <w:p>
      <w:r>
        <w:t>2.9</w:t>
      </w:r>
    </w:p>
    <w:p>
      <w:r>
        <w:t>Đất phát triển hạ tầng</w:t>
      </w:r>
    </w:p>
    <w:p>
      <w:r>
        <w:t>Trong đó:</w:t>
      </w:r>
    </w:p>
    <w:p>
      <w:r>
        <w:t>-</w:t>
      </w:r>
    </w:p>
    <w:p>
      <w:r>
        <w:t>Đất giao thông</w:t>
      </w:r>
    </w:p>
    <w:p>
      <w:r>
        <w:t>-</w:t>
      </w:r>
    </w:p>
    <w:p>
      <w:r>
        <w:t>Đất thủy lợi</w:t>
      </w:r>
    </w:p>
    <w:p>
      <w:r>
        <w:t>-</w:t>
      </w:r>
    </w:p>
    <w:p>
      <w:r>
        <w:t>Đất xây dựng cơ sở văn hóa</w:t>
      </w:r>
    </w:p>
    <w:p>
      <w:r>
        <w:t>-</w:t>
      </w:r>
    </w:p>
    <w:p>
      <w:r>
        <w:t>Đất xây dựng cơ sở y tế</w:t>
      </w:r>
    </w:p>
    <w:p>
      <w:r>
        <w:t>-</w:t>
      </w:r>
    </w:p>
    <w:p>
      <w:r>
        <w:t>Đất xây dựng cơ sở giáo dục và đào tạo</w:t>
      </w:r>
    </w:p>
    <w:p>
      <w:r>
        <w:t>-</w:t>
      </w:r>
    </w:p>
    <w:p>
      <w:r>
        <w:t>Đất xây dựng cơ sở thể dục thể thao</w:t>
      </w:r>
    </w:p>
    <w:p>
      <w:r>
        <w:t>-</w:t>
      </w:r>
    </w:p>
    <w:p>
      <w:r>
        <w:t>Đất công trình năng lượng</w:t>
      </w:r>
    </w:p>
    <w:p>
      <w:r>
        <w:t>-</w:t>
      </w:r>
    </w:p>
    <w:p>
      <w:r>
        <w:t>Đất công trình bưu chính, viễn thông</w:t>
      </w:r>
    </w:p>
    <w:p>
      <w:r>
        <w:t>-</w:t>
      </w:r>
    </w:p>
    <w:p>
      <w:r>
        <w:t>Đất xây dựng kho dự trữ quốc gia</w:t>
      </w:r>
    </w:p>
    <w:p>
      <w:r>
        <w:t>-</w:t>
      </w:r>
    </w:p>
    <w:p>
      <w:r>
        <w:t>Đất di tích lịch sử văn hóa</w:t>
      </w:r>
    </w:p>
    <w:p>
      <w:r>
        <w:t>-</w:t>
      </w:r>
    </w:p>
    <w:p>
      <w:r>
        <w:t>Đất bãi thải, xử lý chất thải</w:t>
      </w:r>
    </w:p>
    <w:p>
      <w:r>
        <w:t>-</w:t>
      </w:r>
    </w:p>
    <w:p>
      <w:r>
        <w:t>Đất cơ sở tôn giáo</w:t>
      </w:r>
    </w:p>
    <w:p>
      <w:r>
        <w:t>-</w:t>
      </w:r>
    </w:p>
    <w:p>
      <w:r>
        <w:t>Đất làm nghĩa trang, nghĩa địa, nhà tang lễ, nhà hỏa táng</w:t>
      </w:r>
    </w:p>
    <w:p>
      <w:r>
        <w:t>-</w:t>
      </w:r>
    </w:p>
    <w:p>
      <w:r>
        <w:t>Đất cơ sở nghiên cứu khoa học</w:t>
      </w:r>
    </w:p>
    <w:p>
      <w:r>
        <w:t>-</w:t>
      </w:r>
    </w:p>
    <w:p>
      <w:r>
        <w:t>Đất cơ sở dịch vụ về xã hội</w:t>
      </w:r>
    </w:p>
    <w:p>
      <w:r>
        <w:t>-</w:t>
      </w:r>
    </w:p>
    <w:p>
      <w:r>
        <w:t>Đất chợ</w:t>
      </w:r>
    </w:p>
    <w:p>
      <w:r>
        <w:t>2.10</w:t>
      </w:r>
    </w:p>
    <w:p>
      <w:r>
        <w:t>Đất danh lam thắng cảnh</w:t>
      </w:r>
    </w:p>
    <w:p>
      <w:r>
        <w:t>2.11</w:t>
      </w:r>
    </w:p>
    <w:p>
      <w:r>
        <w:t>Đất sinh hoạt cộng đồng</w:t>
      </w:r>
    </w:p>
    <w:p>
      <w:r>
        <w:t>2.12</w:t>
      </w:r>
    </w:p>
    <w:p>
      <w:r>
        <w:t>Đất khu vui chơi, giải trí công cộng</w:t>
      </w:r>
    </w:p>
    <w:p>
      <w:r>
        <w:t>2,50</w:t>
      </w:r>
    </w:p>
    <w:p>
      <w:r>
        <w:t>2,50</w:t>
      </w:r>
    </w:p>
    <w:p>
      <w:r>
        <w:t>2.13</w:t>
      </w:r>
    </w:p>
    <w:p>
      <w:r>
        <w:t>Đất ở tại nông thôn</w:t>
      </w:r>
    </w:p>
    <w:p>
      <w:r>
        <w:t>2.14</w:t>
      </w:r>
    </w:p>
    <w:p>
      <w:r>
        <w:t>Đất ở tại đô thị</w:t>
      </w:r>
    </w:p>
    <w:p>
      <w:r>
        <w:t>2.15</w:t>
      </w:r>
    </w:p>
    <w:p>
      <w:r>
        <w:t>Đất xây dựng trụ sở cơ quan</w:t>
      </w:r>
    </w:p>
    <w:p>
      <w:r>
        <w:t>2.16</w:t>
      </w:r>
    </w:p>
    <w:p>
      <w:r>
        <w:t>Đất xây dựng trụ sở cơ của tổ chức sự nghiệp</w:t>
      </w:r>
    </w:p>
    <w:p>
      <w:r>
        <w:t>2.17</w:t>
      </w:r>
    </w:p>
    <w:p>
      <w:r>
        <w:t>Đất xây dựng cơ sở ngoại giao</w:t>
      </w:r>
    </w:p>
    <w:p>
      <w:r>
        <w:t>2.18</w:t>
      </w:r>
    </w:p>
    <w:p>
      <w:r>
        <w:t>Đất cơ sở tín ngưỡng</w:t>
      </w:r>
    </w:p>
    <w:p>
      <w:r>
        <w:t>2.19</w:t>
      </w:r>
    </w:p>
    <w:p>
      <w:r>
        <w:t>Đất sông, ngòi, kênh, rạch, suối</w:t>
      </w:r>
    </w:p>
    <w:p>
      <w:r>
        <w:t>2.20</w:t>
      </w:r>
    </w:p>
    <w:p>
      <w:r>
        <w:t>Đất có mặt nước chuyên dùng</w:t>
      </w:r>
    </w:p>
    <w:p>
      <w:r>
        <w:t>2.21</w:t>
      </w:r>
    </w:p>
    <w:p>
      <w:r>
        <w:t>Đất phi nông nghiệp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