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3568/QĐ-UBND điều chỉnh Kế hoạch sử dụng đất năm 2025 thị xã Sơn Tây,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3568/QĐ-UBND</w:t>
      </w:r>
    </w:p>
    <w:p>
      <w:r>
        <w:t>Hà Nội, ngày 30 tháng 6 năm 2025</w:t>
      </w:r>
    </w:p>
    <w:p>
      <w:r>
        <w:t>QUYẾT ĐỊNH</w:t>
      </w:r>
    </w:p>
    <w:p>
      <w:r>
        <w:t>VỀ VIỆC ĐIỀU CHỈNH, BỔ SUNG KẾ HOẠCH SỬ DỤNG ĐẤT NĂM 2025 THỊ XÃ SƠN TÂY</w:t>
      </w:r>
    </w:p>
    <w:p>
      <w:r>
        <w:t>ỦY BAN NHÂN DÂN THÀNH PHỐ HÀ NỘI</w:t>
      </w:r>
    </w:p>
    <w:p>
      <w:r>
        <w:t>Căn cứ Luật Tổ chức chính quyền địa phương số 72/2025/QH15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260/QĐ-UBND ngày 15/01/2025 của Ủy ban nhân dân thành phố Hà Nội về việc phê duyệt Kế hoạch sử dụng đất năm 2025 thị xã Sơn Tây;</w:t>
      </w:r>
    </w:p>
    <w:p>
      <w:r>
        <w:t>Xét đề nghị của Giám đốc Sở Nông nghiệp và Môi trường tại Tờ trình số 525/TTr-SNNMT ngày 30/6/2025,</w:t>
      </w:r>
    </w:p>
    <w:p>
      <w:r>
        <w:t>QUYẾT ĐỊNH:</w:t>
      </w:r>
    </w:p>
    <w:p>
      <w:r>
        <w:t>Điều 1.    Phê duyệt điều chỉnh, bổ sung Kế hoạch sử dụng đất năm 2025 thị xã Sơn Tây đã được UBND Thành phố phê duyệt tại Quyết định số 260/QĐ- UBND ngày 15/01/2025, cụ thể như sau:</w:t>
      </w:r>
    </w:p>
    <w:p>
      <w:r>
        <w:t>1. Điều chỉnh, bổ sung 05 công trình, dự án (với tổng diện tích sử dụng đất 89,9ha) trong Danh mục các công trình, dự án thực hiện trong Kế hoạch sử dụng đất năm 2025 thị xã Sơn Tây.</w:t>
      </w:r>
    </w:p>
    <w:p>
      <w:r>
        <w:t>(Chi tiết Danh mục dự án tại Phụ lục kèm theo)</w:t>
      </w:r>
    </w:p>
    <w:p>
      <w:r>
        <w:t>2. Điều chỉnh nội dung  “Danh mục các công trình, dự án trong Kế hoạch sử dụng đất năm 2025 bao gồm 80 dự án, với tổng diện tích 533,18ha”  tại khoản 1 Điều 1 Quyết định số 260/QĐ-UBND ngày 15/01/2025 thành  “Danh mục các công trình, dự án trong Kế hoạch sử dụng đất năm 2025 bao gồm 82 dự án, với tổng diện tích 607,03ha” .</w:t>
      </w:r>
    </w:p>
    <w:p>
      <w:r>
        <w:t>3. Các nội dung khác của Kế hoạch sử dụng đất năm 2025 thị xã Sơn Tây tại Quyết định số 260/QĐ-UBND ngày 15/01/2025 của UBND Thành phố giữ nguyên hiệu lực.</w:t>
      </w:r>
    </w:p>
    <w:p>
      <w:r>
        <w:t>Điều 2.    Quyết định này có hiệu lực kể từ ngày ký. Chánh Văn phòng UBND Thành phố; Giám đốc các Sở, ban, ngành của Thành phố; Chủ tịch Ủy ban nhân dân thị xã Sơn Tây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w:t>
      </w:r>
    </w:p>
    <w:p>
      <w:r>
        <w:t>DANH MỤC CÔNG TRÌNH, DỰ ÁN ĐIỀU CHỈNH, BỔ SUNG TRONG KẾ HOẠCH SỬ DỤNG ĐẤT NĂM 2025 THỊ XÃ SƠN TÂY</w:t>
      </w:r>
    </w:p>
    <w:p>
      <w:r>
        <w:t>(Kèm theo Quyết định số 3568/QĐ-UBND ngày 30/6/2025 của Ủy ban nhân dân thành phố Hà Nội)</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(Ghi rõ số, thời gian, thẩm quyền, trích yếu văn bản)</w:t>
      </w:r>
    </w:p>
    <w:p>
      <w:r>
        <w:t>Ghi chú</w:t>
      </w:r>
    </w:p>
    <w:p>
      <w:r>
        <w:t>Diện tích     đất thu hồi   (ha)</w:t>
      </w:r>
    </w:p>
    <w:p>
      <w:r>
        <w:t>Diện     tích đất trồng lúa   (ha)</w:t>
      </w:r>
    </w:p>
    <w:p>
      <w:r>
        <w:t>Địa danh cấp huyện</w:t>
      </w:r>
    </w:p>
    <w:p>
      <w:r>
        <w:t>Địa danh cấp xã</w:t>
      </w:r>
    </w:p>
    <w:p>
      <w:r>
        <w:t>I</w:t>
      </w:r>
    </w:p>
    <w:p>
      <w:r>
        <w:t>Dự án trong Biểu 1A-2: Danh mục điều chỉnh, bổ sung các dự án vốn ngân sách thu hồi đất năm 2025, chuyển mục đích sử dụng đất trồng lúa</w:t>
      </w:r>
    </w:p>
    <w:p>
      <w:r>
        <w:t>A</w:t>
      </w:r>
    </w:p>
    <w:p>
      <w:r>
        <w:t>Dự án điều chỉnh tại Nghị quyết số 69/NQ-HĐND ngày 12/12/2024 (điều chỉnh, bổ sung tại Nghị quyết số 09/NQ-HĐND ngày 25/02/2025 và số 31/NQ-HĐND ngày 29/4/2025 ) của HĐND Thành phố</w:t>
      </w:r>
    </w:p>
    <w:p>
      <w:r>
        <w:t>1</w:t>
      </w:r>
    </w:p>
    <w:p>
      <w:r>
        <w:t>Mở rộng và xây dựng bổ sung phòng học Trường Tiểu học Trung Hưng</w:t>
      </w:r>
    </w:p>
    <w:p>
      <w:r>
        <w:t>DGD</w:t>
      </w:r>
    </w:p>
    <w:p>
      <w:r>
        <w:t>Ban QLDA ĐTXD</w:t>
      </w:r>
    </w:p>
    <w:p>
      <w:r>
        <w:t>0,55</w:t>
      </w:r>
    </w:p>
    <w:p>
      <w:r>
        <w:t>0,55</w:t>
      </w:r>
    </w:p>
    <w:p>
      <w:r>
        <w:t>0,5389</w:t>
      </w:r>
    </w:p>
    <w:p>
      <w:r>
        <w:t>Thị xã Sơn Tây</w:t>
      </w:r>
    </w:p>
    <w:p>
      <w:r>
        <w:t>P. Trung Hưng</w:t>
      </w:r>
    </w:p>
    <w:p>
      <w:r>
        <w:t>Nghị quyết số 26/NQ-HĐND ngày 16/11/2021 của HĐND thị xã Sơn Tây Về bổ sung danh mục dự án, phê duyệt chủ trương đầu tư 11 dự án sử dụng vốn đầu tư công thuộc thị xã Sơn Tây (Tại phụ lục 05) Quyết định 877/QĐ-UBND ngày 11/6/2024 của UBND thị xã Sơn Tây về việc phê duyệt dự án đầu tư. (tiến độ từ Năm 2023 - 2025) Văn bản số 604/UBND-TNMT ngày 21/3/2025 của UBND thị xã Sơn Tây về việc chấp thuận phương án sử dụng tầng đất mặt công trình</w:t>
      </w:r>
    </w:p>
    <w:p>
      <w:r>
        <w:t>Chuyển mục đích sử dụng đất trồng lúa</w:t>
      </w:r>
    </w:p>
    <w:p>
      <w:r>
        <w:t>2</w:t>
      </w:r>
    </w:p>
    <w:p>
      <w:r>
        <w:t>Mở rộng và xây dựng nhà lớp học, nhà bộ môn Trường THCS Trung Hưng</w:t>
      </w:r>
    </w:p>
    <w:p>
      <w:r>
        <w:t>DGD</w:t>
      </w:r>
    </w:p>
    <w:p>
      <w:r>
        <w:t>Ban QLDA ĐTXD</w:t>
      </w:r>
    </w:p>
    <w:p>
      <w:r>
        <w:t>0,8</w:t>
      </w:r>
    </w:p>
    <w:p>
      <w:r>
        <w:t>0,8</w:t>
      </w:r>
    </w:p>
    <w:p>
      <w:r>
        <w:t>0,66</w:t>
      </w:r>
    </w:p>
    <w:p>
      <w:r>
        <w:t>Thị xã Sơn Tây</w:t>
      </w:r>
    </w:p>
    <w:p>
      <w:r>
        <w:t>P. Trung Hưng</w:t>
      </w:r>
    </w:p>
    <w:p>
      <w:r>
        <w:t>Nghị quyết số 26/NQ-HĐND ngày 16/11/2021 của HĐND thị xã Sơn Tây Về bổ sung danh mục dự án, phê duyệt chủ trương đầu tư 11 dự án sử dụng vốn đầu tư công thuộc thị xã Sơn Tây (Tại phụ lục 06) Quyết định 876/QĐ-UBND ngày 11/6/2024 của UBND thị xã Sơn Tây về việc phê duyệt dự án đầu tư. (tiến độ từ Năm 2023 - 2026) Văn bản số 702/UBND-TNMT ngày 31/3/2025 của UBND thị xã Sơn Tây về việc chấp thuận phương án sử dụng tầng đất mặt công trình</w:t>
      </w:r>
    </w:p>
    <w:p>
      <w:r>
        <w:t>Chuyển mục đích sử dụng đất trồng lúa</w:t>
      </w:r>
    </w:p>
    <w:p>
      <w:r>
        <w:t>3</w:t>
      </w:r>
    </w:p>
    <w:p>
      <w:r>
        <w:t>Đầu tư xây dựng hạ tầng Đền Và (giai đoạn 1)</w:t>
      </w:r>
    </w:p>
    <w:p>
      <w:r>
        <w:t>DDT</w:t>
      </w:r>
    </w:p>
    <w:p>
      <w:r>
        <w:t>Ban QLDA ĐTXD</w:t>
      </w:r>
    </w:p>
    <w:p>
      <w:r>
        <w:t>7,5</w:t>
      </w:r>
    </w:p>
    <w:p>
      <w:r>
        <w:t>7,5</w:t>
      </w:r>
    </w:p>
    <w:p>
      <w:r>
        <w:t>Thị xã Sơn Tây</w:t>
      </w:r>
    </w:p>
    <w:p>
      <w:r>
        <w:t>P. Trung Hưng</w:t>
      </w:r>
    </w:p>
    <w:p>
      <w:r>
        <w:t>Nghị quyết số 02/NQ-HĐND ngày 19/5/2022 của Hội đồng nhân dân thị xã Sơn Tây Về phê duyệt chủ trương đầu tư 39 dự án, điều chỉnh chủ trương đầu tư 03 dự án sử dụng vốn đầu tư công thuộc thị xã Sơn Tây (Phụ lục 11) (tiến độ từ Năm 2023 - 2026). Nghị quyết số 05/NQ-HĐND ngày 09/4/2024 của Hội đồng nhân dân thị xã Sơn Tây Về phê duyệt chủ trương đầu tư 07 dự án, điều chỉnh chủ trương đầu tư 05 dự án sử dụng vốn đầu tư công thuộc thị xã Sơn Tây (Phụ lục 10; tiến độ từ Năm 2024 - 2027)</w:t>
      </w:r>
    </w:p>
    <w:p>
      <w:r>
        <w:t>Điều chỉnh diện tích đất thu hồi</w:t>
      </w:r>
    </w:p>
    <w:p>
      <w:r>
        <w:t>II</w:t>
      </w:r>
    </w:p>
    <w:p>
      <w:r>
        <w:t>BIỂU 3-2: DANH MỤC ĐIỀU CHỈNH, BỔ SUNG CÁC DỰ ÁN THU HỒI ĐẤT ĐỂ ĐẤU THẦU LỰA CHỌN NHÀ ĐẦU TƯ THỰC HIỆN DỰ ÁN CÓ SỬ DỤNG ĐẤT NĂM 2025</w:t>
      </w:r>
    </w:p>
    <w:p>
      <w:r>
        <w:t>B</w:t>
      </w:r>
    </w:p>
    <w:p>
      <w:r>
        <w:t>Dự án đăng ký mới thực hiện trong năm 2025</w:t>
      </w:r>
    </w:p>
    <w:p>
      <w:r>
        <w:t>4</w:t>
      </w:r>
    </w:p>
    <w:p>
      <w:r>
        <w:t>Xây dựng Trường đào tạo nghệ chất lượng cao tại phường Trung Hưng</w:t>
      </w:r>
    </w:p>
    <w:p>
      <w:r>
        <w:t>DGD</w:t>
      </w:r>
    </w:p>
    <w:p>
      <w:r>
        <w:t>UBND thị xã Sơn Tây</w:t>
      </w:r>
    </w:p>
    <w:p>
      <w:r>
        <w:t>1,85</w:t>
      </w:r>
    </w:p>
    <w:p>
      <w:r>
        <w:t>1,85</w:t>
      </w:r>
    </w:p>
    <w:p>
      <w:r>
        <w:t>Thị xã Sơn Tây</w:t>
      </w:r>
    </w:p>
    <w:p>
      <w:r>
        <w:t>Phường Trung Hưng</w:t>
      </w:r>
    </w:p>
    <w:p>
      <w:r>
        <w:t>Quyết định số 250/QĐ-UBND ngày 12/01/2024 của UBND Thành phố v/v phê duyệt Quy hoạch phân khu đô thị phường Trung Hưng (khu 1), tỷ lệ 1/2000; Văn bản số 36/CV-CNDL ngày 14/3/2025 của Trường Trung cấp công nghệ và du lịch Hà Nội</w:t>
      </w:r>
    </w:p>
    <w:p>
      <w:r>
        <w:t>5</w:t>
      </w:r>
    </w:p>
    <w:p>
      <w:r>
        <w:t>Khu đô thị Trung Hưng mới</w:t>
      </w:r>
    </w:p>
    <w:p>
      <w:r>
        <w:t>ODT</w:t>
      </w:r>
    </w:p>
    <w:p>
      <w:r>
        <w:t>UBND thị xã Sơn Tây</w:t>
      </w:r>
    </w:p>
    <w:p>
      <w:r>
        <w:t>72</w:t>
      </w:r>
    </w:p>
    <w:p>
      <w:r>
        <w:t>72</w:t>
      </w:r>
    </w:p>
    <w:p>
      <w:r>
        <w:t>Thị xã Sơn Tây</w:t>
      </w:r>
    </w:p>
    <w:p>
      <w:r>
        <w:t>Phường Trung Hưng</w:t>
      </w:r>
    </w:p>
    <w:p>
      <w:r>
        <w:t>Quyết định số 250/QĐ-UBND ngày 12/01/2024 của UBND Thành phố v/v phê duyệt Quy hoạch phân khu đô thị phường Trung Hưng (khu 1), tỷ lệ 1/2000; Quyết định số 225/QĐ- UBND ngày 14/01/2025 của UBND thành phố Hà Nội về Phê duyệt cập nhật danh mục các dự án đầu tư xây dựng nhà ở, khu đô thị trong các Kế hoạch phát triển nhà ở của Thành phố giai đoạn 2021 - 2025 (đợt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