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356/QĐ-UBND năm 2025 phê duyệt điều chỉnh Quy hoạch sử dụng đất thời kỳ 2021-2030 huyện Lạc Sơn,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356/QĐ-UBND</w:t>
      </w:r>
    </w:p>
    <w:p>
      <w:r>
        <w:t>Hòa Bình, ngày 03 tháng 03 năm 2025</w:t>
      </w:r>
    </w:p>
    <w:p>
      <w:r>
        <w:t>QUYẾT ĐỊNH</w:t>
      </w:r>
    </w:p>
    <w:p>
      <w:r>
        <w:t>VỀ VIỆC PHÊ DUYỆT ĐIỀU CHỈNH QUY HOẠCH SỬ DỤNG ĐẤT THỜI KỲ 2021-2030 HUYỆN LẠC SƠN</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2021- 2025;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Quyết định số 1648/QĐ-TTg ngày 20 tháng 12 năm 2023 của Thủ tướng Chỉnh phủ về việc phê duyệt Quy hoạch tỉnh Hòa Bình thời kỳ 2021-2030, tầm nhìn đến năm 2050;</w:t>
      </w:r>
    </w:p>
    <w:p>
      <w:r>
        <w:t>Căn cứ Thông tư số 29/2024/TT-BTNMT ngày 12 tháng 12 năm 2024 của Bộ trưởng Bộ Tài nguyên và Môi trường về việc quy định về lập, điều chỉnh quy hoạch, kế hoạch sử dụng đất;</w:t>
      </w:r>
    </w:p>
    <w:p>
      <w:r>
        <w:t>Căn cứ Quyết định số 2031/QĐ-UBND ngày 13 tháng 9 năm 2021 của Ủy ban nhân dân tỉnh Hoà Bình về việc phê duyệt Quy hoạch sử dụng đất thời kỳ 2021-2030 và Kế hoạch sử dụng đất năm 2021 của huyện Lạc Sơn;</w:t>
      </w:r>
    </w:p>
    <w:p>
      <w:r>
        <w:t>Theo đề nghị của Ủy ban nhân dân huyện Lạc Sơn tại Tờ trình số 195/TTr-UBND ngày 10 tháng 02 năm 2025; Giám đốc Sở Tài nguyên và Môi trường (nay hợp nhất thành Sở Nông nghiệp và Môi trường) tại Tờ trình số 64/TTr-STNMT ngày 11 tháng 02 năm 2025, Công văn số 569/SNNMT-QLĐĐ ngày 26 tháng 02 năm 2025.</w:t>
      </w:r>
    </w:p>
    <w:p>
      <w:r>
        <w:t>QUYẾT ĐỊNH:</w:t>
      </w:r>
    </w:p>
    <w:p>
      <w:r>
        <w:t>Điều 1. Phê duyệt Điều chỉnh Quy hoạch sử dụng đất thời kỳ 2021-2030 của huyện Lạc Sơn với các chỉ tiêu chủ yếu như sau:</w:t>
      </w:r>
    </w:p>
    <w:p>
      <w:r>
        <w:t>1. Diện tích, cơ cấu các loại đất</w:t>
      </w:r>
    </w:p>
    <w:p>
      <w:r>
        <w:t>- Diện tích đất nông nghiệp có 48.912,87 ha, chiếm 83,33% tổng diện tích tự nhiên, thực giảm 1.620,95 ha so với năm 2023 và tăng 2.758,84 ha so với chỉ tiêu sử dụng đất đã phê duyệt theo Quyết định số 2031/QĐ-UBND ngày 13 tháng 9 năm 2021 của UBND tỉnh Hòa Bình.</w:t>
      </w:r>
    </w:p>
    <w:p>
      <w:r>
        <w:t>- Diện tích đất phi nông nghiệp có 9.559,05 ha, chiếm 16,28% tổng diện tích tự nhiên, thực tăng 1.666,35 ha so với năm 2023 và giảm 2.743,69 ha so với chỉ tiêu sử dụng đất đã phê duyệt theo Quyết định số 2031/QĐ-UBND ngày 13 tháng 9 năm 2021 của UBND tỉnh Hòa Bình.</w:t>
      </w:r>
    </w:p>
    <w:p>
      <w:r>
        <w:t>- Diện tích đất chưa sử dụng của huyện còn 228,34 ha, chiếm 0,39% tổng diện tích tự nhiên, giảm 45,40 ha so với hiện trạng 2023 và giảm 15,15 ha so với chỉ tiêu sử dụng đất đã phê duyệt theo Quyết định số 2031/QĐ-UBND ngày 13 tháng 9 năm 2021 của UBND tỉnh Hòa Bình.</w:t>
      </w:r>
    </w:p>
    <w:p>
      <w:r>
        <w:t>(Chi tiết các loại đất và phân bổ cho các xã, thị trấn theo Biểu 01 kèm theo).</w:t>
      </w:r>
    </w:p>
    <w:p>
      <w:r>
        <w:t>2. Diện tích chuyển mục đích sử dụng đất</w:t>
      </w:r>
    </w:p>
    <w:p>
      <w:r>
        <w:t>Điều chỉnh Quy hoạch chuyển mục đích sử dụng đất đến năm 2030 của huyện Lạc Sơn là 2.258,84 ha, bao gồm: Đất nông nghiệp chuyển sang phi nông nghiệp 1.715,47 ha; chuyển đổi cơ cấu sử dụng đất trong nội bộ đất nông nghiệp 525,96 ha; đất phi nông nghiệp không phải là đất ở chuyển sang đất ở 17,41 ha.</w:t>
      </w:r>
    </w:p>
    <w:p>
      <w:r>
        <w:t>(Chi tiết chuyển mục đích sử dụng đất theo Biểu 02 kèm theo).</w:t>
      </w:r>
    </w:p>
    <w:p>
      <w:r>
        <w:t>3. Diện tích đất chưa sử dụng đưa vào sử dụng cho các mục đích</w:t>
      </w:r>
    </w:p>
    <w:p>
      <w:r>
        <w:t>Điều chỉnh Quy hoạch sử dụng đến năm 2030, diện tích đất chưa sử dụng khai thác đưa vào sử dụng của huyện Lạc Sơn là 45,40 ha, bao gồm sử dụng vào mục đích: Đất nông nghiệp là 21,33 ha; đất phi nông nghiệp là 24,07 ha.</w:t>
      </w:r>
    </w:p>
    <w:p>
      <w:r>
        <w:t>(Chi tiết đưa đất chưa sử dụng vào sử dụng theo Biểu 03 kèm theo).</w:t>
      </w:r>
    </w:p>
    <w:p>
      <w:r>
        <w:t>Điều 2. Căn cứ vào Điều 1 của Quyết định này, Ủy ban nhân dân huyện Lạc Sơn có trách nhiệm:</w:t>
      </w:r>
    </w:p>
    <w:p>
      <w:r>
        <w:t>1. Công bố công khai Điều chỉnh Quy hoạch sử dụng đất theo đúng quy định của pháp luật về đất đai.</w:t>
      </w:r>
    </w:p>
    <w:p>
      <w:r>
        <w:t>2. Thực hiện thu hồi đất, giao đất, cho thuê đất và cho phép chuyển mục đích sử dụng đất theo đúng quy hoạch, kế hoạch sử dụng đất đã được duyệt.</w:t>
      </w:r>
    </w:p>
    <w:p>
      <w:r>
        <w:t>3. Tổ chức kiểm tra thường xuyên việc thực hiện Điều chỉnh Quy hoạch sử dụng đất.</w:t>
      </w:r>
    </w:p>
    <w:p>
      <w:r>
        <w:t>Điều 3.  Quyết định này có hiệu lực kể từ ngày ký ban hành.</w:t>
      </w:r>
    </w:p>
    <w:p>
      <w:r>
        <w:t>Chánh Văn phòng Ủy ban nhân dân tỉnh; Giám đốc các sở, Thủ trưởng các ban, ngành; Chủ tịch Ủy ban nhân dân huyện Lạc Sơn; các cơ quan, đơn vị, tổ chức và các hộ gia đình, cá nhân có liên quan chịu trách nhiệm thi hành Quyết định này./.</w:t>
      </w:r>
    </w:p>
    <w:p>
      <w:r>
        <w:t>TM. ỦY BAN NHÂN DÂN</w:t>
      </w:r>
    </w:p>
    <w:p>
      <w:r>
        <w:t>KT. CHỦ TỊCH</w:t>
      </w:r>
    </w:p>
    <w:p>
      <w:r>
        <w:t>PHÓ CHỦ TỊCH</w:t>
      </w:r>
    </w:p>
    <w:p>
      <w:r>
        <w:t>Quách Tất Liêm</w:t>
      </w:r>
    </w:p>
    <w:p>
      <w:r>
        <w:t>BIỂU 01: Điều chỉnh quy hoạch sử dụng đất thời kỳ 2021-2030 của huyện Lạc Sơn</w:t>
      </w:r>
    </w:p>
    <w:p>
      <w:r>
        <w:t>(Kèm theo Quyết định số 356/QĐ-UBND ngày 03/03/2025 của Ủy ban nhân dân tỉnh Hòa Bình)</w:t>
      </w:r>
    </w:p>
    <w:p>
      <w:r>
        <w:t>Đơn vị tính: ha</w:t>
      </w:r>
    </w:p>
    <w:p>
      <w:r>
        <w:t>STT</w:t>
      </w:r>
    </w:p>
    <w:p>
      <w:r>
        <w:t>Chỉ tiêu sử dụng đất</w:t>
      </w:r>
    </w:p>
    <w:p>
      <w:r>
        <w:t>Mã</w:t>
      </w:r>
    </w:p>
    <w:p>
      <w:r>
        <w:t>Hiện trạng năm     2020</w:t>
      </w:r>
    </w:p>
    <w:p>
      <w:r>
        <w:t>Hiện trạng năm     2023</w:t>
      </w:r>
    </w:p>
    <w:p>
      <w:r>
        <w:t>Điều chỉnh QH đến năm 2030</w:t>
      </w:r>
    </w:p>
    <w:p>
      <w:r>
        <w:t>Diện tích phân theo đơn vị hành chính</w:t>
      </w:r>
    </w:p>
    <w:p>
      <w:r>
        <w:t>Diện tích (ha)</w:t>
      </w:r>
    </w:p>
    <w:p>
      <w:r>
        <w:t>Cơ cấu (%)</w:t>
      </w:r>
    </w:p>
    <w:p>
      <w:r>
        <w:t>Diện tích (ha)</w:t>
      </w:r>
    </w:p>
    <w:p>
      <w:r>
        <w:t>Cơ cấu (%)</w:t>
      </w:r>
    </w:p>
    <w:p>
      <w:r>
        <w:t>Cấp tỉnh phân bổ (ha)</w:t>
      </w:r>
    </w:p>
    <w:p>
      <w:r>
        <w:t>Cấp huyện xác định, xác định bổ sung (ha)</w:t>
      </w:r>
    </w:p>
    <w:p>
      <w:r>
        <w:t>Diện tích (ha)</w:t>
      </w:r>
    </w:p>
    <w:p>
      <w:r>
        <w:t>Cơ cấu (%)</w:t>
      </w:r>
    </w:p>
    <w:p>
      <w:r>
        <w:t>TT Vụ Bản</w:t>
      </w:r>
    </w:p>
    <w:p>
      <w:r>
        <w:t>Xã Ân Nghĩa</w:t>
      </w:r>
    </w:p>
    <w:p>
      <w:r>
        <w:t>Xã Bình Hẻm</w:t>
      </w:r>
    </w:p>
    <w:p>
      <w:r>
        <w:t>Xã Chí Đạo</w:t>
      </w:r>
    </w:p>
    <w:p>
      <w:r>
        <w:t>Xã Quyết Thắng</w:t>
      </w:r>
    </w:p>
    <w:p>
      <w:r>
        <w:t>Xã Định Cư</w:t>
      </w:r>
    </w:p>
    <w:p>
      <w:r>
        <w:t>Xã Hương Nhượng</w:t>
      </w:r>
    </w:p>
    <w:p>
      <w:r>
        <w:t>Xã Miền Đồi</w:t>
      </w:r>
    </w:p>
    <w:p>
      <w:r>
        <w:t>(1)</w:t>
      </w:r>
    </w:p>
    <w:p>
      <w:r>
        <w:t>(2)</w:t>
      </w:r>
    </w:p>
    <w:p>
      <w:r>
        <w:t>(3)</w:t>
      </w:r>
    </w:p>
    <w:p>
      <w:r>
        <w:t>(4)</w:t>
      </w:r>
    </w:p>
    <w:p>
      <w:r>
        <w:t>(5)</w:t>
      </w:r>
    </w:p>
    <w:p>
      <w:r>
        <w:t>(6)</w:t>
      </w:r>
    </w:p>
    <w:p>
      <w:r>
        <w:t>(7)</w:t>
      </w:r>
    </w:p>
    <w:p>
      <w:r>
        <w:t>(8)</w:t>
      </w:r>
    </w:p>
    <w:p>
      <w:r>
        <w:t>(9)</w:t>
      </w:r>
    </w:p>
    <w:p>
      <w:r>
        <w:t>(10)=(12)+. .+(35)</w:t>
      </w:r>
    </w:p>
    <w:p>
      <w:r>
        <w:t>(11)</w:t>
      </w:r>
    </w:p>
    <w:p>
      <w:r>
        <w:t>(12)</w:t>
      </w:r>
    </w:p>
    <w:p>
      <w:r>
        <w:t>(13)</w:t>
      </w:r>
    </w:p>
    <w:p>
      <w:r>
        <w:t>(14)</w:t>
      </w:r>
    </w:p>
    <w:p>
      <w:r>
        <w:t>(15)</w:t>
      </w:r>
    </w:p>
    <w:p>
      <w:r>
        <w:t>(16)</w:t>
      </w:r>
    </w:p>
    <w:p>
      <w:r>
        <w:t>(17)</w:t>
      </w:r>
    </w:p>
    <w:p>
      <w:r>
        <w:t>(18)</w:t>
      </w:r>
    </w:p>
    <w:p>
      <w:r>
        <w:t>(19)</w:t>
      </w:r>
    </w:p>
    <w:p>
      <w:r>
        <w:t>1</w:t>
      </w:r>
    </w:p>
    <w:p>
      <w:r>
        <w:t>Đất nông nghiệp</w:t>
      </w:r>
    </w:p>
    <w:p>
      <w:r>
        <w:t>NNP</w:t>
      </w:r>
    </w:p>
    <w:p>
      <w:r>
        <w:t>50.156,25</w:t>
      </w:r>
    </w:p>
    <w:p>
      <w:r>
        <w:t>85,44</w:t>
      </w:r>
    </w:p>
    <w:p>
      <w:r>
        <w:t>50.533,82</w:t>
      </w:r>
    </w:p>
    <w:p>
      <w:r>
        <w:t>86,09</w:t>
      </w:r>
    </w:p>
    <w:p>
      <w:r>
        <w:t>48.912,87</w:t>
      </w:r>
    </w:p>
    <w:p>
      <w:r>
        <w:t>48.912,87</w:t>
      </w:r>
    </w:p>
    <w:p>
      <w:r>
        <w:t>83,33</w:t>
      </w:r>
    </w:p>
    <w:p>
      <w:r>
        <w:t>827,57</w:t>
      </w:r>
    </w:p>
    <w:p>
      <w:r>
        <w:t>2.092,29</w:t>
      </w:r>
    </w:p>
    <w:p>
      <w:r>
        <w:t>2.382,72</w:t>
      </w:r>
    </w:p>
    <w:p>
      <w:r>
        <w:t>839,02</w:t>
      </w:r>
    </w:p>
    <w:p>
      <w:r>
        <w:t>3.049,31</w:t>
      </w:r>
    </w:p>
    <w:p>
      <w:r>
        <w:t>858,82</w:t>
      </w:r>
    </w:p>
    <w:p>
      <w:r>
        <w:t>885,62</w:t>
      </w:r>
    </w:p>
    <w:p>
      <w:r>
        <w:t>2.214,17</w:t>
      </w:r>
    </w:p>
    <w:p>
      <w:r>
        <w:t>Trong đó:</w:t>
      </w:r>
    </w:p>
    <w:p>
      <w:r>
        <w:t>1.1</w:t>
      </w:r>
    </w:p>
    <w:p>
      <w:r>
        <w:t>Đất trồng lúa</w:t>
      </w:r>
    </w:p>
    <w:p>
      <w:r>
        <w:t>LUA</w:t>
      </w:r>
    </w:p>
    <w:p>
      <w:r>
        <w:t>6.530,57</w:t>
      </w:r>
    </w:p>
    <w:p>
      <w:r>
        <w:t>11,13</w:t>
      </w:r>
    </w:p>
    <w:p>
      <w:r>
        <w:t>6.566,82</w:t>
      </w:r>
    </w:p>
    <w:p>
      <w:r>
        <w:t>11,19</w:t>
      </w:r>
    </w:p>
    <w:p>
      <w:r>
        <w:t>6.134,00</w:t>
      </w:r>
    </w:p>
    <w:p>
      <w:r>
        <w:t>6.134,00</w:t>
      </w:r>
    </w:p>
    <w:p>
      <w:r>
        <w:t>10,45</w:t>
      </w:r>
    </w:p>
    <w:p>
      <w:r>
        <w:t>159,49</w:t>
      </w:r>
    </w:p>
    <w:p>
      <w:r>
        <w:t>237,02</w:t>
      </w:r>
    </w:p>
    <w:p>
      <w:r>
        <w:t>158,29</w:t>
      </w:r>
    </w:p>
    <w:p>
      <w:r>
        <w:t>118,60</w:t>
      </w:r>
    </w:p>
    <w:p>
      <w:r>
        <w:t>571,88</w:t>
      </w:r>
    </w:p>
    <w:p>
      <w:r>
        <w:t>205,03</w:t>
      </w:r>
    </w:p>
    <w:p>
      <w:r>
        <w:t>179,91</w:t>
      </w:r>
    </w:p>
    <w:p>
      <w:r>
        <w:t>399,33</w:t>
      </w:r>
    </w:p>
    <w:p>
      <w:r>
        <w:t>-</w:t>
      </w:r>
    </w:p>
    <w:p>
      <w:r>
        <w:t>Trong đó: Đất chuyên trồng lúa nước</w:t>
      </w:r>
    </w:p>
    <w:p>
      <w:r>
        <w:t>LUC</w:t>
      </w:r>
    </w:p>
    <w:p>
      <w:r>
        <w:t>4.499,78</w:t>
      </w:r>
    </w:p>
    <w:p>
      <w:r>
        <w:t>7,67</w:t>
      </w:r>
    </w:p>
    <w:p>
      <w:r>
        <w:t>4.508,94</w:t>
      </w:r>
    </w:p>
    <w:p>
      <w:r>
        <w:t>7,68</w:t>
      </w:r>
    </w:p>
    <w:p>
      <w:r>
        <w:t>4.333,35</w:t>
      </w:r>
    </w:p>
    <w:p>
      <w:r>
        <w:t>4.333,35</w:t>
      </w:r>
    </w:p>
    <w:p>
      <w:r>
        <w:t>7,38</w:t>
      </w:r>
    </w:p>
    <w:p>
      <w:r>
        <w:t>150,04</w:t>
      </w:r>
    </w:p>
    <w:p>
      <w:r>
        <w:t>230,03</w:t>
      </w:r>
    </w:p>
    <w:p>
      <w:r>
        <w:t>105,87</w:t>
      </w:r>
    </w:p>
    <w:p>
      <w:r>
        <w:t>75,28</w:t>
      </w:r>
    </w:p>
    <w:p>
      <w:r>
        <w:t>385,97</w:t>
      </w:r>
    </w:p>
    <w:p>
      <w:r>
        <w:t>158,01</w:t>
      </w:r>
    </w:p>
    <w:p>
      <w:r>
        <w:t>110,49</w:t>
      </w:r>
    </w:p>
    <w:p>
      <w:r>
        <w:t>278,99</w:t>
      </w:r>
    </w:p>
    <w:p>
      <w:r>
        <w:t>1.2</w:t>
      </w:r>
    </w:p>
    <w:p>
      <w:r>
        <w:t>Đất trồng cây hàng năm khác</w:t>
      </w:r>
    </w:p>
    <w:p>
      <w:r>
        <w:t>HNK</w:t>
      </w:r>
    </w:p>
    <w:p>
      <w:r>
        <w:t>3.385,48</w:t>
      </w:r>
    </w:p>
    <w:p>
      <w:r>
        <w:t>5,77</w:t>
      </w:r>
    </w:p>
    <w:p>
      <w:r>
        <w:t>3.397,89</w:t>
      </w:r>
    </w:p>
    <w:p>
      <w:r>
        <w:t>5,79</w:t>
      </w:r>
    </w:p>
    <w:p>
      <w:r>
        <w:t>3.534,72</w:t>
      </w:r>
    </w:p>
    <w:p>
      <w:r>
        <w:t>3.534,72</w:t>
      </w:r>
    </w:p>
    <w:p>
      <w:r>
        <w:t>6,02</w:t>
      </w:r>
    </w:p>
    <w:p>
      <w:r>
        <w:t>60,61</w:t>
      </w:r>
    </w:p>
    <w:p>
      <w:r>
        <w:t>173,58</w:t>
      </w:r>
    </w:p>
    <w:p>
      <w:r>
        <w:t>298,30</w:t>
      </w:r>
    </w:p>
    <w:p>
      <w:r>
        <w:t>137,87</w:t>
      </w:r>
    </w:p>
    <w:p>
      <w:r>
        <w:t>371,52</w:t>
      </w:r>
    </w:p>
    <w:p>
      <w:r>
        <w:t>47,29</w:t>
      </w:r>
    </w:p>
    <w:p>
      <w:r>
        <w:t>98,95</w:t>
      </w:r>
    </w:p>
    <w:p>
      <w:r>
        <w:t>10,64</w:t>
      </w:r>
    </w:p>
    <w:p>
      <w:r>
        <w:t>1.3</w:t>
      </w:r>
    </w:p>
    <w:p>
      <w:r>
        <w:t>Đất trồng cây lâu năm</w:t>
      </w:r>
    </w:p>
    <w:p>
      <w:r>
        <w:t>CLN</w:t>
      </w:r>
    </w:p>
    <w:p>
      <w:r>
        <w:t>2.893,05</w:t>
      </w:r>
    </w:p>
    <w:p>
      <w:r>
        <w:t>4,93</w:t>
      </w:r>
    </w:p>
    <w:p>
      <w:r>
        <w:t>2.913,35</w:t>
      </w:r>
    </w:p>
    <w:p>
      <w:r>
        <w:t>4,96</w:t>
      </w:r>
    </w:p>
    <w:p>
      <w:r>
        <w:t>2.820,36</w:t>
      </w:r>
    </w:p>
    <w:p>
      <w:r>
        <w:t>2.820,36</w:t>
      </w:r>
    </w:p>
    <w:p>
      <w:r>
        <w:t>4,80</w:t>
      </w:r>
    </w:p>
    <w:p>
      <w:r>
        <w:t>163,05</w:t>
      </w:r>
    </w:p>
    <w:p>
      <w:r>
        <w:t>208,19</w:t>
      </w:r>
    </w:p>
    <w:p>
      <w:r>
        <w:t>65,00</w:t>
      </w:r>
    </w:p>
    <w:p>
      <w:r>
        <w:t>65,61</w:t>
      </w:r>
    </w:p>
    <w:p>
      <w:r>
        <w:t>269,65</w:t>
      </w:r>
    </w:p>
    <w:p>
      <w:r>
        <w:t>67,36</w:t>
      </w:r>
    </w:p>
    <w:p>
      <w:r>
        <w:t>138,62</w:t>
      </w:r>
    </w:p>
    <w:p>
      <w:r>
        <w:t>119,65</w:t>
      </w:r>
    </w:p>
    <w:p>
      <w:r>
        <w:t>1.4</w:t>
      </w:r>
    </w:p>
    <w:p>
      <w:r>
        <w:t>Đất rừng phòng hộ</w:t>
      </w:r>
    </w:p>
    <w:p>
      <w:r>
        <w:t>RPH</w:t>
      </w:r>
    </w:p>
    <w:p>
      <w:r>
        <w:t>10.472,89</w:t>
      </w:r>
    </w:p>
    <w:p>
      <w:r>
        <w:t>17,84</w:t>
      </w:r>
    </w:p>
    <w:p>
      <w:r>
        <w:t>10.475,40</w:t>
      </w:r>
    </w:p>
    <w:p>
      <w:r>
        <w:t>17,85</w:t>
      </w:r>
    </w:p>
    <w:p>
      <w:r>
        <w:t>9.961,10</w:t>
      </w:r>
    </w:p>
    <w:p>
      <w:r>
        <w:t>9.961,10</w:t>
      </w:r>
    </w:p>
    <w:p>
      <w:r>
        <w:t>16,97</w:t>
      </w:r>
    </w:p>
    <w:p>
      <w:r>
        <w:t>372,09</w:t>
      </w:r>
    </w:p>
    <w:p>
      <w:r>
        <w:t>223,00</w:t>
      </w:r>
    </w:p>
    <w:p>
      <w:r>
        <w:t>630,80</w:t>
      </w:r>
    </w:p>
    <w:p>
      <w:r>
        <w:t>355,73</w:t>
      </w:r>
    </w:p>
    <w:p>
      <w:r>
        <w:t>823,50</w:t>
      </w:r>
    </w:p>
    <w:p>
      <w:r>
        <w:t>143,49</w:t>
      </w:r>
    </w:p>
    <w:p>
      <w:r>
        <w:t>85,00</w:t>
      </w:r>
    </w:p>
    <w:p>
      <w:r>
        <w:t>862,96</w:t>
      </w:r>
    </w:p>
    <w:p>
      <w:r>
        <w:t>1.5</w:t>
      </w:r>
    </w:p>
    <w:p>
      <w:r>
        <w:t>Đất rừng đặc dụng</w:t>
      </w:r>
    </w:p>
    <w:p>
      <w:r>
        <w:t>RDD</w:t>
      </w:r>
    </w:p>
    <w:p>
      <w:r>
        <w:t>12.434,98</w:t>
      </w:r>
    </w:p>
    <w:p>
      <w:r>
        <w:t>21,18</w:t>
      </w:r>
    </w:p>
    <w:p>
      <w:r>
        <w:t>12.434,98</w:t>
      </w:r>
    </w:p>
    <w:p>
      <w:r>
        <w:t>21,18</w:t>
      </w:r>
    </w:p>
    <w:p>
      <w:r>
        <w:t>12.434,98</w:t>
      </w:r>
    </w:p>
    <w:p>
      <w:r>
        <w:t>12.434,98</w:t>
      </w:r>
    </w:p>
    <w:p>
      <w:r>
        <w:t>21,18</w:t>
      </w:r>
    </w:p>
    <w:p>
      <w:r>
        <w:t>995,65</w:t>
      </w:r>
    </w:p>
    <w:p>
      <w:r>
        <w:t>0,21</w:t>
      </w:r>
    </w:p>
    <w:p>
      <w:r>
        <w:t>0,37</w:t>
      </w:r>
    </w:p>
    <w:p>
      <w:r>
        <w:t>1.6</w:t>
      </w:r>
    </w:p>
    <w:p>
      <w:r>
        <w:t>Đất rừng sản xuất</w:t>
      </w:r>
    </w:p>
    <w:p>
      <w:r>
        <w:t>RSX</w:t>
      </w:r>
    </w:p>
    <w:p>
      <w:r>
        <w:t>14.123,77</w:t>
      </w:r>
    </w:p>
    <w:p>
      <w:r>
        <w:t>24,06</w:t>
      </w:r>
    </w:p>
    <w:p>
      <w:r>
        <w:t>14.430,61</w:t>
      </w:r>
    </w:p>
    <w:p>
      <w:r>
        <w:t>24,58</w:t>
      </w:r>
    </w:p>
    <w:p>
      <w:r>
        <w:t>13.483,53</w:t>
      </w:r>
    </w:p>
    <w:p>
      <w:r>
        <w:t>13.483,53</w:t>
      </w:r>
    </w:p>
    <w:p>
      <w:r>
        <w:t>22,97</w:t>
      </w:r>
    </w:p>
    <w:p>
      <w:r>
        <w:t>55,05</w:t>
      </w:r>
    </w:p>
    <w:p>
      <w:r>
        <w:t>245,21</w:t>
      </w:r>
    </w:p>
    <w:p>
      <w:r>
        <w:t>1.225,37</w:t>
      </w:r>
    </w:p>
    <w:p>
      <w:r>
        <w:t>155,62</w:t>
      </w:r>
    </w:p>
    <w:p>
      <w:r>
        <w:t>963,23</w:t>
      </w:r>
    </w:p>
    <w:p>
      <w:r>
        <w:t>366,90</w:t>
      </w:r>
    </w:p>
    <w:p>
      <w:r>
        <w:t>376,86</w:t>
      </w:r>
    </w:p>
    <w:p>
      <w:r>
        <w:t>820,60</w:t>
      </w:r>
    </w:p>
    <w:p>
      <w:r>
        <w:t>-</w:t>
      </w:r>
    </w:p>
    <w:p>
      <w:r>
        <w:t>Trong đó: Đất có rừng sản xuất là rừng tự nhiên</w:t>
      </w:r>
    </w:p>
    <w:p>
      <w:r>
        <w:t>RSN</w:t>
      </w:r>
    </w:p>
    <w:p>
      <w:r>
        <w:t>1.916,65</w:t>
      </w:r>
    </w:p>
    <w:p>
      <w:r>
        <w:t>3,27</w:t>
      </w:r>
    </w:p>
    <w:p>
      <w:r>
        <w:t>2.311,55</w:t>
      </w:r>
    </w:p>
    <w:p>
      <w:r>
        <w:t>3,94</w:t>
      </w:r>
    </w:p>
    <w:p>
      <w:r>
        <w:t>1.916,81</w:t>
      </w:r>
    </w:p>
    <w:p>
      <w:r>
        <w:t>1.916,81</w:t>
      </w:r>
    </w:p>
    <w:p>
      <w:r>
        <w:t>3,27</w:t>
      </w:r>
    </w:p>
    <w:p>
      <w:r>
        <w:t>0,43</w:t>
      </w:r>
    </w:p>
    <w:p>
      <w:r>
        <w:t>19,68</w:t>
      </w:r>
    </w:p>
    <w:p>
      <w:r>
        <w:t>109,71</w:t>
      </w:r>
    </w:p>
    <w:p>
      <w:r>
        <w:t>31,67</w:t>
      </w:r>
    </w:p>
    <w:p>
      <w:r>
        <w:t>91,65</w:t>
      </w:r>
    </w:p>
    <w:p>
      <w:r>
        <w:t>6,46</w:t>
      </w:r>
    </w:p>
    <w:p>
      <w:r>
        <w:t>4,53</w:t>
      </w:r>
    </w:p>
    <w:p>
      <w:r>
        <w:t>1.7</w:t>
      </w:r>
    </w:p>
    <w:p>
      <w:r>
        <w:t>Đất nuôi trồng thủy sản</w:t>
      </w:r>
    </w:p>
    <w:p>
      <w:r>
        <w:t>NTS</w:t>
      </w:r>
    </w:p>
    <w:p>
      <w:r>
        <w:t>269,97</w:t>
      </w:r>
    </w:p>
    <w:p>
      <w:r>
        <w:t>0,46</w:t>
      </w:r>
    </w:p>
    <w:p>
      <w:r>
        <w:t>269,23</w:t>
      </w:r>
    </w:p>
    <w:p>
      <w:r>
        <w:t>0,46</w:t>
      </w:r>
    </w:p>
    <w:p>
      <w:r>
        <w:t>261,38</w:t>
      </w:r>
    </w:p>
    <w:p>
      <w:r>
        <w:t>261,38</w:t>
      </w:r>
    </w:p>
    <w:p>
      <w:r>
        <w:t>0,45</w:t>
      </w:r>
    </w:p>
    <w:p>
      <w:r>
        <w:t>9,90</w:t>
      </w:r>
    </w:p>
    <w:p>
      <w:r>
        <w:t>9,64</w:t>
      </w:r>
    </w:p>
    <w:p>
      <w:r>
        <w:t>4,96</w:t>
      </w:r>
    </w:p>
    <w:p>
      <w:r>
        <w:t>5,38</w:t>
      </w:r>
    </w:p>
    <w:p>
      <w:r>
        <w:t>32,85</w:t>
      </w:r>
    </w:p>
    <w:p>
      <w:r>
        <w:t>8,38</w:t>
      </w:r>
    </w:p>
    <w:p>
      <w:r>
        <w:t>6,28</w:t>
      </w:r>
    </w:p>
    <w:p>
      <w:r>
        <w:t>0,99</w:t>
      </w:r>
    </w:p>
    <w:p>
      <w:r>
        <w:t>1.8</w:t>
      </w:r>
    </w:p>
    <w:p>
      <w:r>
        <w:t>Đất làm muối</w:t>
      </w:r>
    </w:p>
    <w:p>
      <w:r>
        <w:t>LMU</w:t>
      </w:r>
    </w:p>
    <w:p>
      <w:r>
        <w:t>1.9</w:t>
      </w:r>
    </w:p>
    <w:p>
      <w:r>
        <w:t>Đất nông nghiệp khác</w:t>
      </w:r>
    </w:p>
    <w:p>
      <w:r>
        <w:t>NKH</w:t>
      </w:r>
    </w:p>
    <w:p>
      <w:r>
        <w:t>45,54</w:t>
      </w:r>
    </w:p>
    <w:p>
      <w:r>
        <w:t>0,08</w:t>
      </w:r>
    </w:p>
    <w:p>
      <w:r>
        <w:t>45,54</w:t>
      </w:r>
    </w:p>
    <w:p>
      <w:r>
        <w:t>0,08</w:t>
      </w:r>
    </w:p>
    <w:p>
      <w:r>
        <w:t>282,80</w:t>
      </w:r>
    </w:p>
    <w:p>
      <w:r>
        <w:t>282,80</w:t>
      </w:r>
    </w:p>
    <w:p>
      <w:r>
        <w:t>0,48</w:t>
      </w:r>
    </w:p>
    <w:p>
      <w:r>
        <w:t>7,38</w:t>
      </w:r>
    </w:p>
    <w:p>
      <w:r>
        <w:t>16,68</w:t>
      </w:r>
    </w:p>
    <w:p>
      <w:r>
        <w:t>20,00</w:t>
      </w:r>
    </w:p>
    <w:p>
      <w:r>
        <w:t>2</w:t>
      </w:r>
    </w:p>
    <w:p>
      <w:r>
        <w:t>Đất phi nông nghiệp</w:t>
      </w:r>
    </w:p>
    <w:p>
      <w:r>
        <w:t>PNN</w:t>
      </w:r>
    </w:p>
    <w:p>
      <w:r>
        <w:t>8.285,74</w:t>
      </w:r>
    </w:p>
    <w:p>
      <w:r>
        <w:t>14,12</w:t>
      </w:r>
    </w:p>
    <w:p>
      <w:r>
        <w:t>7.892,70</w:t>
      </w:r>
    </w:p>
    <w:p>
      <w:r>
        <w:t>13,45</w:t>
      </w:r>
    </w:p>
    <w:p>
      <w:r>
        <w:t>9.559,05</w:t>
      </w:r>
    </w:p>
    <w:p>
      <w:r>
        <w:t>9.559,05</w:t>
      </w:r>
    </w:p>
    <w:p>
      <w:r>
        <w:t>16,28</w:t>
      </w:r>
    </w:p>
    <w:p>
      <w:r>
        <w:t>519,67</w:t>
      </w:r>
    </w:p>
    <w:p>
      <w:r>
        <w:t>613,22</w:t>
      </w:r>
    </w:p>
    <w:p>
      <w:r>
        <w:t>235,49</w:t>
      </w:r>
    </w:p>
    <w:p>
      <w:r>
        <w:t>241,08</w:t>
      </w:r>
    </w:p>
    <w:p>
      <w:r>
        <w:t>689,20</w:t>
      </w:r>
    </w:p>
    <w:p>
      <w:r>
        <w:t>268,62</w:t>
      </w:r>
    </w:p>
    <w:p>
      <w:r>
        <w:t>263,89</w:t>
      </w:r>
    </w:p>
    <w:p>
      <w:r>
        <w:t>327,32</w:t>
      </w:r>
    </w:p>
    <w:p>
      <w:r>
        <w:t>Trong đó</w:t>
      </w:r>
    </w:p>
    <w:p>
      <w:r>
        <w:t>2.1</w:t>
      </w:r>
    </w:p>
    <w:p>
      <w:r>
        <w:t>Đất quốc phòng</w:t>
      </w:r>
    </w:p>
    <w:p>
      <w:r>
        <w:t>CQP</w:t>
      </w:r>
    </w:p>
    <w:p>
      <w:r>
        <w:t>269,62</w:t>
      </w:r>
    </w:p>
    <w:p>
      <w:r>
        <w:t>0,46</w:t>
      </w:r>
    </w:p>
    <w:p>
      <w:r>
        <w:t>275,91</w:t>
      </w:r>
    </w:p>
    <w:p>
      <w:r>
        <w:t>0,47</w:t>
      </w:r>
    </w:p>
    <w:p>
      <w:r>
        <w:t>341,00</w:t>
      </w:r>
    </w:p>
    <w:p>
      <w:r>
        <w:t>341,00</w:t>
      </w:r>
    </w:p>
    <w:p>
      <w:r>
        <w:t>0,58</w:t>
      </w:r>
    </w:p>
    <w:p>
      <w:r>
        <w:t>4,56</w:t>
      </w:r>
    </w:p>
    <w:p>
      <w:r>
        <w:t>86,06</w:t>
      </w:r>
    </w:p>
    <w:p>
      <w:r>
        <w:t>0,20</w:t>
      </w:r>
    </w:p>
    <w:p>
      <w:r>
        <w:t>0,30</w:t>
      </w:r>
    </w:p>
    <w:p>
      <w:r>
        <w:t>0,20</w:t>
      </w:r>
    </w:p>
    <w:p>
      <w:r>
        <w:t>0,20</w:t>
      </w:r>
    </w:p>
    <w:p>
      <w:r>
        <w:t>7,83</w:t>
      </w:r>
    </w:p>
    <w:p>
      <w:r>
        <w:t>0,12</w:t>
      </w:r>
    </w:p>
    <w:p>
      <w:r>
        <w:t>2.2</w:t>
      </w:r>
    </w:p>
    <w:p>
      <w:r>
        <w:t>Đất an ninh</w:t>
      </w:r>
    </w:p>
    <w:p>
      <w:r>
        <w:t>CAN</w:t>
      </w:r>
    </w:p>
    <w:p>
      <w:r>
        <w:t>0,79</w:t>
      </w:r>
    </w:p>
    <w:p>
      <w:r>
        <w:t>0,65</w:t>
      </w:r>
    </w:p>
    <w:p>
      <w:r>
        <w:t>0,001</w:t>
      </w:r>
    </w:p>
    <w:p>
      <w:r>
        <w:t>9,03</w:t>
      </w:r>
    </w:p>
    <w:p>
      <w:r>
        <w:t>9,03</w:t>
      </w:r>
    </w:p>
    <w:p>
      <w:r>
        <w:t>0,02</w:t>
      </w:r>
    </w:p>
    <w:p>
      <w:r>
        <w:t>4,36</w:t>
      </w:r>
    </w:p>
    <w:p>
      <w:r>
        <w:t>0,29</w:t>
      </w:r>
    </w:p>
    <w:p>
      <w:r>
        <w:t>0,12</w:t>
      </w:r>
    </w:p>
    <w:p>
      <w:r>
        <w:t>0,26</w:t>
      </w:r>
    </w:p>
    <w:p>
      <w:r>
        <w:t>0,29</w:t>
      </w:r>
    </w:p>
    <w:p>
      <w:r>
        <w:t>0,20</w:t>
      </w:r>
    </w:p>
    <w:p>
      <w:r>
        <w:t>0,15</w:t>
      </w:r>
    </w:p>
    <w:p>
      <w:r>
        <w:t>0,13</w:t>
      </w:r>
    </w:p>
    <w:p>
      <w:r>
        <w:t>2.3</w:t>
      </w:r>
    </w:p>
    <w:p>
      <w:r>
        <w:t>Đất khu công nghiệp</w:t>
      </w:r>
    </w:p>
    <w:p>
      <w:r>
        <w:t>SKK</w:t>
      </w:r>
    </w:p>
    <w:p>
      <w:r>
        <w:t>2.4</w:t>
      </w:r>
    </w:p>
    <w:p>
      <w:r>
        <w:t>Đất cụm công nghiệp</w:t>
      </w:r>
    </w:p>
    <w:p>
      <w:r>
        <w:t>SKN</w:t>
      </w:r>
    </w:p>
    <w:p>
      <w:r>
        <w:t>18,27</w:t>
      </w:r>
    </w:p>
    <w:p>
      <w:r>
        <w:t>0,03</w:t>
      </w:r>
    </w:p>
    <w:p>
      <w:r>
        <w:t>18,27</w:t>
      </w:r>
    </w:p>
    <w:p>
      <w:r>
        <w:t>0,03</w:t>
      </w:r>
    </w:p>
    <w:p>
      <w:r>
        <w:t>57,95</w:t>
      </w:r>
    </w:p>
    <w:p>
      <w:r>
        <w:t>57,95</w:t>
      </w:r>
    </w:p>
    <w:p>
      <w:r>
        <w:t>0,10</w:t>
      </w:r>
    </w:p>
    <w:p>
      <w:r>
        <w:t>2.5</w:t>
      </w:r>
    </w:p>
    <w:p>
      <w:r>
        <w:t>Đất thương mại, dịch vụ</w:t>
      </w:r>
    </w:p>
    <w:p>
      <w:r>
        <w:t>TMD</w:t>
      </w:r>
    </w:p>
    <w:p>
      <w:r>
        <w:t>2,73</w:t>
      </w:r>
    </w:p>
    <w:p>
      <w:r>
        <w:t>0,01</w:t>
      </w:r>
    </w:p>
    <w:p>
      <w:r>
        <w:t>2,71</w:t>
      </w:r>
    </w:p>
    <w:p>
      <w:r>
        <w:t>0,005</w:t>
      </w:r>
    </w:p>
    <w:p>
      <w:r>
        <w:t>52,73</w:t>
      </w:r>
    </w:p>
    <w:p>
      <w:r>
        <w:t>52,73</w:t>
      </w:r>
    </w:p>
    <w:p>
      <w:r>
        <w:t>0,09</w:t>
      </w:r>
    </w:p>
    <w:p>
      <w:r>
        <w:t>2,04</w:t>
      </w:r>
    </w:p>
    <w:p>
      <w:r>
        <w:t>0,57</w:t>
      </w:r>
    </w:p>
    <w:p>
      <w:r>
        <w:t>1,47</w:t>
      </w:r>
    </w:p>
    <w:p>
      <w:r>
        <w:t>0,50</w:t>
      </w:r>
    </w:p>
    <w:p>
      <w:r>
        <w:t>1,00</w:t>
      </w:r>
    </w:p>
    <w:p>
      <w:r>
        <w:t>0,50</w:t>
      </w:r>
    </w:p>
    <w:p>
      <w:r>
        <w:t>0,01</w:t>
      </w:r>
    </w:p>
    <w:p>
      <w:r>
        <w:t>9,61</w:t>
      </w:r>
    </w:p>
    <w:p>
      <w:r>
        <w:t>2.6</w:t>
      </w:r>
    </w:p>
    <w:p>
      <w:r>
        <w:t>Đất cơ sở sản xuất phi nông nghiệp</w:t>
      </w:r>
    </w:p>
    <w:p>
      <w:r>
        <w:t>SKC</w:t>
      </w:r>
    </w:p>
    <w:p>
      <w:r>
        <w:t>46,23</w:t>
      </w:r>
    </w:p>
    <w:p>
      <w:r>
        <w:t>0,08</w:t>
      </w:r>
    </w:p>
    <w:p>
      <w:r>
        <w:t>46,23</w:t>
      </w:r>
    </w:p>
    <w:p>
      <w:r>
        <w:t>0,08</w:t>
      </w:r>
    </w:p>
    <w:p>
      <w:r>
        <w:t>65,36</w:t>
      </w:r>
    </w:p>
    <w:p>
      <w:r>
        <w:t>65,36</w:t>
      </w:r>
    </w:p>
    <w:p>
      <w:r>
        <w:t>0,11</w:t>
      </w:r>
    </w:p>
    <w:p>
      <w:r>
        <w:t>5,31</w:t>
      </w:r>
    </w:p>
    <w:p>
      <w:r>
        <w:t>11,03</w:t>
      </w:r>
    </w:p>
    <w:p>
      <w:r>
        <w:t>0,07</w:t>
      </w:r>
    </w:p>
    <w:p>
      <w:r>
        <w:t>2.7</w:t>
      </w:r>
    </w:p>
    <w:p>
      <w:r>
        <w:t>Đất sử dụng cho hoạt động khoáng sản</w:t>
      </w:r>
    </w:p>
    <w:p>
      <w:r>
        <w:t>SKS</w:t>
      </w:r>
    </w:p>
    <w:p>
      <w:r>
        <w:t>3,44</w:t>
      </w:r>
    </w:p>
    <w:p>
      <w:r>
        <w:t>0,01</w:t>
      </w:r>
    </w:p>
    <w:p>
      <w:r>
        <w:t>3,44</w:t>
      </w:r>
    </w:p>
    <w:p>
      <w:r>
        <w:t>0,01</w:t>
      </w:r>
    </w:p>
    <w:p>
      <w:r>
        <w:t>42,62</w:t>
      </w:r>
    </w:p>
    <w:p>
      <w:r>
        <w:t>42,62</w:t>
      </w:r>
    </w:p>
    <w:p>
      <w:r>
        <w:t>0,07</w:t>
      </w:r>
    </w:p>
    <w:p>
      <w:r>
        <w:t>9,18</w:t>
      </w:r>
    </w:p>
    <w:p>
      <w:r>
        <w:t>1,05</w:t>
      </w:r>
    </w:p>
    <w:p>
      <w:r>
        <w:t>2.8</w:t>
      </w:r>
    </w:p>
    <w:p>
      <w:r>
        <w:t>Đất sản xuất vật liệu xây dựng, làm đồ gốm</w:t>
      </w:r>
    </w:p>
    <w:p>
      <w:r>
        <w:t>SKX</w:t>
      </w:r>
    </w:p>
    <w:p>
      <w:r>
        <w:t>45,44</w:t>
      </w:r>
    </w:p>
    <w:p>
      <w:r>
        <w:t>0,08</w:t>
      </w:r>
    </w:p>
    <w:p>
      <w:r>
        <w:t>45,11</w:t>
      </w:r>
    </w:p>
    <w:p>
      <w:r>
        <w:t>0,08</w:t>
      </w:r>
    </w:p>
    <w:p>
      <w:r>
        <w:t>129,25</w:t>
      </w:r>
    </w:p>
    <w:p>
      <w:r>
        <w:t>129,25</w:t>
      </w:r>
    </w:p>
    <w:p>
      <w:r>
        <w:t>0,22</w:t>
      </w:r>
    </w:p>
    <w:p>
      <w:r>
        <w:t>24,20</w:t>
      </w:r>
    </w:p>
    <w:p>
      <w:r>
        <w:t>12,74</w:t>
      </w:r>
    </w:p>
    <w:p>
      <w:r>
        <w:t>0,82</w:t>
      </w:r>
    </w:p>
    <w:p>
      <w:r>
        <w:t>9,68</w:t>
      </w:r>
    </w:p>
    <w:p>
      <w:r>
        <w:t>2.9</w:t>
      </w:r>
    </w:p>
    <w:p>
      <w:r>
        <w:t>Đất phát triển hạ tầng cấp quốc gia, cấp tỉnh, cấp huyện, cấp xã</w:t>
      </w:r>
    </w:p>
    <w:p>
      <w:r>
        <w:t>DHT</w:t>
      </w:r>
    </w:p>
    <w:p>
      <w:r>
        <w:t>3.386,39</w:t>
      </w:r>
    </w:p>
    <w:p>
      <w:r>
        <w:t>5,77</w:t>
      </w:r>
    </w:p>
    <w:p>
      <w:r>
        <w:t>2.853,99</w:t>
      </w:r>
    </w:p>
    <w:p>
      <w:r>
        <w:t>4,86</w:t>
      </w:r>
    </w:p>
    <w:p>
      <w:r>
        <w:t>4.167,56</w:t>
      </w:r>
    </w:p>
    <w:p>
      <w:r>
        <w:t>4.167,56</w:t>
      </w:r>
    </w:p>
    <w:p>
      <w:r>
        <w:t>7,10</w:t>
      </w:r>
    </w:p>
    <w:p>
      <w:r>
        <w:t>209,80</w:t>
      </w:r>
    </w:p>
    <w:p>
      <w:r>
        <w:t>208,88</w:t>
      </w:r>
    </w:p>
    <w:p>
      <w:r>
        <w:t>105,82</w:t>
      </w:r>
    </w:p>
    <w:p>
      <w:r>
        <w:t>124,38</w:t>
      </w:r>
    </w:p>
    <w:p>
      <w:r>
        <w:t>287,55</w:t>
      </w:r>
    </w:p>
    <w:p>
      <w:r>
        <w:t>140,82</w:t>
      </w:r>
    </w:p>
    <w:p>
      <w:r>
        <w:t>123,75</w:t>
      </w:r>
    </w:p>
    <w:p>
      <w:r>
        <w:t>125,34</w:t>
      </w:r>
    </w:p>
    <w:p>
      <w:r>
        <w:t>Trong đó:</w:t>
      </w:r>
    </w:p>
    <w:p>
      <w:r>
        <w:t>-</w:t>
      </w:r>
    </w:p>
    <w:p>
      <w:r>
        <w:t>Đất giao thông</w:t>
      </w:r>
    </w:p>
    <w:p>
      <w:r>
        <w:t>DGT</w:t>
      </w:r>
    </w:p>
    <w:p>
      <w:r>
        <w:t>1.353,65</w:t>
      </w:r>
    </w:p>
    <w:p>
      <w:r>
        <w:t>2,31</w:t>
      </w:r>
    </w:p>
    <w:p>
      <w:r>
        <w:t>1.427,09</w:t>
      </w:r>
    </w:p>
    <w:p>
      <w:r>
        <w:t>2,43</w:t>
      </w:r>
    </w:p>
    <w:p>
      <w:r>
        <w:t>1.672,63</w:t>
      </w:r>
    </w:p>
    <w:p>
      <w:r>
        <w:t>1.672,63</w:t>
      </w:r>
    </w:p>
    <w:p>
      <w:r>
        <w:t>2,85</w:t>
      </w:r>
    </w:p>
    <w:p>
      <w:r>
        <w:t>92,98</w:t>
      </w:r>
    </w:p>
    <w:p>
      <w:r>
        <w:t>104,99</w:t>
      </w:r>
    </w:p>
    <w:p>
      <w:r>
        <w:t>69,80</w:t>
      </w:r>
    </w:p>
    <w:p>
      <w:r>
        <w:t>46,07</w:t>
      </w:r>
    </w:p>
    <w:p>
      <w:r>
        <w:t>121,09</w:t>
      </w:r>
    </w:p>
    <w:p>
      <w:r>
        <w:t>58,35</w:t>
      </w:r>
    </w:p>
    <w:p>
      <w:r>
        <w:t>45,48</w:t>
      </w:r>
    </w:p>
    <w:p>
      <w:r>
        <w:t>71,12</w:t>
      </w:r>
    </w:p>
    <w:p>
      <w:r>
        <w:t>-</w:t>
      </w:r>
    </w:p>
    <w:p>
      <w:r>
        <w:t>Đất thủy lợi</w:t>
      </w:r>
    </w:p>
    <w:p>
      <w:r>
        <w:t>DTL</w:t>
      </w:r>
    </w:p>
    <w:p>
      <w:r>
        <w:t>1.481,61</w:t>
      </w:r>
    </w:p>
    <w:p>
      <w:r>
        <w:t>2,52</w:t>
      </w:r>
    </w:p>
    <w:p>
      <w:r>
        <w:t>837,30</w:t>
      </w:r>
    </w:p>
    <w:p>
      <w:r>
        <w:t>1,43</w:t>
      </w:r>
    </w:p>
    <w:p>
      <w:r>
        <w:t>1.498,29</w:t>
      </w:r>
    </w:p>
    <w:p>
      <w:r>
        <w:t>1.498,29</w:t>
      </w:r>
    </w:p>
    <w:p>
      <w:r>
        <w:t>2,55</w:t>
      </w:r>
    </w:p>
    <w:p>
      <w:r>
        <w:t>37,86</w:t>
      </w:r>
    </w:p>
    <w:p>
      <w:r>
        <w:t>58,21</w:t>
      </w:r>
    </w:p>
    <w:p>
      <w:r>
        <w:t>4,24</w:t>
      </w:r>
    </w:p>
    <w:p>
      <w:r>
        <w:t>39,50</w:t>
      </w:r>
    </w:p>
    <w:p>
      <w:r>
        <w:t>90,90</w:t>
      </w:r>
    </w:p>
    <w:p>
      <w:r>
        <w:t>56,35</w:t>
      </w:r>
    </w:p>
    <w:p>
      <w:r>
        <w:t>55,31</w:t>
      </w:r>
    </w:p>
    <w:p>
      <w:r>
        <w:t>2,78</w:t>
      </w:r>
    </w:p>
    <w:p>
      <w:r>
        <w:t>-</w:t>
      </w:r>
    </w:p>
    <w:p>
      <w:r>
        <w:t>Đất xây dựng cơ sở văn hóa</w:t>
      </w:r>
    </w:p>
    <w:p>
      <w:r>
        <w:t>DVH</w:t>
      </w:r>
    </w:p>
    <w:p>
      <w:r>
        <w:t>41,66</w:t>
      </w:r>
    </w:p>
    <w:p>
      <w:r>
        <w:t>0,07</w:t>
      </w:r>
    </w:p>
    <w:p>
      <w:r>
        <w:t>41,55</w:t>
      </w:r>
    </w:p>
    <w:p>
      <w:r>
        <w:t>0,07</w:t>
      </w:r>
    </w:p>
    <w:p>
      <w:r>
        <w:t>83,82</w:t>
      </w:r>
    </w:p>
    <w:p>
      <w:r>
        <w:t>83,82</w:t>
      </w:r>
    </w:p>
    <w:p>
      <w:r>
        <w:t>0,14</w:t>
      </w:r>
    </w:p>
    <w:p>
      <w:r>
        <w:t>3,82</w:t>
      </w:r>
    </w:p>
    <w:p>
      <w:r>
        <w:t>3,52</w:t>
      </w:r>
    </w:p>
    <w:p>
      <w:r>
        <w:t>1,49</w:t>
      </w:r>
    </w:p>
    <w:p>
      <w:r>
        <w:t>1,69</w:t>
      </w:r>
    </w:p>
    <w:p>
      <w:r>
        <w:t>7,39</w:t>
      </w:r>
    </w:p>
    <w:p>
      <w:r>
        <w:t>1,18</w:t>
      </w:r>
    </w:p>
    <w:p>
      <w:r>
        <w:t>1,60</w:t>
      </w:r>
    </w:p>
    <w:p>
      <w:r>
        <w:t>1,63</w:t>
      </w:r>
    </w:p>
    <w:p>
      <w:r>
        <w:t>-</w:t>
      </w:r>
    </w:p>
    <w:p>
      <w:r>
        <w:t>Đất xây dựng cơ sở y tế</w:t>
      </w:r>
    </w:p>
    <w:p>
      <w:r>
        <w:t>DYT</w:t>
      </w:r>
    </w:p>
    <w:p>
      <w:r>
        <w:t>10,62</w:t>
      </w:r>
    </w:p>
    <w:p>
      <w:r>
        <w:t>0,02</w:t>
      </w:r>
    </w:p>
    <w:p>
      <w:r>
        <w:t>10,59</w:t>
      </w:r>
    </w:p>
    <w:p>
      <w:r>
        <w:t>0,02</w:t>
      </w:r>
    </w:p>
    <w:p>
      <w:r>
        <w:t>12,12</w:t>
      </w:r>
    </w:p>
    <w:p>
      <w:r>
        <w:t>12,12</w:t>
      </w:r>
    </w:p>
    <w:p>
      <w:r>
        <w:t>0,02</w:t>
      </w:r>
    </w:p>
    <w:p>
      <w:r>
        <w:t>3,56</w:t>
      </w:r>
    </w:p>
    <w:p>
      <w:r>
        <w:t>0,11</w:t>
      </w:r>
    </w:p>
    <w:p>
      <w:r>
        <w:t>0,17</w:t>
      </w:r>
    </w:p>
    <w:p>
      <w:r>
        <w:t>0,20</w:t>
      </w:r>
    </w:p>
    <w:p>
      <w:r>
        <w:t>1,72</w:t>
      </w:r>
    </w:p>
    <w:p>
      <w:r>
        <w:t>0,11</w:t>
      </w:r>
    </w:p>
    <w:p>
      <w:r>
        <w:t>0,10</w:t>
      </w:r>
    </w:p>
    <w:p>
      <w:r>
        <w:t>0,23</w:t>
      </w:r>
    </w:p>
    <w:p>
      <w:r>
        <w:t>-</w:t>
      </w:r>
    </w:p>
    <w:p>
      <w:r>
        <w:t>Đất xây dựng cơ sở giáo dục và đào tạo</w:t>
      </w:r>
    </w:p>
    <w:p>
      <w:r>
        <w:t>DGD</w:t>
      </w:r>
    </w:p>
    <w:p>
      <w:r>
        <w:t>89,32</w:t>
      </w:r>
    </w:p>
    <w:p>
      <w:r>
        <w:t>0,15</w:t>
      </w:r>
    </w:p>
    <w:p>
      <w:r>
        <w:t>89,70</w:t>
      </w:r>
    </w:p>
    <w:p>
      <w:r>
        <w:t>0,15</w:t>
      </w:r>
    </w:p>
    <w:p>
      <w:r>
        <w:t>115,03</w:t>
      </w:r>
    </w:p>
    <w:p>
      <w:r>
        <w:t>115,03</w:t>
      </w:r>
    </w:p>
    <w:p>
      <w:r>
        <w:t>0,20</w:t>
      </w:r>
    </w:p>
    <w:p>
      <w:r>
        <w:t>22,66</w:t>
      </w:r>
    </w:p>
    <w:p>
      <w:r>
        <w:t>4,13</w:t>
      </w:r>
    </w:p>
    <w:p>
      <w:r>
        <w:t>2,36</w:t>
      </w:r>
    </w:p>
    <w:p>
      <w:r>
        <w:t>2,10</w:t>
      </w:r>
    </w:p>
    <w:p>
      <w:r>
        <w:t>9,89</w:t>
      </w:r>
    </w:p>
    <w:p>
      <w:r>
        <w:t>4,10</w:t>
      </w:r>
    </w:p>
    <w:p>
      <w:r>
        <w:t>1,99</w:t>
      </w:r>
    </w:p>
    <w:p>
      <w:r>
        <w:t>2,55</w:t>
      </w:r>
    </w:p>
    <w:p>
      <w:r>
        <w:t>-</w:t>
      </w:r>
    </w:p>
    <w:p>
      <w:r>
        <w:t>Đất xây dựng cơ sở thể dục thể thao</w:t>
      </w:r>
    </w:p>
    <w:p>
      <w:r>
        <w:t>DTT</w:t>
      </w:r>
    </w:p>
    <w:p>
      <w:r>
        <w:t>68,23</w:t>
      </w:r>
    </w:p>
    <w:p>
      <w:r>
        <w:t>0,12</w:t>
      </w:r>
    </w:p>
    <w:p>
      <w:r>
        <w:t>68,31</w:t>
      </w:r>
    </w:p>
    <w:p>
      <w:r>
        <w:t>0,12</w:t>
      </w:r>
    </w:p>
    <w:p>
      <w:r>
        <w:t>68,23</w:t>
      </w:r>
    </w:p>
    <w:p>
      <w:r>
        <w:t>68,23</w:t>
      </w:r>
    </w:p>
    <w:p>
      <w:r>
        <w:t>0,12</w:t>
      </w:r>
    </w:p>
    <w:p>
      <w:r>
        <w:t>5,59</w:t>
      </w:r>
    </w:p>
    <w:p>
      <w:r>
        <w:t>0,67</w:t>
      </w:r>
    </w:p>
    <w:p>
      <w:r>
        <w:t>0,76</w:t>
      </w:r>
    </w:p>
    <w:p>
      <w:r>
        <w:t>2,02</w:t>
      </w:r>
    </w:p>
    <w:p>
      <w:r>
        <w:t>7,48</w:t>
      </w:r>
    </w:p>
    <w:p>
      <w:r>
        <w:t>3,06</w:t>
      </w:r>
    </w:p>
    <w:p>
      <w:r>
        <w:t>3,75</w:t>
      </w:r>
    </w:p>
    <w:p>
      <w:r>
        <w:t>1,71</w:t>
      </w:r>
    </w:p>
    <w:p>
      <w:r>
        <w:t>-</w:t>
      </w:r>
    </w:p>
    <w:p>
      <w:r>
        <w:t>Đất công trình năng lượng</w:t>
      </w:r>
    </w:p>
    <w:p>
      <w:r>
        <w:t>DNL</w:t>
      </w:r>
    </w:p>
    <w:p>
      <w:r>
        <w:t>17,41</w:t>
      </w:r>
    </w:p>
    <w:p>
      <w:r>
        <w:t>0,03</w:t>
      </w:r>
    </w:p>
    <w:p>
      <w:r>
        <w:t>22,34</w:t>
      </w:r>
    </w:p>
    <w:p>
      <w:r>
        <w:t>0,04</w:t>
      </w:r>
    </w:p>
    <w:p>
      <w:r>
        <w:t>307,41</w:t>
      </w:r>
    </w:p>
    <w:p>
      <w:r>
        <w:t>307,41</w:t>
      </w:r>
    </w:p>
    <w:p>
      <w:r>
        <w:t>0,52</w:t>
      </w:r>
    </w:p>
    <w:p>
      <w:r>
        <w:t>9,42</w:t>
      </w:r>
    </w:p>
    <w:p>
      <w:r>
        <w:t>9,61</w:t>
      </w:r>
    </w:p>
    <w:p>
      <w:r>
        <w:t>10,95</w:t>
      </w:r>
    </w:p>
    <w:p>
      <w:r>
        <w:t>9,21</w:t>
      </w:r>
    </w:p>
    <w:p>
      <w:r>
        <w:t>10,29</w:t>
      </w:r>
    </w:p>
    <w:p>
      <w:r>
        <w:t>12,32</w:t>
      </w:r>
    </w:p>
    <w:p>
      <w:r>
        <w:t>9,55</w:t>
      </w:r>
    </w:p>
    <w:p>
      <w:r>
        <w:t>30,56</w:t>
      </w:r>
    </w:p>
    <w:p>
      <w:r>
        <w:t>-</w:t>
      </w:r>
    </w:p>
    <w:p>
      <w:r>
        <w:t>Đất công trình bưu chính, viễn thông</w:t>
      </w:r>
    </w:p>
    <w:p>
      <w:r>
        <w:t>DBV</w:t>
      </w:r>
    </w:p>
    <w:p>
      <w:r>
        <w:t>1,04</w:t>
      </w:r>
    </w:p>
    <w:p>
      <w:r>
        <w:t>0,002</w:t>
      </w:r>
    </w:p>
    <w:p>
      <w:r>
        <w:t>0,95</w:t>
      </w:r>
    </w:p>
    <w:p>
      <w:r>
        <w:t>0,002</w:t>
      </w:r>
    </w:p>
    <w:p>
      <w:r>
        <w:t>2,14</w:t>
      </w:r>
    </w:p>
    <w:p>
      <w:r>
        <w:t>2,14</w:t>
      </w:r>
    </w:p>
    <w:p>
      <w:r>
        <w:t>0,004</w:t>
      </w:r>
    </w:p>
    <w:p>
      <w:r>
        <w:t>0,71</w:t>
      </w:r>
    </w:p>
    <w:p>
      <w:r>
        <w:t>0,02</w:t>
      </w:r>
    </w:p>
    <w:p>
      <w:r>
        <w:t>0,01</w:t>
      </w:r>
    </w:p>
    <w:p>
      <w:r>
        <w:t>0,15</w:t>
      </w:r>
    </w:p>
    <w:p>
      <w:r>
        <w:t>0,06</w:t>
      </w:r>
    </w:p>
    <w:p>
      <w:r>
        <w:t>0,02</w:t>
      </w:r>
    </w:p>
    <w:p>
      <w:r>
        <w:t>0,02</w:t>
      </w:r>
    </w:p>
    <w:p>
      <w:r>
        <w:t>0,01</w:t>
      </w:r>
    </w:p>
    <w:p>
      <w:r>
        <w:t>-</w:t>
      </w:r>
    </w:p>
    <w:p>
      <w:r>
        <w:t>Đất xây dựng kho dự trữ quốc gia</w:t>
      </w:r>
    </w:p>
    <w:p>
      <w:r>
        <w:t>DKG</w:t>
      </w:r>
    </w:p>
    <w:p>
      <w:r>
        <w:t>-</w:t>
      </w:r>
    </w:p>
    <w:p>
      <w:r>
        <w:t>Đất có di tích lịch sử - văn     hóa</w:t>
      </w:r>
    </w:p>
    <w:p>
      <w:r>
        <w:t>DDT</w:t>
      </w:r>
    </w:p>
    <w:p>
      <w:r>
        <w:t>0,19</w:t>
      </w:r>
    </w:p>
    <w:p>
      <w:r>
        <w:t>0,19</w:t>
      </w:r>
    </w:p>
    <w:p>
      <w:r>
        <w:t>0,000</w:t>
      </w:r>
    </w:p>
    <w:p>
      <w:r>
        <w:t>5,19</w:t>
      </w:r>
    </w:p>
    <w:p>
      <w:r>
        <w:t>5,19</w:t>
      </w:r>
    </w:p>
    <w:p>
      <w:r>
        <w:t>0,01</w:t>
      </w:r>
    </w:p>
    <w:p>
      <w:r>
        <w:t>0,19</w:t>
      </w:r>
    </w:p>
    <w:p>
      <w:r>
        <w:t>-</w:t>
      </w:r>
    </w:p>
    <w:p>
      <w:r>
        <w:t>Đất bãi thải, xử lý chất thải</w:t>
      </w:r>
    </w:p>
    <w:p>
      <w:r>
        <w:t>DRA</w:t>
      </w:r>
    </w:p>
    <w:p>
      <w:r>
        <w:t>1,79</w:t>
      </w:r>
    </w:p>
    <w:p>
      <w:r>
        <w:t>0,003</w:t>
      </w:r>
    </w:p>
    <w:p>
      <w:r>
        <w:t>35,18</w:t>
      </w:r>
    </w:p>
    <w:p>
      <w:r>
        <w:t>0,06</w:t>
      </w:r>
    </w:p>
    <w:p>
      <w:r>
        <w:t>35,27</w:t>
      </w:r>
    </w:p>
    <w:p>
      <w:r>
        <w:t>35,27</w:t>
      </w:r>
    </w:p>
    <w:p>
      <w:r>
        <w:t>0,06</w:t>
      </w:r>
    </w:p>
    <w:p>
      <w:r>
        <w:t>10,16</w:t>
      </w:r>
    </w:p>
    <w:p>
      <w:r>
        <w:t>-</w:t>
      </w:r>
    </w:p>
    <w:p>
      <w:r>
        <w:t>Đất cơ sở tôn giáo</w:t>
      </w:r>
    </w:p>
    <w:p>
      <w:r>
        <w:t>TON</w:t>
      </w:r>
    </w:p>
    <w:p>
      <w:r>
        <w:t>0,98</w:t>
      </w:r>
    </w:p>
    <w:p>
      <w:r>
        <w:t>0,002</w:t>
      </w:r>
    </w:p>
    <w:p>
      <w:r>
        <w:t>0,98</w:t>
      </w:r>
    </w:p>
    <w:p>
      <w:r>
        <w:t>0,002</w:t>
      </w:r>
    </w:p>
    <w:p>
      <w:r>
        <w:t>7,96</w:t>
      </w:r>
    </w:p>
    <w:p>
      <w:r>
        <w:t>7,96</w:t>
      </w:r>
    </w:p>
    <w:p>
      <w:r>
        <w:t>0,01</w:t>
      </w:r>
    </w:p>
    <w:p>
      <w:r>
        <w:t>1,00</w:t>
      </w:r>
    </w:p>
    <w:p>
      <w:r>
        <w:t>1,70</w:t>
      </w:r>
    </w:p>
    <w:p>
      <w:r>
        <w:t>-</w:t>
      </w:r>
    </w:p>
    <w:p>
      <w:r>
        <w:t>Đất làm nghĩa trang, nhà tang lễ, nhà hỏa táng</w:t>
      </w:r>
    </w:p>
    <w:p>
      <w:r>
        <w:t>NTD</w:t>
      </w:r>
    </w:p>
    <w:p>
      <w:r>
        <w:t>305,64</w:t>
      </w:r>
    </w:p>
    <w:p>
      <w:r>
        <w:t>0,52</w:t>
      </w:r>
    </w:p>
    <w:p>
      <w:r>
        <w:t>305,78</w:t>
      </w:r>
    </w:p>
    <w:p>
      <w:r>
        <w:t>0,52</w:t>
      </w:r>
    </w:p>
    <w:p>
      <w:r>
        <w:t>308,05</w:t>
      </w:r>
    </w:p>
    <w:p>
      <w:r>
        <w:t>308,05</w:t>
      </w:r>
    </w:p>
    <w:p>
      <w:r>
        <w:t>0,52</w:t>
      </w:r>
    </w:p>
    <w:p>
      <w:r>
        <w:t>26,67</w:t>
      </w:r>
    </w:p>
    <w:p>
      <w:r>
        <w:t>25,58</w:t>
      </w:r>
    </w:p>
    <w:p>
      <w:r>
        <w:t>4,03</w:t>
      </w:r>
    </w:p>
    <w:p>
      <w:r>
        <w:t>9,29</w:t>
      </w:r>
    </w:p>
    <w:p>
      <w:r>
        <w:t>37,55</w:t>
      </w:r>
    </w:p>
    <w:p>
      <w:r>
        <w:t>5,33</w:t>
      </w:r>
    </w:p>
    <w:p>
      <w:r>
        <w:t>5,53</w:t>
      </w:r>
    </w:p>
    <w:p>
      <w:r>
        <w:t>14,25</w:t>
      </w:r>
    </w:p>
    <w:p>
      <w:r>
        <w:t>-</w:t>
      </w:r>
    </w:p>
    <w:p>
      <w:r>
        <w:t>Đất xây dựng cơ sở khoa học công nghệ</w:t>
      </w:r>
    </w:p>
    <w:p>
      <w:r>
        <w:t>DKH</w:t>
      </w:r>
    </w:p>
    <w:p>
      <w:r>
        <w:t>-</w:t>
      </w:r>
    </w:p>
    <w:p>
      <w:r>
        <w:t>Đất xây dựng cơ sở dịch vụ xã hội</w:t>
      </w:r>
    </w:p>
    <w:p>
      <w:r>
        <w:t>DXH</w:t>
      </w:r>
    </w:p>
    <w:p>
      <w:r>
        <w:t>4,10</w:t>
      </w:r>
    </w:p>
    <w:p>
      <w:r>
        <w:t>0,01</w:t>
      </w:r>
    </w:p>
    <w:p>
      <w:r>
        <w:t>4,10</w:t>
      </w:r>
    </w:p>
    <w:p>
      <w:r>
        <w:t>0,01</w:t>
      </w:r>
    </w:p>
    <w:p>
      <w:r>
        <w:t>30,55</w:t>
      </w:r>
    </w:p>
    <w:p>
      <w:r>
        <w:t>30,55</w:t>
      </w:r>
    </w:p>
    <w:p>
      <w:r>
        <w:t>0,05</w:t>
      </w:r>
    </w:p>
    <w:p>
      <w:r>
        <w:t>2,64</w:t>
      </w:r>
    </w:p>
    <w:p>
      <w:r>
        <w:t>14,15</w:t>
      </w:r>
    </w:p>
    <w:p>
      <w:r>
        <w:t>-</w:t>
      </w:r>
    </w:p>
    <w:p>
      <w:r>
        <w:t>Đất chợ</w:t>
      </w:r>
    </w:p>
    <w:p>
      <w:r>
        <w:t>DCH</w:t>
      </w:r>
    </w:p>
    <w:p>
      <w:r>
        <w:t>10,14</w:t>
      </w:r>
    </w:p>
    <w:p>
      <w:r>
        <w:t>0,02</w:t>
      </w:r>
    </w:p>
    <w:p>
      <w:r>
        <w:t>9,93</w:t>
      </w:r>
    </w:p>
    <w:p>
      <w:r>
        <w:t>0,02</w:t>
      </w:r>
    </w:p>
    <w:p>
      <w:r>
        <w:t>20,87</w:t>
      </w:r>
    </w:p>
    <w:p>
      <w:r>
        <w:t>20,87</w:t>
      </w:r>
    </w:p>
    <w:p>
      <w:r>
        <w:t>0,04</w:t>
      </w:r>
    </w:p>
    <w:p>
      <w:r>
        <w:t>2,89</w:t>
      </w:r>
    </w:p>
    <w:p>
      <w:r>
        <w:t>1,85</w:t>
      </w:r>
    </w:p>
    <w:p>
      <w:r>
        <w:t>0,15</w:t>
      </w:r>
    </w:p>
    <w:p>
      <w:r>
        <w:t>1,19</w:t>
      </w:r>
    </w:p>
    <w:p>
      <w:r>
        <w:t>0,42</w:t>
      </w:r>
    </w:p>
    <w:p>
      <w:r>
        <w:t>0,50</w:t>
      </w:r>
    </w:p>
    <w:p>
      <w:r>
        <w:t>2.10</w:t>
      </w:r>
    </w:p>
    <w:p>
      <w:r>
        <w:t>Đất danh lam thắng cảnh</w:t>
      </w:r>
    </w:p>
    <w:p>
      <w:r>
        <w:t>DDL</w:t>
      </w:r>
    </w:p>
    <w:p>
      <w:r>
        <w:t>2.11</w:t>
      </w:r>
    </w:p>
    <w:p>
      <w:r>
        <w:t>Đất sinh hoạt cộng đồng</w:t>
      </w:r>
    </w:p>
    <w:p>
      <w:r>
        <w:t>DSH</w:t>
      </w:r>
    </w:p>
    <w:p>
      <w:r>
        <w:t>0,46</w:t>
      </w:r>
    </w:p>
    <w:p>
      <w:r>
        <w:t>0,001</w:t>
      </w:r>
    </w:p>
    <w:p>
      <w:r>
        <w:t>0,46</w:t>
      </w:r>
    </w:p>
    <w:p>
      <w:r>
        <w:t>0,46</w:t>
      </w:r>
    </w:p>
    <w:p>
      <w:r>
        <w:t>0,001</w:t>
      </w:r>
    </w:p>
    <w:p>
      <w:r>
        <w:t>2.12</w:t>
      </w:r>
    </w:p>
    <w:p>
      <w:r>
        <w:t>Đất khu vui chơi, giải trí công cộng</w:t>
      </w:r>
    </w:p>
    <w:p>
      <w:r>
        <w:t>DKV</w:t>
      </w:r>
    </w:p>
    <w:p>
      <w:r>
        <w:t>1,14</w:t>
      </w:r>
    </w:p>
    <w:p>
      <w:r>
        <w:t>0,72</w:t>
      </w:r>
    </w:p>
    <w:p>
      <w:r>
        <w:t>0,001</w:t>
      </w:r>
    </w:p>
    <w:p>
      <w:r>
        <w:t>135,82</w:t>
      </w:r>
    </w:p>
    <w:p>
      <w:r>
        <w:t>135,82</w:t>
      </w:r>
    </w:p>
    <w:p>
      <w:r>
        <w:t>0,23</w:t>
      </w:r>
    </w:p>
    <w:p>
      <w:r>
        <w:t>0,33</w:t>
      </w:r>
    </w:p>
    <w:p>
      <w:r>
        <w:t>2,00</w:t>
      </w:r>
    </w:p>
    <w:p>
      <w:r>
        <w:t>2,00</w:t>
      </w:r>
    </w:p>
    <w:p>
      <w:r>
        <w:t>2.13</w:t>
      </w:r>
    </w:p>
    <w:p>
      <w:r>
        <w:t>Đất ở tại nông thôn</w:t>
      </w:r>
    </w:p>
    <w:p>
      <w:r>
        <w:t>ONT</w:t>
      </w:r>
    </w:p>
    <w:p>
      <w:r>
        <w:t>3.276,28</w:t>
      </w:r>
    </w:p>
    <w:p>
      <w:r>
        <w:t>5,58</w:t>
      </w:r>
    </w:p>
    <w:p>
      <w:r>
        <w:t>3.330,50</w:t>
      </w:r>
    </w:p>
    <w:p>
      <w:r>
        <w:t>5,67</w:t>
      </w:r>
    </w:p>
    <w:p>
      <w:r>
        <w:t>3.425,92</w:t>
      </w:r>
    </w:p>
    <w:p>
      <w:r>
        <w:t>3.425,92</w:t>
      </w:r>
    </w:p>
    <w:p>
      <w:r>
        <w:t>5,84</w:t>
      </w:r>
    </w:p>
    <w:p>
      <w:r>
        <w:t>205,35</w:t>
      </w:r>
    </w:p>
    <w:p>
      <w:r>
        <w:t>88,75</w:t>
      </w:r>
    </w:p>
    <w:p>
      <w:r>
        <w:t>78,52</w:t>
      </w:r>
    </w:p>
    <w:p>
      <w:r>
        <w:t>342,51</w:t>
      </w:r>
    </w:p>
    <w:p>
      <w:r>
        <w:t>90,66</w:t>
      </w:r>
    </w:p>
    <w:p>
      <w:r>
        <w:t>103,55</w:t>
      </w:r>
    </w:p>
    <w:p>
      <w:r>
        <w:t>138,42</w:t>
      </w:r>
    </w:p>
    <w:p>
      <w:r>
        <w:t>2.14</w:t>
      </w:r>
    </w:p>
    <w:p>
      <w:r>
        <w:t>Đất ở tại đô thị</w:t>
      </w:r>
    </w:p>
    <w:p>
      <w:r>
        <w:t>ODT</w:t>
      </w:r>
    </w:p>
    <w:p>
      <w:r>
        <w:t>143,74</w:t>
      </w:r>
    </w:p>
    <w:p>
      <w:r>
        <w:t>0,24</w:t>
      </w:r>
    </w:p>
    <w:p>
      <w:r>
        <w:t>153,27</w:t>
      </w:r>
    </w:p>
    <w:p>
      <w:r>
        <w:t>0,26</w:t>
      </w:r>
    </w:p>
    <w:p>
      <w:r>
        <w:t>204,04</w:t>
      </w:r>
    </w:p>
    <w:p>
      <w:r>
        <w:t>204,04</w:t>
      </w:r>
    </w:p>
    <w:p>
      <w:r>
        <w:t>0,35</w:t>
      </w:r>
    </w:p>
    <w:p>
      <w:r>
        <w:t>204,04</w:t>
      </w:r>
    </w:p>
    <w:p>
      <w:r>
        <w:t>2.15</w:t>
      </w:r>
    </w:p>
    <w:p>
      <w:r>
        <w:t>Đất xây dựng trụ sở cơ quan</w:t>
      </w:r>
    </w:p>
    <w:p>
      <w:r>
        <w:t>TSC</w:t>
      </w:r>
    </w:p>
    <w:p>
      <w:r>
        <w:t>24,97</w:t>
      </w:r>
    </w:p>
    <w:p>
      <w:r>
        <w:t>0,04</w:t>
      </w:r>
    </w:p>
    <w:p>
      <w:r>
        <w:t>24,51</w:t>
      </w:r>
    </w:p>
    <w:p>
      <w:r>
        <w:t>0,04</w:t>
      </w:r>
    </w:p>
    <w:p>
      <w:r>
        <w:t>31,47</w:t>
      </w:r>
    </w:p>
    <w:p>
      <w:r>
        <w:t>31,47</w:t>
      </w:r>
    </w:p>
    <w:p>
      <w:r>
        <w:t>0,05</w:t>
      </w:r>
    </w:p>
    <w:p>
      <w:r>
        <w:t>5,79</w:t>
      </w:r>
    </w:p>
    <w:p>
      <w:r>
        <w:t>1,37</w:t>
      </w:r>
    </w:p>
    <w:p>
      <w:r>
        <w:t>0,54</w:t>
      </w:r>
    </w:p>
    <w:p>
      <w:r>
        <w:t>0,48</w:t>
      </w:r>
    </w:p>
    <w:p>
      <w:r>
        <w:t>1,52</w:t>
      </w:r>
    </w:p>
    <w:p>
      <w:r>
        <w:t>1,16</w:t>
      </w:r>
    </w:p>
    <w:p>
      <w:r>
        <w:t>1,48</w:t>
      </w:r>
    </w:p>
    <w:p>
      <w:r>
        <w:t>1,93</w:t>
      </w:r>
    </w:p>
    <w:p>
      <w:r>
        <w:t>2.16</w:t>
      </w:r>
    </w:p>
    <w:p>
      <w:r>
        <w:t>Đất xây dựng trụ sở của tổ chức sự nghiệp</w:t>
      </w:r>
    </w:p>
    <w:p>
      <w:r>
        <w:t>DTS</w:t>
      </w:r>
    </w:p>
    <w:p>
      <w:r>
        <w:t>1,27</w:t>
      </w:r>
    </w:p>
    <w:p>
      <w:r>
        <w:t>1,27</w:t>
      </w:r>
    </w:p>
    <w:p>
      <w:r>
        <w:t>0,002</w:t>
      </w:r>
    </w:p>
    <w:p>
      <w:r>
        <w:t>1,28</w:t>
      </w:r>
    </w:p>
    <w:p>
      <w:r>
        <w:t>1,28</w:t>
      </w:r>
    </w:p>
    <w:p>
      <w:r>
        <w:t>0,002</w:t>
      </w:r>
    </w:p>
    <w:p>
      <w:r>
        <w:t>0,15</w:t>
      </w:r>
    </w:p>
    <w:p>
      <w:r>
        <w:t>0,94</w:t>
      </w:r>
    </w:p>
    <w:p>
      <w:r>
        <w:t>2.17</w:t>
      </w:r>
    </w:p>
    <w:p>
      <w:r>
        <w:t>Đất xây dựng cơ sở ngoại giao</w:t>
      </w:r>
    </w:p>
    <w:p>
      <w:r>
        <w:t>DNG</w:t>
      </w:r>
    </w:p>
    <w:p>
      <w:r>
        <w:t>2.18</w:t>
      </w:r>
    </w:p>
    <w:p>
      <w:r>
        <w:t>Đất cơ sở tín ngưỡng</w:t>
      </w:r>
    </w:p>
    <w:p>
      <w:r>
        <w:t>TIN</w:t>
      </w:r>
    </w:p>
    <w:p>
      <w:r>
        <w:t>5,71</w:t>
      </w:r>
    </w:p>
    <w:p>
      <w:r>
        <w:t>0,01</w:t>
      </w:r>
    </w:p>
    <w:p>
      <w:r>
        <w:t>5,83</w:t>
      </w:r>
    </w:p>
    <w:p>
      <w:r>
        <w:t>0,01</w:t>
      </w:r>
    </w:p>
    <w:p>
      <w:r>
        <w:t>9,00</w:t>
      </w:r>
    </w:p>
    <w:p>
      <w:r>
        <w:t>9,00</w:t>
      </w:r>
    </w:p>
    <w:p>
      <w:r>
        <w:t>0,02</w:t>
      </w:r>
    </w:p>
    <w:p>
      <w:r>
        <w:t>1,06</w:t>
      </w:r>
    </w:p>
    <w:p>
      <w:r>
        <w:t>1,00</w:t>
      </w:r>
    </w:p>
    <w:p>
      <w:r>
        <w:t>0,25</w:t>
      </w:r>
    </w:p>
    <w:p>
      <w:r>
        <w:t>2.19</w:t>
      </w:r>
    </w:p>
    <w:p>
      <w:r>
        <w:t>Đất sông, ngòi, kênh, rạch, suối</w:t>
      </w:r>
    </w:p>
    <w:p>
      <w:r>
        <w:t>SON</w:t>
      </w:r>
    </w:p>
    <w:p>
      <w:r>
        <w:t>1.058,43</w:t>
      </w:r>
    </w:p>
    <w:p>
      <w:r>
        <w:t>1,80</w:t>
      </w:r>
    </w:p>
    <w:p>
      <w:r>
        <w:t>1.128,19</w:t>
      </w:r>
    </w:p>
    <w:p>
      <w:r>
        <w:t>1,92</w:t>
      </w:r>
    </w:p>
    <w:p>
      <w:r>
        <w:t>884,24</w:t>
      </w:r>
    </w:p>
    <w:p>
      <w:r>
        <w:t>884,24</w:t>
      </w:r>
    </w:p>
    <w:p>
      <w:r>
        <w:t>1,51</w:t>
      </w:r>
    </w:p>
    <w:p>
      <w:r>
        <w:t>48,86</w:t>
      </w:r>
    </w:p>
    <w:p>
      <w:r>
        <w:t>81,94</w:t>
      </w:r>
    </w:p>
    <w:p>
      <w:r>
        <w:t>36,52</w:t>
      </w:r>
    </w:p>
    <w:p>
      <w:r>
        <w:t>36,64</w:t>
      </w:r>
    </w:p>
    <w:p>
      <w:r>
        <w:t>55,31</w:t>
      </w:r>
    </w:p>
    <w:p>
      <w:r>
        <w:t>25,40</w:t>
      </w:r>
    </w:p>
    <w:p>
      <w:r>
        <w:t>26,87</w:t>
      </w:r>
    </w:p>
    <w:p>
      <w:r>
        <w:t>50,51</w:t>
      </w:r>
    </w:p>
    <w:p>
      <w:r>
        <w:t>2.20</w:t>
      </w:r>
    </w:p>
    <w:p>
      <w:r>
        <w:t>Đất có mặt nước chuyên dùng</w:t>
      </w:r>
    </w:p>
    <w:p>
      <w:r>
        <w:t>MNC</w:t>
      </w:r>
    </w:p>
    <w:p>
      <w:r>
        <w:t>1,27</w:t>
      </w:r>
    </w:p>
    <w:p>
      <w:r>
        <w:t>1,64</w:t>
      </w:r>
    </w:p>
    <w:p>
      <w:r>
        <w:t>0,003</w:t>
      </w:r>
    </w:p>
    <w:p>
      <w:r>
        <w:t>1,32</w:t>
      </w:r>
    </w:p>
    <w:p>
      <w:r>
        <w:t>1,32</w:t>
      </w:r>
    </w:p>
    <w:p>
      <w:r>
        <w:t>0,002</w:t>
      </w:r>
    </w:p>
    <w:p>
      <w:r>
        <w:t>1,26</w:t>
      </w:r>
    </w:p>
    <w:p>
      <w:r>
        <w:t>2.21</w:t>
      </w:r>
    </w:p>
    <w:p>
      <w:r>
        <w:t>Đất phi nông nghiệp khác</w:t>
      </w:r>
    </w:p>
    <w:p>
      <w:r>
        <w:t>PNK</w:t>
      </w:r>
    </w:p>
    <w:p>
      <w:r>
        <w:t>3</w:t>
      </w:r>
    </w:p>
    <w:p>
      <w:r>
        <w:t>Đất chưa sử dụng</w:t>
      </w:r>
    </w:p>
    <w:p>
      <w:r>
        <w:t>CSD</w:t>
      </w:r>
    </w:p>
    <w:p>
      <w:r>
        <w:t>258,27</w:t>
      </w:r>
    </w:p>
    <w:p>
      <w:r>
        <w:t>0,44</w:t>
      </w:r>
    </w:p>
    <w:p>
      <w:r>
        <w:t>273,74</w:t>
      </w:r>
    </w:p>
    <w:p>
      <w:r>
        <w:t>0,47</w:t>
      </w:r>
    </w:p>
    <w:p>
      <w:r>
        <w:t>228,34</w:t>
      </w:r>
    </w:p>
    <w:p>
      <w:r>
        <w:t>228,34</w:t>
      </w:r>
    </w:p>
    <w:p>
      <w:r>
        <w:t>0,39</w:t>
      </w:r>
    </w:p>
    <w:p>
      <w:r>
        <w:t>6,86</w:t>
      </w:r>
    </w:p>
    <w:p>
      <w:r>
        <w:t>11,82</w:t>
      </w:r>
    </w:p>
    <w:p>
      <w:r>
        <w:t>26,82</w:t>
      </w:r>
    </w:p>
    <w:p>
      <w:r>
        <w:t>8,28</w:t>
      </w:r>
    </w:p>
    <w:p>
      <w:r>
        <w:t>11,50</w:t>
      </w:r>
    </w:p>
    <w:p>
      <w:r>
        <w:t>0,73</w:t>
      </w:r>
    </w:p>
    <w:p>
      <w:r>
        <w:t>5,52</w:t>
      </w:r>
    </w:p>
    <w:p>
      <w:r>
        <w:t>19,51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1.354,10</w:t>
      </w:r>
    </w:p>
    <w:p>
      <w:r>
        <w:t>1.354,10</w:t>
      </w:r>
    </w:p>
    <w:p>
      <w:r>
        <w:t>2,31</w:t>
      </w:r>
    </w:p>
    <w:p>
      <w:r>
        <w:t>1.354, 10</w:t>
      </w:r>
    </w:p>
    <w:p>
      <w:r>
        <w:t>4</w:t>
      </w:r>
    </w:p>
    <w:p>
      <w:r>
        <w:t>Khu sản xuất nông nghiệp (khu vực chuyên trồng lúa nước, khu vực chuyên trồng cây công nghiệp lâu năm)</w:t>
      </w:r>
    </w:p>
    <w:p>
      <w:r>
        <w:t>KNN</w:t>
      </w:r>
    </w:p>
    <w:p>
      <w:r>
        <w:t>7.153,71</w:t>
      </w:r>
    </w:p>
    <w:p>
      <w:r>
        <w:t>7.153,71</w:t>
      </w:r>
    </w:p>
    <w:p>
      <w:r>
        <w:t>12,19</w:t>
      </w:r>
    </w:p>
    <w:p>
      <w:r>
        <w:t>313,09</w:t>
      </w:r>
    </w:p>
    <w:p>
      <w:r>
        <w:t>438,22</w:t>
      </w:r>
    </w:p>
    <w:p>
      <w:r>
        <w:t>170,87</w:t>
      </w:r>
    </w:p>
    <w:p>
      <w:r>
        <w:t>140,89</w:t>
      </w:r>
    </w:p>
    <w:p>
      <w:r>
        <w:t>655,62</w:t>
      </w:r>
    </w:p>
    <w:p>
      <w:r>
        <w:t>225,37</w:t>
      </w:r>
    </w:p>
    <w:p>
      <w:r>
        <w:t>249,11</w:t>
      </w:r>
    </w:p>
    <w:p>
      <w:r>
        <w:t>398,64</w:t>
      </w:r>
    </w:p>
    <w:p>
      <w:r>
        <w:t>5</w:t>
      </w:r>
    </w:p>
    <w:p>
      <w:r>
        <w:t>Khu lâm nghiệp (khu vực rừng phòng hộ, rừng đặc dụng, rừng sản xuất)</w:t>
      </w:r>
    </w:p>
    <w:p>
      <w:r>
        <w:t>KLN</w:t>
      </w:r>
    </w:p>
    <w:p>
      <w:r>
        <w:t>35.879,61</w:t>
      </w:r>
    </w:p>
    <w:p>
      <w:r>
        <w:t>35.879,61</w:t>
      </w:r>
    </w:p>
    <w:p>
      <w:r>
        <w:t>61,12</w:t>
      </w:r>
    </w:p>
    <w:p>
      <w:r>
        <w:t>427,14</w:t>
      </w:r>
    </w:p>
    <w:p>
      <w:r>
        <w:t>1.463,86</w:t>
      </w:r>
    </w:p>
    <w:p>
      <w:r>
        <w:t>1.856,17</w:t>
      </w:r>
    </w:p>
    <w:p>
      <w:r>
        <w:t>511,56</w:t>
      </w:r>
    </w:p>
    <w:p>
      <w:r>
        <w:t>1.786,73</w:t>
      </w:r>
    </w:p>
    <w:p>
      <w:r>
        <w:t>510,76</w:t>
      </w:r>
    </w:p>
    <w:p>
      <w:r>
        <w:t>461,86</w:t>
      </w:r>
    </w:p>
    <w:p>
      <w:r>
        <w:t>1.683,56</w:t>
      </w:r>
    </w:p>
    <w:p>
      <w:r>
        <w:t>6</w:t>
      </w:r>
    </w:p>
    <w:p>
      <w:r>
        <w:t>Khu du lịch</w:t>
      </w:r>
    </w:p>
    <w:p>
      <w:r>
        <w:t>KDL</w:t>
      </w:r>
    </w:p>
    <w:p>
      <w:r>
        <w:t>680,76</w:t>
      </w:r>
    </w:p>
    <w:p>
      <w:r>
        <w:t>680,76</w:t>
      </w:r>
    </w:p>
    <w:p>
      <w:r>
        <w:t>1,16</w:t>
      </w:r>
    </w:p>
    <w:p>
      <w:r>
        <w:t>7</w:t>
      </w:r>
    </w:p>
    <w:p>
      <w:r>
        <w:t>Khu bảo tồn thiên nhiên và đa dạng sinh học</w:t>
      </w:r>
    </w:p>
    <w:p>
      <w:r>
        <w:t>KBT</w:t>
      </w:r>
    </w:p>
    <w:p>
      <w:r>
        <w:t>12.434,98</w:t>
      </w:r>
    </w:p>
    <w:p>
      <w:r>
        <w:t>12.434,98</w:t>
      </w:r>
    </w:p>
    <w:p>
      <w:r>
        <w:t>21,18</w:t>
      </w:r>
    </w:p>
    <w:p>
      <w:r>
        <w:t>995,65</w:t>
      </w:r>
    </w:p>
    <w:p>
      <w:r>
        <w:t>0,21</w:t>
      </w:r>
    </w:p>
    <w:p>
      <w:r>
        <w:t>0,37</w:t>
      </w:r>
    </w:p>
    <w:p>
      <w:r>
        <w:t>8</w:t>
      </w:r>
    </w:p>
    <w:p>
      <w:r>
        <w:t>Khu phát triển công nghiệp (khu công nghiệp, cụm công nghiệp)</w:t>
      </w:r>
    </w:p>
    <w:p>
      <w:r>
        <w:t>KPC</w:t>
      </w:r>
    </w:p>
    <w:p>
      <w:r>
        <w:t>57,95</w:t>
      </w:r>
    </w:p>
    <w:p>
      <w:r>
        <w:t>57,95</w:t>
      </w:r>
    </w:p>
    <w:p>
      <w:r>
        <w:t>0,10</w:t>
      </w:r>
    </w:p>
    <w:p>
      <w:r>
        <w:t>9</w:t>
      </w:r>
    </w:p>
    <w:p>
      <w:r>
        <w:t>Khu đô thị (trong đó có khu đô thị mới)</w:t>
      </w:r>
    </w:p>
    <w:p>
      <w:r>
        <w:t>DTC</w:t>
      </w:r>
    </w:p>
    <w:p>
      <w:r>
        <w:t>10</w:t>
      </w:r>
    </w:p>
    <w:p>
      <w:r>
        <w:t>Khu thương mại - dịch vụ</w:t>
      </w:r>
    </w:p>
    <w:p>
      <w:r>
        <w:t>KTM</w:t>
      </w:r>
    </w:p>
    <w:p>
      <w:r>
        <w:t>26,61</w:t>
      </w:r>
    </w:p>
    <w:p>
      <w:r>
        <w:t>26,61</w:t>
      </w:r>
    </w:p>
    <w:p>
      <w:r>
        <w:t>0,05</w:t>
      </w:r>
    </w:p>
    <w:p>
      <w:r>
        <w:t>9,61</w:t>
      </w:r>
    </w:p>
    <w:p>
      <w:r>
        <w:t>11</w:t>
      </w:r>
    </w:p>
    <w:p>
      <w:r>
        <w:t>Khu đô thị - thương mại -     dịch vụ</w:t>
      </w:r>
    </w:p>
    <w:p>
      <w:r>
        <w:t>KDV</w:t>
      </w:r>
    </w:p>
    <w:p>
      <w:r>
        <w:t>12</w:t>
      </w:r>
    </w:p>
    <w:p>
      <w:r>
        <w:t>Khu dân cư nông thôn</w:t>
      </w:r>
    </w:p>
    <w:p>
      <w:r>
        <w:t>DNT</w:t>
      </w:r>
    </w:p>
    <w:p>
      <w:r>
        <w:t>6.416,66</w:t>
      </w:r>
    </w:p>
    <w:p>
      <w:r>
        <w:t>6.416,66</w:t>
      </w:r>
    </w:p>
    <w:p>
      <w:r>
        <w:t>10,93</w:t>
      </w:r>
    </w:p>
    <w:p>
      <w:r>
        <w:t>402,54</w:t>
      </w:r>
    </w:p>
    <w:p>
      <w:r>
        <w:t>249,48</w:t>
      </w:r>
    </w:p>
    <w:p>
      <w:r>
        <w:t>188,07</w:t>
      </w:r>
    </w:p>
    <w:p>
      <w:r>
        <w:t>656,60</w:t>
      </w:r>
    </w:p>
    <w:p>
      <w:r>
        <w:t>153,64</w:t>
      </w:r>
    </w:p>
    <w:p>
      <w:r>
        <w:t>222,01</w:t>
      </w:r>
    </w:p>
    <w:p>
      <w:r>
        <w:t>220,87</w:t>
      </w:r>
    </w:p>
    <w:p>
      <w:r>
        <w:t>13</w:t>
      </w:r>
    </w:p>
    <w:p>
      <w:r>
        <w:t>Khu ở, làng nghề, sản xuất phi nông nghiệp nông thôn</w:t>
      </w:r>
    </w:p>
    <w:p>
      <w:r>
        <w:t>KON</w:t>
      </w:r>
    </w:p>
    <w:p>
      <w:r>
        <w:t>231,35</w:t>
      </w:r>
    </w:p>
    <w:p>
      <w:r>
        <w:t>231,35</w:t>
      </w:r>
    </w:p>
    <w:p>
      <w:r>
        <w:t>0,39</w:t>
      </w:r>
    </w:p>
    <w:p>
      <w:r>
        <w:t>21,30</w:t>
      </w:r>
    </w:p>
    <w:p>
      <w:r>
        <w:t>4,51</w:t>
      </w:r>
    </w:p>
    <w:p>
      <w:r>
        <w:t>3,93</w:t>
      </w:r>
    </w:p>
    <w:p>
      <w:r>
        <w:t>17,13</w:t>
      </w:r>
    </w:p>
    <w:p>
      <w:r>
        <w:t>4,53</w:t>
      </w:r>
    </w:p>
    <w:p>
      <w:r>
        <w:t>5,18</w:t>
      </w:r>
    </w:p>
    <w:p>
      <w:r>
        <w:t>6,92</w:t>
      </w:r>
    </w:p>
    <w:p>
      <w:r>
        <w:t>Ghi chú: -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Đơn vị tính: ha</w:t>
      </w:r>
    </w:p>
    <w:p>
      <w:r>
        <w:t>STT</w:t>
      </w:r>
    </w:p>
    <w:p>
      <w:r>
        <w:t>Chỉ tiêu sử dụng đất</w:t>
      </w:r>
    </w:p>
    <w:p>
      <w:r>
        <w:t>Mã</w:t>
      </w:r>
    </w:p>
    <w:p>
      <w:r>
        <w:t>Hiện trạng năm     2020</w:t>
      </w:r>
    </w:p>
    <w:p>
      <w:r>
        <w:t>Hiện trạng năm     2023</w:t>
      </w:r>
    </w:p>
    <w:p>
      <w:r>
        <w:t>Điều chỉnh QH đến năm 2030</w:t>
      </w:r>
    </w:p>
    <w:p>
      <w:r>
        <w:t>Diện tích phân theo đơn vị hành chính</w:t>
      </w:r>
    </w:p>
    <w:p>
      <w:r>
        <w:t>Diện tích (ha)</w:t>
      </w:r>
    </w:p>
    <w:p>
      <w:r>
        <w:t>Cơ cấu (%)</w:t>
      </w:r>
    </w:p>
    <w:p>
      <w:r>
        <w:t>Diện tích (ha)</w:t>
      </w:r>
    </w:p>
    <w:p>
      <w:r>
        <w:t>Cơ cấu (%)</w:t>
      </w:r>
    </w:p>
    <w:p>
      <w:r>
        <w:t>Cấp tỉnh phân bổ (ha)</w:t>
      </w:r>
    </w:p>
    <w:p>
      <w:r>
        <w:t>Cấp huyện xác định, xác định bổ sung (ha)</w:t>
      </w:r>
    </w:p>
    <w:p>
      <w:r>
        <w:t>Diện tích (ha)</w:t>
      </w:r>
    </w:p>
    <w:p>
      <w:r>
        <w:t>Cơ cấu (%)</w:t>
      </w:r>
    </w:p>
    <w:p>
      <w:r>
        <w:t>Xã Mỹ Thành</w:t>
      </w:r>
    </w:p>
    <w:p>
      <w:r>
        <w:t>Xã Ngọc Lâu</w:t>
      </w:r>
    </w:p>
    <w:p>
      <w:r>
        <w:t>Xã Ngọc Sơn</w:t>
      </w:r>
    </w:p>
    <w:p>
      <w:r>
        <w:t>Xã Nhân Nghĩa</w:t>
      </w:r>
    </w:p>
    <w:p>
      <w:r>
        <w:t>Xã Quý Hòa</w:t>
      </w:r>
    </w:p>
    <w:p>
      <w:r>
        <w:t>Xã Tân Lập</w:t>
      </w:r>
    </w:p>
    <w:p>
      <w:r>
        <w:t>Xã Tân Mỹ</w:t>
      </w:r>
    </w:p>
    <w:p>
      <w:r>
        <w:t>Xã Thượng Cốc</w:t>
      </w:r>
    </w:p>
    <w:p>
      <w:r>
        <w:t>(1)</w:t>
      </w:r>
    </w:p>
    <w:p>
      <w:r>
        <w:t>(2)</w:t>
      </w:r>
    </w:p>
    <w:p>
      <w:r>
        <w:t>(3)</w:t>
      </w:r>
    </w:p>
    <w:p>
      <w:r>
        <w:t>(4)</w:t>
      </w:r>
    </w:p>
    <w:p>
      <w:r>
        <w:t>(5)</w:t>
      </w:r>
    </w:p>
    <w:p>
      <w:r>
        <w:t>(6)</w:t>
      </w:r>
    </w:p>
    <w:p>
      <w:r>
        <w:t>(7)</w:t>
      </w:r>
    </w:p>
    <w:p>
      <w:r>
        <w:t>(8)</w:t>
      </w:r>
    </w:p>
    <w:p>
      <w:r>
        <w:t>(9)</w:t>
      </w:r>
    </w:p>
    <w:p>
      <w:r>
        <w:t>(10)=(12) +. .+(35)</w:t>
      </w:r>
    </w:p>
    <w:p>
      <w:r>
        <w:t>(11)</w:t>
      </w:r>
    </w:p>
    <w:p>
      <w:r>
        <w:t>(20)</w:t>
      </w:r>
    </w:p>
    <w:p>
      <w:r>
        <w:t>(21)</w:t>
      </w:r>
    </w:p>
    <w:p>
      <w:r>
        <w:t>(22)</w:t>
      </w:r>
    </w:p>
    <w:p>
      <w:r>
        <w:t>(23)</w:t>
      </w:r>
    </w:p>
    <w:p>
      <w:r>
        <w:t>(24)</w:t>
      </w:r>
    </w:p>
    <w:p>
      <w:r>
        <w:t>(25)</w:t>
      </w:r>
    </w:p>
    <w:p>
      <w:r>
        <w:t>(26)</w:t>
      </w:r>
    </w:p>
    <w:p>
      <w:r>
        <w:t>(27)</w:t>
      </w:r>
    </w:p>
    <w:p>
      <w:r>
        <w:t>1</w:t>
      </w:r>
    </w:p>
    <w:p>
      <w:r>
        <w:t>Đất nông nghiệp</w:t>
      </w:r>
    </w:p>
    <w:p>
      <w:r>
        <w:t>NNP</w:t>
      </w:r>
    </w:p>
    <w:p>
      <w:r>
        <w:t>50.156,25</w:t>
      </w:r>
    </w:p>
    <w:p>
      <w:r>
        <w:t>85,44</w:t>
      </w:r>
    </w:p>
    <w:p>
      <w:r>
        <w:t>50.533,82</w:t>
      </w:r>
    </w:p>
    <w:p>
      <w:r>
        <w:t>86,09</w:t>
      </w:r>
    </w:p>
    <w:p>
      <w:r>
        <w:t>48.912,87</w:t>
      </w:r>
    </w:p>
    <w:p>
      <w:r>
        <w:t>48.912,87</w:t>
      </w:r>
    </w:p>
    <w:p>
      <w:r>
        <w:t>83,33</w:t>
      </w:r>
    </w:p>
    <w:p>
      <w:r>
        <w:t>3.351,75</w:t>
      </w:r>
    </w:p>
    <w:p>
      <w:r>
        <w:t>2.771,22</w:t>
      </w:r>
    </w:p>
    <w:p>
      <w:r>
        <w:t>3.181,86</w:t>
      </w:r>
    </w:p>
    <w:p>
      <w:r>
        <w:t>1.029,24</w:t>
      </w:r>
    </w:p>
    <w:p>
      <w:r>
        <w:t>3.637,53</w:t>
      </w:r>
    </w:p>
    <w:p>
      <w:r>
        <w:t>1.158,03</w:t>
      </w:r>
    </w:p>
    <w:p>
      <w:r>
        <w:t>2.660,78</w:t>
      </w:r>
    </w:p>
    <w:p>
      <w:r>
        <w:t>1.126,21</w:t>
      </w:r>
    </w:p>
    <w:p>
      <w:r>
        <w:t>Trong đó:</w:t>
      </w:r>
    </w:p>
    <w:p>
      <w:r>
        <w:t>1.1</w:t>
      </w:r>
    </w:p>
    <w:p>
      <w:r>
        <w:t>Đất trồng lúa</w:t>
      </w:r>
    </w:p>
    <w:p>
      <w:r>
        <w:t>LUA</w:t>
      </w:r>
    </w:p>
    <w:p>
      <w:r>
        <w:t>6.530,57</w:t>
      </w:r>
    </w:p>
    <w:p>
      <w:r>
        <w:t>11,13</w:t>
      </w:r>
    </w:p>
    <w:p>
      <w:r>
        <w:t>6.566,82</w:t>
      </w:r>
    </w:p>
    <w:p>
      <w:r>
        <w:t>11,19</w:t>
      </w:r>
    </w:p>
    <w:p>
      <w:r>
        <w:t>6.134,00</w:t>
      </w:r>
    </w:p>
    <w:p>
      <w:r>
        <w:t>6.134,00</w:t>
      </w:r>
    </w:p>
    <w:p>
      <w:r>
        <w:t>10,45</w:t>
      </w:r>
    </w:p>
    <w:p>
      <w:r>
        <w:t>224,09</w:t>
      </w:r>
    </w:p>
    <w:p>
      <w:r>
        <w:t>66,38</w:t>
      </w:r>
    </w:p>
    <w:p>
      <w:r>
        <w:t>100,43</w:t>
      </w:r>
    </w:p>
    <w:p>
      <w:r>
        <w:t>267,40</w:t>
      </w:r>
    </w:p>
    <w:p>
      <w:r>
        <w:t>234,74</w:t>
      </w:r>
    </w:p>
    <w:p>
      <w:r>
        <w:t>352,40</w:t>
      </w:r>
    </w:p>
    <w:p>
      <w:r>
        <w:t>333,19</w:t>
      </w:r>
    </w:p>
    <w:p>
      <w:r>
        <w:t>280,23</w:t>
      </w:r>
    </w:p>
    <w:p>
      <w:r>
        <w:t>-</w:t>
      </w:r>
    </w:p>
    <w:p>
      <w:r>
        <w:t>Trong đó: Đất chuyên     trồng lúa nước</w:t>
      </w:r>
    </w:p>
    <w:p>
      <w:r>
        <w:t>LUC</w:t>
      </w:r>
    </w:p>
    <w:p>
      <w:r>
        <w:t>4.499,78</w:t>
      </w:r>
    </w:p>
    <w:p>
      <w:r>
        <w:t>7,67</w:t>
      </w:r>
    </w:p>
    <w:p>
      <w:r>
        <w:t>4.508,94</w:t>
      </w:r>
    </w:p>
    <w:p>
      <w:r>
        <w:t>7,68</w:t>
      </w:r>
    </w:p>
    <w:p>
      <w:r>
        <w:t>4.333,35</w:t>
      </w:r>
    </w:p>
    <w:p>
      <w:r>
        <w:t>4.333,35</w:t>
      </w:r>
    </w:p>
    <w:p>
      <w:r>
        <w:t>7,38</w:t>
      </w:r>
    </w:p>
    <w:p>
      <w:r>
        <w:t>150,18</w:t>
      </w:r>
    </w:p>
    <w:p>
      <w:r>
        <w:t>8,67</w:t>
      </w:r>
    </w:p>
    <w:p>
      <w:r>
        <w:t>45,39</w:t>
      </w:r>
    </w:p>
    <w:p>
      <w:r>
        <w:t>165,95</w:t>
      </w:r>
    </w:p>
    <w:p>
      <w:r>
        <w:t>187,94</w:t>
      </w:r>
    </w:p>
    <w:p>
      <w:r>
        <w:t>312,08</w:t>
      </w:r>
    </w:p>
    <w:p>
      <w:r>
        <w:t>181,38</w:t>
      </w:r>
    </w:p>
    <w:p>
      <w:r>
        <w:t>198,12</w:t>
      </w:r>
    </w:p>
    <w:p>
      <w:r>
        <w:t>1.2</w:t>
      </w:r>
    </w:p>
    <w:p>
      <w:r>
        <w:t>Đất trồng cây hàng năm khác</w:t>
      </w:r>
    </w:p>
    <w:p>
      <w:r>
        <w:t>HNK</w:t>
      </w:r>
    </w:p>
    <w:p>
      <w:r>
        <w:t>3.385,48</w:t>
      </w:r>
    </w:p>
    <w:p>
      <w:r>
        <w:t>5,77</w:t>
      </w:r>
    </w:p>
    <w:p>
      <w:r>
        <w:t>3.397,89</w:t>
      </w:r>
    </w:p>
    <w:p>
      <w:r>
        <w:t>5,79</w:t>
      </w:r>
    </w:p>
    <w:p>
      <w:r>
        <w:t>3.534,72</w:t>
      </w:r>
    </w:p>
    <w:p>
      <w:r>
        <w:t>3.534,72</w:t>
      </w:r>
    </w:p>
    <w:p>
      <w:r>
        <w:t>6,02</w:t>
      </w:r>
    </w:p>
    <w:p>
      <w:r>
        <w:t>0,62</w:t>
      </w:r>
    </w:p>
    <w:p>
      <w:r>
        <w:t>333,03</w:t>
      </w:r>
    </w:p>
    <w:p>
      <w:r>
        <w:t>323,74</w:t>
      </w:r>
    </w:p>
    <w:p>
      <w:r>
        <w:t>46,23</w:t>
      </w:r>
    </w:p>
    <w:p>
      <w:r>
        <w:t>25,77</w:t>
      </w:r>
    </w:p>
    <w:p>
      <w:r>
        <w:t>43,82</w:t>
      </w:r>
    </w:p>
    <w:p>
      <w:r>
        <w:t>350,36</w:t>
      </w:r>
    </w:p>
    <w:p>
      <w:r>
        <w:t>109,42</w:t>
      </w:r>
    </w:p>
    <w:p>
      <w:r>
        <w:t>1.3</w:t>
      </w:r>
    </w:p>
    <w:p>
      <w:r>
        <w:t>Đất trồng cây lâu năm</w:t>
      </w:r>
    </w:p>
    <w:p>
      <w:r>
        <w:t>CLN</w:t>
      </w:r>
    </w:p>
    <w:p>
      <w:r>
        <w:t>2.893,05</w:t>
      </w:r>
    </w:p>
    <w:p>
      <w:r>
        <w:t>4,93</w:t>
      </w:r>
    </w:p>
    <w:p>
      <w:r>
        <w:t>2.913,35</w:t>
      </w:r>
    </w:p>
    <w:p>
      <w:r>
        <w:t>4,96</w:t>
      </w:r>
    </w:p>
    <w:p>
      <w:r>
        <w:t>2.820,36</w:t>
      </w:r>
    </w:p>
    <w:p>
      <w:r>
        <w:t>2.820,36</w:t>
      </w:r>
    </w:p>
    <w:p>
      <w:r>
        <w:t>4,80</w:t>
      </w:r>
    </w:p>
    <w:p>
      <w:r>
        <w:t>77,37</w:t>
      </w:r>
    </w:p>
    <w:p>
      <w:r>
        <w:t>131,65</w:t>
      </w:r>
    </w:p>
    <w:p>
      <w:r>
        <w:t>90,08</w:t>
      </w:r>
    </w:p>
    <w:p>
      <w:r>
        <w:t>100,86</w:t>
      </w:r>
    </w:p>
    <w:p>
      <w:r>
        <w:t>89,96</w:t>
      </w:r>
    </w:p>
    <w:p>
      <w:r>
        <w:t>107,15</w:t>
      </w:r>
    </w:p>
    <w:p>
      <w:r>
        <w:t>120,70</w:t>
      </w:r>
    </w:p>
    <w:p>
      <w:r>
        <w:t>128,03</w:t>
      </w:r>
    </w:p>
    <w:p>
      <w:r>
        <w:t>1.4</w:t>
      </w:r>
    </w:p>
    <w:p>
      <w:r>
        <w:t>Đất rừng phòng hộ</w:t>
      </w:r>
    </w:p>
    <w:p>
      <w:r>
        <w:t>RPH</w:t>
      </w:r>
    </w:p>
    <w:p>
      <w:r>
        <w:t>10.472,89</w:t>
      </w:r>
    </w:p>
    <w:p>
      <w:r>
        <w:t>17,84</w:t>
      </w:r>
    </w:p>
    <w:p>
      <w:r>
        <w:t>10.475,40</w:t>
      </w:r>
    </w:p>
    <w:p>
      <w:r>
        <w:t>17,85</w:t>
      </w:r>
    </w:p>
    <w:p>
      <w:r>
        <w:t>9.961,10</w:t>
      </w:r>
    </w:p>
    <w:p>
      <w:r>
        <w:t>9.961,10</w:t>
      </w:r>
    </w:p>
    <w:p>
      <w:r>
        <w:t>16,97</w:t>
      </w:r>
    </w:p>
    <w:p>
      <w:r>
        <w:t>1.271,90</w:t>
      </w:r>
    </w:p>
    <w:p>
      <w:r>
        <w:t>8,98</w:t>
      </w:r>
    </w:p>
    <w:p>
      <w:r>
        <w:t>25,84</w:t>
      </w:r>
    </w:p>
    <w:p>
      <w:r>
        <w:t>159,04</w:t>
      </w:r>
    </w:p>
    <w:p>
      <w:r>
        <w:t>394,74</w:t>
      </w:r>
    </w:p>
    <w:p>
      <w:r>
        <w:t>195,32</w:t>
      </w:r>
    </w:p>
    <w:p>
      <w:r>
        <w:t>773,50</w:t>
      </w:r>
    </w:p>
    <w:p>
      <w:r>
        <w:t>0,81</w:t>
      </w:r>
    </w:p>
    <w:p>
      <w:r>
        <w:t>1.5</w:t>
      </w:r>
    </w:p>
    <w:p>
      <w:r>
        <w:t>Đất rừng đặc dụng</w:t>
      </w:r>
    </w:p>
    <w:p>
      <w:r>
        <w:t>RDD</w:t>
      </w:r>
    </w:p>
    <w:p>
      <w:r>
        <w:t>12.434,98</w:t>
      </w:r>
    </w:p>
    <w:p>
      <w:r>
        <w:t>21,18</w:t>
      </w:r>
    </w:p>
    <w:p>
      <w:r>
        <w:t>12.434,98</w:t>
      </w:r>
    </w:p>
    <w:p>
      <w:r>
        <w:t>21,18</w:t>
      </w:r>
    </w:p>
    <w:p>
      <w:r>
        <w:t>12.434,98</w:t>
      </w:r>
    </w:p>
    <w:p>
      <w:r>
        <w:t>12.434,98</w:t>
      </w:r>
    </w:p>
    <w:p>
      <w:r>
        <w:t>21,18</w:t>
      </w:r>
    </w:p>
    <w:p>
      <w:r>
        <w:t>1.681,87</w:t>
      </w:r>
    </w:p>
    <w:p>
      <w:r>
        <w:t>2.402,04</w:t>
      </w:r>
    </w:p>
    <w:p>
      <w:r>
        <w:t>1.486,89</w:t>
      </w:r>
    </w:p>
    <w:p>
      <w:r>
        <w:t>752,43</w:t>
      </w:r>
    </w:p>
    <w:p>
      <w:r>
        <w:t>1.6</w:t>
      </w:r>
    </w:p>
    <w:p>
      <w:r>
        <w:t>Đất rừng sản xuất</w:t>
      </w:r>
    </w:p>
    <w:p>
      <w:r>
        <w:t>RSX</w:t>
      </w:r>
    </w:p>
    <w:p>
      <w:r>
        <w:t>14.123,77</w:t>
      </w:r>
    </w:p>
    <w:p>
      <w:r>
        <w:t>24,06</w:t>
      </w:r>
    </w:p>
    <w:p>
      <w:r>
        <w:t>14.430,61</w:t>
      </w:r>
    </w:p>
    <w:p>
      <w:r>
        <w:t>24,58</w:t>
      </w:r>
    </w:p>
    <w:p>
      <w:r>
        <w:t>13.483,53</w:t>
      </w:r>
    </w:p>
    <w:p>
      <w:r>
        <w:t>13.483,53</w:t>
      </w:r>
    </w:p>
    <w:p>
      <w:r>
        <w:t>22,97</w:t>
      </w:r>
    </w:p>
    <w:p>
      <w:r>
        <w:t>1.774,61</w:t>
      </w:r>
    </w:p>
    <w:p>
      <w:r>
        <w:t>541,04</w:t>
      </w:r>
    </w:p>
    <w:p>
      <w:r>
        <w:t>229,55</w:t>
      </w:r>
    </w:p>
    <w:p>
      <w:r>
        <w:t>445,59</w:t>
      </w:r>
    </w:p>
    <w:p>
      <w:r>
        <w:t>1.402,93</w:t>
      </w:r>
    </w:p>
    <w:p>
      <w:r>
        <w:t>455,66</w:t>
      </w:r>
    </w:p>
    <w:p>
      <w:r>
        <w:t>268,10</w:t>
      </w:r>
    </w:p>
    <w:p>
      <w:r>
        <w:t>600,36</w:t>
      </w:r>
    </w:p>
    <w:p>
      <w:r>
        <w:t>-</w:t>
      </w:r>
    </w:p>
    <w:p>
      <w:r>
        <w:t>Trong đó: Đất có rừng sản xuất là rừng tự nhiên</w:t>
      </w:r>
    </w:p>
    <w:p>
      <w:r>
        <w:t>RSN</w:t>
      </w:r>
    </w:p>
    <w:p>
      <w:r>
        <w:t>1.916,65</w:t>
      </w:r>
    </w:p>
    <w:p>
      <w:r>
        <w:t>3,27</w:t>
      </w:r>
    </w:p>
    <w:p>
      <w:r>
        <w:t>2.311,55</w:t>
      </w:r>
    </w:p>
    <w:p>
      <w:r>
        <w:t>3,94</w:t>
      </w:r>
    </w:p>
    <w:p>
      <w:r>
        <w:t>1.916,81</w:t>
      </w:r>
    </w:p>
    <w:p>
      <w:r>
        <w:t>1.916,81</w:t>
      </w:r>
    </w:p>
    <w:p>
      <w:r>
        <w:t>3,27</w:t>
      </w:r>
    </w:p>
    <w:p>
      <w:r>
        <w:t>3,73</w:t>
      </w:r>
    </w:p>
    <w:p>
      <w:r>
        <w:t>188,54</w:t>
      </w:r>
    </w:p>
    <w:p>
      <w:r>
        <w:t>63,78</w:t>
      </w:r>
    </w:p>
    <w:p>
      <w:r>
        <w:t>13,63</w:t>
      </w:r>
    </w:p>
    <w:p>
      <w:r>
        <w:t>789,34</w:t>
      </w:r>
    </w:p>
    <w:p>
      <w:r>
        <w:t>25,84</w:t>
      </w:r>
    </w:p>
    <w:p>
      <w:r>
        <w:t>3,09</w:t>
      </w:r>
    </w:p>
    <w:p>
      <w:r>
        <w:t>1.7</w:t>
      </w:r>
    </w:p>
    <w:p>
      <w:r>
        <w:t>Đất nuôi trồng thủy sản</w:t>
      </w:r>
    </w:p>
    <w:p>
      <w:r>
        <w:t>NTS</w:t>
      </w:r>
    </w:p>
    <w:p>
      <w:r>
        <w:t>269,97</w:t>
      </w:r>
    </w:p>
    <w:p>
      <w:r>
        <w:t>0,46</w:t>
      </w:r>
    </w:p>
    <w:p>
      <w:r>
        <w:t>269,23</w:t>
      </w:r>
    </w:p>
    <w:p>
      <w:r>
        <w:t>0,46</w:t>
      </w:r>
    </w:p>
    <w:p>
      <w:r>
        <w:t>261,38</w:t>
      </w:r>
    </w:p>
    <w:p>
      <w:r>
        <w:t>261,38</w:t>
      </w:r>
    </w:p>
    <w:p>
      <w:r>
        <w:t>0,45</w:t>
      </w:r>
    </w:p>
    <w:p>
      <w:r>
        <w:t>3,16</w:t>
      </w:r>
    </w:p>
    <w:p>
      <w:r>
        <w:t>3,27</w:t>
      </w:r>
    </w:p>
    <w:p>
      <w:r>
        <w:t>5,18</w:t>
      </w:r>
    </w:p>
    <w:p>
      <w:r>
        <w:t>10,12</w:t>
      </w:r>
    </w:p>
    <w:p>
      <w:r>
        <w:t>2,50</w:t>
      </w:r>
    </w:p>
    <w:p>
      <w:r>
        <w:t>3,68</w:t>
      </w:r>
    </w:p>
    <w:p>
      <w:r>
        <w:t>23,21</w:t>
      </w:r>
    </w:p>
    <w:p>
      <w:r>
        <w:t>5,97</w:t>
      </w:r>
    </w:p>
    <w:p>
      <w:r>
        <w:t>1.8</w:t>
      </w:r>
    </w:p>
    <w:p>
      <w:r>
        <w:t>Đất làm muối</w:t>
      </w:r>
    </w:p>
    <w:p>
      <w:r>
        <w:t>LMU</w:t>
      </w:r>
    </w:p>
    <w:p>
      <w:r>
        <w:t>1.9</w:t>
      </w:r>
    </w:p>
    <w:p>
      <w:r>
        <w:t>Đất nông nghiệp khác</w:t>
      </w:r>
    </w:p>
    <w:p>
      <w:r>
        <w:t>NKH</w:t>
      </w:r>
    </w:p>
    <w:p>
      <w:r>
        <w:t>45,54</w:t>
      </w:r>
    </w:p>
    <w:p>
      <w:r>
        <w:t>0,08</w:t>
      </w:r>
    </w:p>
    <w:p>
      <w:r>
        <w:t>45,54</w:t>
      </w:r>
    </w:p>
    <w:p>
      <w:r>
        <w:t>0,08</w:t>
      </w:r>
    </w:p>
    <w:p>
      <w:r>
        <w:t>282,80</w:t>
      </w:r>
    </w:p>
    <w:p>
      <w:r>
        <w:t>282,80</w:t>
      </w:r>
    </w:p>
    <w:p>
      <w:r>
        <w:t>0,48</w:t>
      </w:r>
    </w:p>
    <w:p>
      <w:r>
        <w:t>5,00</w:t>
      </w:r>
    </w:p>
    <w:p>
      <w:r>
        <w:t>5,00</w:t>
      </w:r>
    </w:p>
    <w:p>
      <w:r>
        <w:t>39,30</w:t>
      </w:r>
    </w:p>
    <w:p>
      <w:r>
        <w:t>1,40</w:t>
      </w:r>
    </w:p>
    <w:p>
      <w:r>
        <w:t>2</w:t>
      </w:r>
    </w:p>
    <w:p>
      <w:r>
        <w:t>Đất phi nông nghiệp</w:t>
      </w:r>
    </w:p>
    <w:p>
      <w:r>
        <w:t>PNN</w:t>
      </w:r>
    </w:p>
    <w:p>
      <w:r>
        <w:t>8.285,74</w:t>
      </w:r>
    </w:p>
    <w:p>
      <w:r>
        <w:t>14,12</w:t>
      </w:r>
    </w:p>
    <w:p>
      <w:r>
        <w:t>7.892,70</w:t>
      </w:r>
    </w:p>
    <w:p>
      <w:r>
        <w:t>13,45</w:t>
      </w:r>
    </w:p>
    <w:p>
      <w:r>
        <w:t>9.559,05</w:t>
      </w:r>
    </w:p>
    <w:p>
      <w:r>
        <w:t>9.559,05</w:t>
      </w:r>
    </w:p>
    <w:p>
      <w:r>
        <w:t>16,28</w:t>
      </w:r>
    </w:p>
    <w:p>
      <w:r>
        <w:t>220,55</w:t>
      </w:r>
    </w:p>
    <w:p>
      <w:r>
        <w:t>228,55</w:t>
      </w:r>
    </w:p>
    <w:p>
      <w:r>
        <w:t>203,09</w:t>
      </w:r>
    </w:p>
    <w:p>
      <w:r>
        <w:t>402,53</w:t>
      </w:r>
    </w:p>
    <w:p>
      <w:r>
        <w:t>588,97</w:t>
      </w:r>
    </w:p>
    <w:p>
      <w:r>
        <w:t>316,98</w:t>
      </w:r>
    </w:p>
    <w:p>
      <w:r>
        <w:t>474,02</w:t>
      </w:r>
    </w:p>
    <w:p>
      <w:r>
        <w:t>404,74</w:t>
      </w:r>
    </w:p>
    <w:p>
      <w:r>
        <w:t>Trong đó</w:t>
      </w:r>
    </w:p>
    <w:p>
      <w:r>
        <w:t>2.1</w:t>
      </w:r>
    </w:p>
    <w:p>
      <w:r>
        <w:t>Đất quốc phòng</w:t>
      </w:r>
    </w:p>
    <w:p>
      <w:r>
        <w:t>CQP</w:t>
      </w:r>
    </w:p>
    <w:p>
      <w:r>
        <w:t>269,62</w:t>
      </w:r>
    </w:p>
    <w:p>
      <w:r>
        <w:t>0,46</w:t>
      </w:r>
    </w:p>
    <w:p>
      <w:r>
        <w:t>275,91</w:t>
      </w:r>
    </w:p>
    <w:p>
      <w:r>
        <w:t>0,47</w:t>
      </w:r>
    </w:p>
    <w:p>
      <w:r>
        <w:t>341,00</w:t>
      </w:r>
    </w:p>
    <w:p>
      <w:r>
        <w:t>341,00</w:t>
      </w:r>
    </w:p>
    <w:p>
      <w:r>
        <w:t>0,58</w:t>
      </w:r>
    </w:p>
    <w:p>
      <w:r>
        <w:t>0,20</w:t>
      </w:r>
    </w:p>
    <w:p>
      <w:r>
        <w:t>0,23</w:t>
      </w:r>
    </w:p>
    <w:p>
      <w:r>
        <w:t>0,15</w:t>
      </w:r>
    </w:p>
    <w:p>
      <w:r>
        <w:t>86,41</w:t>
      </w:r>
    </w:p>
    <w:p>
      <w:r>
        <w:t>3,59</w:t>
      </w:r>
    </w:p>
    <w:p>
      <w:r>
        <w:t>0,25</w:t>
      </w:r>
    </w:p>
    <w:p>
      <w:r>
        <w:t>0,20</w:t>
      </w:r>
    </w:p>
    <w:p>
      <w:r>
        <w:t>0,23</w:t>
      </w:r>
    </w:p>
    <w:p>
      <w:r>
        <w:t>2.2</w:t>
      </w:r>
    </w:p>
    <w:p>
      <w:r>
        <w:t>Đất an ninh</w:t>
      </w:r>
    </w:p>
    <w:p>
      <w:r>
        <w:t>CAN</w:t>
      </w:r>
    </w:p>
    <w:p>
      <w:r>
        <w:t>0,79</w:t>
      </w:r>
    </w:p>
    <w:p>
      <w:r>
        <w:t>0,65</w:t>
      </w:r>
    </w:p>
    <w:p>
      <w:r>
        <w:t>0,001</w:t>
      </w:r>
    </w:p>
    <w:p>
      <w:r>
        <w:t>9,03</w:t>
      </w:r>
    </w:p>
    <w:p>
      <w:r>
        <w:t>9,03</w:t>
      </w:r>
    </w:p>
    <w:p>
      <w:r>
        <w:t>0,02</w:t>
      </w:r>
    </w:p>
    <w:p>
      <w:r>
        <w:t>0,11</w:t>
      </w:r>
    </w:p>
    <w:p>
      <w:r>
        <w:t>0,15</w:t>
      </w:r>
    </w:p>
    <w:p>
      <w:r>
        <w:t>0,45</w:t>
      </w:r>
    </w:p>
    <w:p>
      <w:r>
        <w:t>0,23</w:t>
      </w:r>
    </w:p>
    <w:p>
      <w:r>
        <w:t>0,12</w:t>
      </w:r>
    </w:p>
    <w:p>
      <w:r>
        <w:t>0,20</w:t>
      </w:r>
    </w:p>
    <w:p>
      <w:r>
        <w:t>0,28</w:t>
      </w:r>
    </w:p>
    <w:p>
      <w:r>
        <w:t>0,14</w:t>
      </w:r>
    </w:p>
    <w:p>
      <w:r>
        <w:t>2.3</w:t>
      </w:r>
    </w:p>
    <w:p>
      <w:r>
        <w:t>Đất khu công nghiệp</w:t>
      </w:r>
    </w:p>
    <w:p>
      <w:r>
        <w:t>SKK</w:t>
      </w:r>
    </w:p>
    <w:p>
      <w:r>
        <w:t>2.4</w:t>
      </w:r>
    </w:p>
    <w:p>
      <w:r>
        <w:t>Đất cụm công nghiệp</w:t>
      </w:r>
    </w:p>
    <w:p>
      <w:r>
        <w:t>SKN</w:t>
      </w:r>
    </w:p>
    <w:p>
      <w:r>
        <w:t>18,27</w:t>
      </w:r>
    </w:p>
    <w:p>
      <w:r>
        <w:t>0,03</w:t>
      </w:r>
    </w:p>
    <w:p>
      <w:r>
        <w:t>18,27</w:t>
      </w:r>
    </w:p>
    <w:p>
      <w:r>
        <w:t>0,03</w:t>
      </w:r>
    </w:p>
    <w:p>
      <w:r>
        <w:t>57,95</w:t>
      </w:r>
    </w:p>
    <w:p>
      <w:r>
        <w:t>57,95</w:t>
      </w:r>
    </w:p>
    <w:p>
      <w:r>
        <w:t>0,10</w:t>
      </w:r>
    </w:p>
    <w:p>
      <w:r>
        <w:t>55,13</w:t>
      </w:r>
    </w:p>
    <w:p>
      <w:r>
        <w:t>2.5</w:t>
      </w:r>
    </w:p>
    <w:p>
      <w:r>
        <w:t>Đất thương mại, dịch vụ</w:t>
      </w:r>
    </w:p>
    <w:p>
      <w:r>
        <w:t>TMD</w:t>
      </w:r>
    </w:p>
    <w:p>
      <w:r>
        <w:t>2,73</w:t>
      </w:r>
    </w:p>
    <w:p>
      <w:r>
        <w:t>0,01</w:t>
      </w:r>
    </w:p>
    <w:p>
      <w:r>
        <w:t>2,71</w:t>
      </w:r>
    </w:p>
    <w:p>
      <w:r>
        <w:t>0,005</w:t>
      </w:r>
    </w:p>
    <w:p>
      <w:r>
        <w:t>52,73</w:t>
      </w:r>
    </w:p>
    <w:p>
      <w:r>
        <w:t>52,73</w:t>
      </w:r>
    </w:p>
    <w:p>
      <w:r>
        <w:t>0,09</w:t>
      </w:r>
    </w:p>
    <w:p>
      <w:r>
        <w:t>0,01</w:t>
      </w:r>
    </w:p>
    <w:p>
      <w:r>
        <w:t>0,50</w:t>
      </w:r>
    </w:p>
    <w:p>
      <w:r>
        <w:t>0,50</w:t>
      </w:r>
    </w:p>
    <w:p>
      <w:r>
        <w:t>0,54</w:t>
      </w:r>
    </w:p>
    <w:p>
      <w:r>
        <w:t>17,00</w:t>
      </w:r>
    </w:p>
    <w:p>
      <w:r>
        <w:t>0,10</w:t>
      </w:r>
    </w:p>
    <w:p>
      <w:r>
        <w:t>0,12</w:t>
      </w:r>
    </w:p>
    <w:p>
      <w:r>
        <w:t>1,26</w:t>
      </w:r>
    </w:p>
    <w:p>
      <w:r>
        <w:t>2.6</w:t>
      </w:r>
    </w:p>
    <w:p>
      <w:r>
        <w:t>Đất cơ sở sản xuất phi nông nghiệp</w:t>
      </w:r>
    </w:p>
    <w:p>
      <w:r>
        <w:t>SKC</w:t>
      </w:r>
    </w:p>
    <w:p>
      <w:r>
        <w:t>46,23</w:t>
      </w:r>
    </w:p>
    <w:p>
      <w:r>
        <w:t>0,08</w:t>
      </w:r>
    </w:p>
    <w:p>
      <w:r>
        <w:t>46,23</w:t>
      </w:r>
    </w:p>
    <w:p>
      <w:r>
        <w:t>0,08</w:t>
      </w:r>
    </w:p>
    <w:p>
      <w:r>
        <w:t>65,36</w:t>
      </w:r>
    </w:p>
    <w:p>
      <w:r>
        <w:t>65,36</w:t>
      </w:r>
    </w:p>
    <w:p>
      <w:r>
        <w:t>0,11</w:t>
      </w:r>
    </w:p>
    <w:p>
      <w:r>
        <w:t>1,55</w:t>
      </w:r>
    </w:p>
    <w:p>
      <w:r>
        <w:t>2,20</w:t>
      </w:r>
    </w:p>
    <w:p>
      <w:r>
        <w:t>7,05</w:t>
      </w:r>
    </w:p>
    <w:p>
      <w:r>
        <w:t>2,03</w:t>
      </w:r>
    </w:p>
    <w:p>
      <w:r>
        <w:t>23,66</w:t>
      </w:r>
    </w:p>
    <w:p>
      <w:r>
        <w:t>6,07</w:t>
      </w:r>
    </w:p>
    <w:p>
      <w:r>
        <w:t>2.7</w:t>
      </w:r>
    </w:p>
    <w:p>
      <w:r>
        <w:t>Đất sử dụng cho hoạt động khoáng sản</w:t>
      </w:r>
    </w:p>
    <w:p>
      <w:r>
        <w:t>SKS</w:t>
      </w:r>
    </w:p>
    <w:p>
      <w:r>
        <w:t>3,44</w:t>
      </w:r>
    </w:p>
    <w:p>
      <w:r>
        <w:t>0,01</w:t>
      </w:r>
    </w:p>
    <w:p>
      <w:r>
        <w:t>3,44</w:t>
      </w:r>
    </w:p>
    <w:p>
      <w:r>
        <w:t>0,01</w:t>
      </w:r>
    </w:p>
    <w:p>
      <w:r>
        <w:t>42,62</w:t>
      </w:r>
    </w:p>
    <w:p>
      <w:r>
        <w:t>42,62</w:t>
      </w:r>
    </w:p>
    <w:p>
      <w:r>
        <w:t>0,07</w:t>
      </w:r>
    </w:p>
    <w:p>
      <w:r>
        <w:t>2,39</w:t>
      </w:r>
    </w:p>
    <w:p>
      <w:r>
        <w:t>2.8</w:t>
      </w:r>
    </w:p>
    <w:p>
      <w:r>
        <w:t>Đất sản xuất vật liệu xây dựng, làm đồ gốm</w:t>
      </w:r>
    </w:p>
    <w:p>
      <w:r>
        <w:t>SKX</w:t>
      </w:r>
    </w:p>
    <w:p>
      <w:r>
        <w:t>45,44</w:t>
      </w:r>
    </w:p>
    <w:p>
      <w:r>
        <w:t>0,08</w:t>
      </w:r>
    </w:p>
    <w:p>
      <w:r>
        <w:t>45,11</w:t>
      </w:r>
    </w:p>
    <w:p>
      <w:r>
        <w:t>0,08</w:t>
      </w:r>
    </w:p>
    <w:p>
      <w:r>
        <w:t>129,25</w:t>
      </w:r>
    </w:p>
    <w:p>
      <w:r>
        <w:t>129,25</w:t>
      </w:r>
    </w:p>
    <w:p>
      <w:r>
        <w:t>0,22</w:t>
      </w:r>
    </w:p>
    <w:p>
      <w:r>
        <w:t>7,70</w:t>
      </w:r>
    </w:p>
    <w:p>
      <w:r>
        <w:t>7,00</w:t>
      </w:r>
    </w:p>
    <w:p>
      <w:r>
        <w:t>14,29</w:t>
      </w:r>
    </w:p>
    <w:p>
      <w:r>
        <w:t>2.9</w:t>
      </w:r>
    </w:p>
    <w:p>
      <w:r>
        <w:t>Đất phát triển hạ tầng cấp quốc gia, cấp tỉnh, cấp huyện, cấp xã</w:t>
      </w:r>
    </w:p>
    <w:p>
      <w:r>
        <w:t>DHT</w:t>
      </w:r>
    </w:p>
    <w:p>
      <w:r>
        <w:t>3.386,39</w:t>
      </w:r>
    </w:p>
    <w:p>
      <w:r>
        <w:t>5,77</w:t>
      </w:r>
    </w:p>
    <w:p>
      <w:r>
        <w:t>2.853,99</w:t>
      </w:r>
    </w:p>
    <w:p>
      <w:r>
        <w:t>4,86</w:t>
      </w:r>
    </w:p>
    <w:p>
      <w:r>
        <w:t>4.167,56</w:t>
      </w:r>
    </w:p>
    <w:p>
      <w:r>
        <w:t>4.167,56</w:t>
      </w:r>
    </w:p>
    <w:p>
      <w:r>
        <w:t>7,10</w:t>
      </w:r>
    </w:p>
    <w:p>
      <w:r>
        <w:t>92,29</w:t>
      </w:r>
    </w:p>
    <w:p>
      <w:r>
        <w:t>74,29</w:t>
      </w:r>
    </w:p>
    <w:p>
      <w:r>
        <w:t>71,66</w:t>
      </w:r>
    </w:p>
    <w:p>
      <w:r>
        <w:t>138,86</w:t>
      </w:r>
    </w:p>
    <w:p>
      <w:r>
        <w:t>173,48</w:t>
      </w:r>
    </w:p>
    <w:p>
      <w:r>
        <w:t>102,01</w:t>
      </w:r>
    </w:p>
    <w:p>
      <w:r>
        <w:t>160,63</w:t>
      </w:r>
    </w:p>
    <w:p>
      <w:r>
        <w:t>165,50</w:t>
      </w:r>
    </w:p>
    <w:p>
      <w:r>
        <w:t>Trong đó:</w:t>
      </w:r>
    </w:p>
    <w:p>
      <w:r>
        <w:t>-</w:t>
      </w:r>
    </w:p>
    <w:p>
      <w:r>
        <w:t>Đất giao thông</w:t>
      </w:r>
    </w:p>
    <w:p>
      <w:r>
        <w:t>DGT</w:t>
      </w:r>
    </w:p>
    <w:p>
      <w:r>
        <w:t>1.353,65</w:t>
      </w:r>
    </w:p>
    <w:p>
      <w:r>
        <w:t>2,31</w:t>
      </w:r>
    </w:p>
    <w:p>
      <w:r>
        <w:t>1.427,09</w:t>
      </w:r>
    </w:p>
    <w:p>
      <w:r>
        <w:t>2,43</w:t>
      </w:r>
    </w:p>
    <w:p>
      <w:r>
        <w:t>1.672,63</w:t>
      </w:r>
    </w:p>
    <w:p>
      <w:r>
        <w:t>1.672,63</w:t>
      </w:r>
    </w:p>
    <w:p>
      <w:r>
        <w:t>2,85</w:t>
      </w:r>
    </w:p>
    <w:p>
      <w:r>
        <w:t>53,44</w:t>
      </w:r>
    </w:p>
    <w:p>
      <w:r>
        <w:t>45,29</w:t>
      </w:r>
    </w:p>
    <w:p>
      <w:r>
        <w:t>39,33</w:t>
      </w:r>
    </w:p>
    <w:p>
      <w:r>
        <w:t>67,52</w:t>
      </w:r>
    </w:p>
    <w:p>
      <w:r>
        <w:t>120,95</w:t>
      </w:r>
    </w:p>
    <w:p>
      <w:r>
        <w:t>62,67</w:t>
      </w:r>
    </w:p>
    <w:p>
      <w:r>
        <w:t>82,28</w:t>
      </w:r>
    </w:p>
    <w:p>
      <w:r>
        <w:t>71,50</w:t>
      </w:r>
    </w:p>
    <w:p>
      <w:r>
        <w:t>-</w:t>
      </w:r>
    </w:p>
    <w:p>
      <w:r>
        <w:t>Đất thủy lợi</w:t>
      </w:r>
    </w:p>
    <w:p>
      <w:r>
        <w:t>DTL</w:t>
      </w:r>
    </w:p>
    <w:p>
      <w:r>
        <w:t>1.481,61</w:t>
      </w:r>
    </w:p>
    <w:p>
      <w:r>
        <w:t>2,52</w:t>
      </w:r>
    </w:p>
    <w:p>
      <w:r>
        <w:t>837,30</w:t>
      </w:r>
    </w:p>
    <w:p>
      <w:r>
        <w:t>1,43</w:t>
      </w:r>
    </w:p>
    <w:p>
      <w:r>
        <w:t>1.498,29</w:t>
      </w:r>
    </w:p>
    <w:p>
      <w:r>
        <w:t>1.498,29</w:t>
      </w:r>
    </w:p>
    <w:p>
      <w:r>
        <w:t>2,55</w:t>
      </w:r>
    </w:p>
    <w:p>
      <w:r>
        <w:t>6,11</w:t>
      </w:r>
    </w:p>
    <w:p>
      <w:r>
        <w:t>3,40</w:t>
      </w:r>
    </w:p>
    <w:p>
      <w:r>
        <w:t>1,63</w:t>
      </w:r>
    </w:p>
    <w:p>
      <w:r>
        <w:t>28,15</w:t>
      </w:r>
    </w:p>
    <w:p>
      <w:r>
        <w:t>12,85</w:t>
      </w:r>
    </w:p>
    <w:p>
      <w:r>
        <w:t>17,49</w:t>
      </w:r>
    </w:p>
    <w:p>
      <w:r>
        <w:t>40,48</w:t>
      </w:r>
    </w:p>
    <w:p>
      <w:r>
        <w:t>38,44</w:t>
      </w:r>
    </w:p>
    <w:p>
      <w:r>
        <w:t>-</w:t>
      </w:r>
    </w:p>
    <w:p>
      <w:r>
        <w:t>Đất xây dựng cơ sở văn hóa</w:t>
      </w:r>
    </w:p>
    <w:p>
      <w:r>
        <w:t>DVH</w:t>
      </w:r>
    </w:p>
    <w:p>
      <w:r>
        <w:t>41,66</w:t>
      </w:r>
    </w:p>
    <w:p>
      <w:r>
        <w:t>0,07</w:t>
      </w:r>
    </w:p>
    <w:p>
      <w:r>
        <w:t>41,55</w:t>
      </w:r>
    </w:p>
    <w:p>
      <w:r>
        <w:t>0,07</w:t>
      </w:r>
    </w:p>
    <w:p>
      <w:r>
        <w:t>83,82</w:t>
      </w:r>
    </w:p>
    <w:p>
      <w:r>
        <w:t>83,82</w:t>
      </w:r>
    </w:p>
    <w:p>
      <w:r>
        <w:t>0,14</w:t>
      </w:r>
    </w:p>
    <w:p>
      <w:r>
        <w:t>2,17</w:t>
      </w:r>
    </w:p>
    <w:p>
      <w:r>
        <w:t>0,98</w:t>
      </w:r>
    </w:p>
    <w:p>
      <w:r>
        <w:t>1,57</w:t>
      </w:r>
    </w:p>
    <w:p>
      <w:r>
        <w:t>2,27</w:t>
      </w:r>
    </w:p>
    <w:p>
      <w:r>
        <w:t>1,54</w:t>
      </w:r>
    </w:p>
    <w:p>
      <w:r>
        <w:t>1,68</w:t>
      </w:r>
    </w:p>
    <w:p>
      <w:r>
        <w:t>3,59</w:t>
      </w:r>
    </w:p>
    <w:p>
      <w:r>
        <w:t>6,54</w:t>
      </w:r>
    </w:p>
    <w:p>
      <w:r>
        <w:t>-</w:t>
      </w:r>
    </w:p>
    <w:p>
      <w:r>
        <w:t>Đất xây dựng cơ sở y tế</w:t>
      </w:r>
    </w:p>
    <w:p>
      <w:r>
        <w:t>DYT</w:t>
      </w:r>
    </w:p>
    <w:p>
      <w:r>
        <w:t>10,62</w:t>
      </w:r>
    </w:p>
    <w:p>
      <w:r>
        <w:t>0,02</w:t>
      </w:r>
    </w:p>
    <w:p>
      <w:r>
        <w:t>10,59</w:t>
      </w:r>
    </w:p>
    <w:p>
      <w:r>
        <w:t>0,02</w:t>
      </w:r>
    </w:p>
    <w:p>
      <w:r>
        <w:t>12,12</w:t>
      </w:r>
    </w:p>
    <w:p>
      <w:r>
        <w:t>12,12</w:t>
      </w:r>
    </w:p>
    <w:p>
      <w:r>
        <w:t>0,02</w:t>
      </w:r>
    </w:p>
    <w:p>
      <w:r>
        <w:t>0,32</w:t>
      </w:r>
    </w:p>
    <w:p>
      <w:r>
        <w:t>0,44</w:t>
      </w:r>
    </w:p>
    <w:p>
      <w:r>
        <w:t>0,20</w:t>
      </w:r>
    </w:p>
    <w:p>
      <w:r>
        <w:t>0,76</w:t>
      </w:r>
    </w:p>
    <w:p>
      <w:r>
        <w:t>0,13</w:t>
      </w:r>
    </w:p>
    <w:p>
      <w:r>
        <w:t>0,46</w:t>
      </w:r>
    </w:p>
    <w:p>
      <w:r>
        <w:t>0,37</w:t>
      </w:r>
    </w:p>
    <w:p>
      <w:r>
        <w:t>0,38</w:t>
      </w:r>
    </w:p>
    <w:p>
      <w:r>
        <w:t>-</w:t>
      </w:r>
    </w:p>
    <w:p>
      <w:r>
        <w:t>Đất xây dựng cơ sở giáo dục và đào tạo</w:t>
      </w:r>
    </w:p>
    <w:p>
      <w:r>
        <w:t>DGD</w:t>
      </w:r>
    </w:p>
    <w:p>
      <w:r>
        <w:t>89,32</w:t>
      </w:r>
    </w:p>
    <w:p>
      <w:r>
        <w:t>0,15</w:t>
      </w:r>
    </w:p>
    <w:p>
      <w:r>
        <w:t>89,70</w:t>
      </w:r>
    </w:p>
    <w:p>
      <w:r>
        <w:t>0,15</w:t>
      </w:r>
    </w:p>
    <w:p>
      <w:r>
        <w:t>115,03</w:t>
      </w:r>
    </w:p>
    <w:p>
      <w:r>
        <w:t>115,03</w:t>
      </w:r>
    </w:p>
    <w:p>
      <w:r>
        <w:t>0,20</w:t>
      </w:r>
    </w:p>
    <w:p>
      <w:r>
        <w:t>1,90</w:t>
      </w:r>
    </w:p>
    <w:p>
      <w:r>
        <w:t>2,61</w:t>
      </w:r>
    </w:p>
    <w:p>
      <w:r>
        <w:t>5,45</w:t>
      </w:r>
    </w:p>
    <w:p>
      <w:r>
        <w:t>5,70</w:t>
      </w:r>
    </w:p>
    <w:p>
      <w:r>
        <w:t>5,08</w:t>
      </w:r>
    </w:p>
    <w:p>
      <w:r>
        <w:t>3,28</w:t>
      </w:r>
    </w:p>
    <w:p>
      <w:r>
        <w:t>3,17</w:t>
      </w:r>
    </w:p>
    <w:p>
      <w:r>
        <w:t>7,57</w:t>
      </w:r>
    </w:p>
    <w:p>
      <w:r>
        <w:t>-</w:t>
      </w:r>
    </w:p>
    <w:p>
      <w:r>
        <w:t>Đất xây dựng cơ sở thể dục thể thao</w:t>
      </w:r>
    </w:p>
    <w:p>
      <w:r>
        <w:t>DTT</w:t>
      </w:r>
    </w:p>
    <w:p>
      <w:r>
        <w:t>68,23</w:t>
      </w:r>
    </w:p>
    <w:p>
      <w:r>
        <w:t>0,12</w:t>
      </w:r>
    </w:p>
    <w:p>
      <w:r>
        <w:t>68,31</w:t>
      </w:r>
    </w:p>
    <w:p>
      <w:r>
        <w:t>0,12</w:t>
      </w:r>
    </w:p>
    <w:p>
      <w:r>
        <w:t>68,23</w:t>
      </w:r>
    </w:p>
    <w:p>
      <w:r>
        <w:t>68,23</w:t>
      </w:r>
    </w:p>
    <w:p>
      <w:r>
        <w:t>0,12</w:t>
      </w:r>
    </w:p>
    <w:p>
      <w:r>
        <w:t>0,22</w:t>
      </w:r>
    </w:p>
    <w:p>
      <w:r>
        <w:t>4,20</w:t>
      </w:r>
    </w:p>
    <w:p>
      <w:r>
        <w:t>4,84</w:t>
      </w:r>
    </w:p>
    <w:p>
      <w:r>
        <w:t>2,75</w:t>
      </w:r>
    </w:p>
    <w:p>
      <w:r>
        <w:t>0,62</w:t>
      </w:r>
    </w:p>
    <w:p>
      <w:r>
        <w:t>1,39</w:t>
      </w:r>
    </w:p>
    <w:p>
      <w:r>
        <w:t>3,94</w:t>
      </w:r>
    </w:p>
    <w:p>
      <w:r>
        <w:t>2,52</w:t>
      </w:r>
    </w:p>
    <w:p>
      <w:r>
        <w:t>-</w:t>
      </w:r>
    </w:p>
    <w:p>
      <w:r>
        <w:t>Đất công trình năng lượng</w:t>
      </w:r>
    </w:p>
    <w:p>
      <w:r>
        <w:t>DNL</w:t>
      </w:r>
    </w:p>
    <w:p>
      <w:r>
        <w:t>17,41</w:t>
      </w:r>
    </w:p>
    <w:p>
      <w:r>
        <w:t>0,03</w:t>
      </w:r>
    </w:p>
    <w:p>
      <w:r>
        <w:t>22,34</w:t>
      </w:r>
    </w:p>
    <w:p>
      <w:r>
        <w:t>0,04</w:t>
      </w:r>
    </w:p>
    <w:p>
      <w:r>
        <w:t>307,41</w:t>
      </w:r>
    </w:p>
    <w:p>
      <w:r>
        <w:t>307,41</w:t>
      </w:r>
    </w:p>
    <w:p>
      <w:r>
        <w:t>0,52</w:t>
      </w:r>
    </w:p>
    <w:p>
      <w:r>
        <w:t>8,09</w:t>
      </w:r>
    </w:p>
    <w:p>
      <w:r>
        <w:t>11,36</w:t>
      </w:r>
    </w:p>
    <w:p>
      <w:r>
        <w:t>6,65</w:t>
      </w:r>
    </w:p>
    <w:p>
      <w:r>
        <w:t>13,70</w:t>
      </w:r>
    </w:p>
    <w:p>
      <w:r>
        <w:t>10,51</w:t>
      </w:r>
    </w:p>
    <w:p>
      <w:r>
        <w:t>10,25</w:t>
      </w:r>
    </w:p>
    <w:p>
      <w:r>
        <w:t>10,40</w:t>
      </w:r>
    </w:p>
    <w:p>
      <w:r>
        <w:t>13,53</w:t>
      </w:r>
    </w:p>
    <w:p>
      <w:r>
        <w:t>-</w:t>
      </w:r>
    </w:p>
    <w:p>
      <w:r>
        <w:t>Đất công trình bưu chính, viễn thông</w:t>
      </w:r>
    </w:p>
    <w:p>
      <w:r>
        <w:t>DBV</w:t>
      </w:r>
    </w:p>
    <w:p>
      <w:r>
        <w:t>1,04</w:t>
      </w:r>
    </w:p>
    <w:p>
      <w:r>
        <w:t>0,002</w:t>
      </w:r>
    </w:p>
    <w:p>
      <w:r>
        <w:t>0,95</w:t>
      </w:r>
    </w:p>
    <w:p>
      <w:r>
        <w:t>0,002</w:t>
      </w:r>
    </w:p>
    <w:p>
      <w:r>
        <w:t>2,14</w:t>
      </w:r>
    </w:p>
    <w:p>
      <w:r>
        <w:t>2,14</w:t>
      </w:r>
    </w:p>
    <w:p>
      <w:r>
        <w:t>0,004</w:t>
      </w:r>
    </w:p>
    <w:p>
      <w:r>
        <w:t>0,02</w:t>
      </w:r>
    </w:p>
    <w:p>
      <w:r>
        <w:t>0,14</w:t>
      </w:r>
    </w:p>
    <w:p>
      <w:r>
        <w:t>0,04</w:t>
      </w:r>
    </w:p>
    <w:p>
      <w:r>
        <w:t>0,02</w:t>
      </w:r>
    </w:p>
    <w:p>
      <w:r>
        <w:t>0,01</w:t>
      </w:r>
    </w:p>
    <w:p>
      <w:r>
        <w:t>0,01</w:t>
      </w:r>
    </w:p>
    <w:p>
      <w:r>
        <w:t>0,09</w:t>
      </w:r>
    </w:p>
    <w:p>
      <w:r>
        <w:t>0,01</w:t>
      </w:r>
    </w:p>
    <w:p>
      <w:r>
        <w:t>-</w:t>
      </w:r>
    </w:p>
    <w:p>
      <w:r>
        <w:t>Đất xây dựng kho dự trữ quốc gia</w:t>
      </w:r>
    </w:p>
    <w:p>
      <w:r>
        <w:t>DKG</w:t>
      </w:r>
    </w:p>
    <w:p>
      <w:r>
        <w:t>-</w:t>
      </w:r>
    </w:p>
    <w:p>
      <w:r>
        <w:t>Đất có di tích lịch sử -     văn hóa</w:t>
      </w:r>
    </w:p>
    <w:p>
      <w:r>
        <w:t>DDT</w:t>
      </w:r>
    </w:p>
    <w:p>
      <w:r>
        <w:t>0,19</w:t>
      </w:r>
    </w:p>
    <w:p>
      <w:r>
        <w:t>0,19</w:t>
      </w:r>
    </w:p>
    <w:p>
      <w:r>
        <w:t>0,000</w:t>
      </w:r>
    </w:p>
    <w:p>
      <w:r>
        <w:t>5,19</w:t>
      </w:r>
    </w:p>
    <w:p>
      <w:r>
        <w:t>5,19</w:t>
      </w:r>
    </w:p>
    <w:p>
      <w:r>
        <w:t>0,01</w:t>
      </w:r>
    </w:p>
    <w:p>
      <w:r>
        <w:t>0,04</w:t>
      </w:r>
    </w:p>
    <w:p>
      <w:r>
        <w:t>0,07</w:t>
      </w:r>
    </w:p>
    <w:p>
      <w:r>
        <w:t>0,49</w:t>
      </w:r>
    </w:p>
    <w:p>
      <w:r>
        <w:t>1,92</w:t>
      </w:r>
    </w:p>
    <w:p>
      <w:r>
        <w:t>0,40</w:t>
      </w:r>
    </w:p>
    <w:p>
      <w:r>
        <w:t>-</w:t>
      </w:r>
    </w:p>
    <w:p>
      <w:r>
        <w:t>Đất bãi thải, xử lý chất thải</w:t>
      </w:r>
    </w:p>
    <w:p>
      <w:r>
        <w:t>DRA</w:t>
      </w:r>
    </w:p>
    <w:p>
      <w:r>
        <w:t>1,79</w:t>
      </w:r>
    </w:p>
    <w:p>
      <w:r>
        <w:t>0,003</w:t>
      </w:r>
    </w:p>
    <w:p>
      <w:r>
        <w:t>35,18</w:t>
      </w:r>
    </w:p>
    <w:p>
      <w:r>
        <w:t>0,06</w:t>
      </w:r>
    </w:p>
    <w:p>
      <w:r>
        <w:t>35,27</w:t>
      </w:r>
    </w:p>
    <w:p>
      <w:r>
        <w:t>35,27</w:t>
      </w:r>
    </w:p>
    <w:p>
      <w:r>
        <w:t>0,06</w:t>
      </w:r>
    </w:p>
    <w:p>
      <w:r>
        <w:t>0,35</w:t>
      </w:r>
    </w:p>
    <w:p>
      <w:r>
        <w:t>-</w:t>
      </w:r>
    </w:p>
    <w:p>
      <w:r>
        <w:t>Đất cơ sở tôn giáo</w:t>
      </w:r>
    </w:p>
    <w:p>
      <w:r>
        <w:t>TON</w:t>
      </w:r>
    </w:p>
    <w:p>
      <w:r>
        <w:t>0,98</w:t>
      </w:r>
    </w:p>
    <w:p>
      <w:r>
        <w:t>0,002</w:t>
      </w:r>
    </w:p>
    <w:p>
      <w:r>
        <w:t>0,98</w:t>
      </w:r>
    </w:p>
    <w:p>
      <w:r>
        <w:t>0,002</w:t>
      </w:r>
    </w:p>
    <w:p>
      <w:r>
        <w:t>7,96</w:t>
      </w:r>
    </w:p>
    <w:p>
      <w:r>
        <w:t>7,96</w:t>
      </w:r>
    </w:p>
    <w:p>
      <w:r>
        <w:t>0,01</w:t>
      </w:r>
    </w:p>
    <w:p>
      <w:r>
        <w:t>0,90</w:t>
      </w:r>
    </w:p>
    <w:p>
      <w:r>
        <w:t>1,28</w:t>
      </w:r>
    </w:p>
    <w:p>
      <w:r>
        <w:t>-</w:t>
      </w:r>
    </w:p>
    <w:p>
      <w:r>
        <w:t>Đất làm nghĩa trang, nhà tang lễ, nhà hỏa táng</w:t>
      </w:r>
    </w:p>
    <w:p>
      <w:r>
        <w:t>NTD</w:t>
      </w:r>
    </w:p>
    <w:p>
      <w:r>
        <w:t>305,64</w:t>
      </w:r>
    </w:p>
    <w:p>
      <w:r>
        <w:t>0,52</w:t>
      </w:r>
    </w:p>
    <w:p>
      <w:r>
        <w:t>305,78</w:t>
      </w:r>
    </w:p>
    <w:p>
      <w:r>
        <w:t>0,52</w:t>
      </w:r>
    </w:p>
    <w:p>
      <w:r>
        <w:t>308,05</w:t>
      </w:r>
    </w:p>
    <w:p>
      <w:r>
        <w:t>308,05</w:t>
      </w:r>
    </w:p>
    <w:p>
      <w:r>
        <w:t>0,52</w:t>
      </w:r>
    </w:p>
    <w:p>
      <w:r>
        <w:t>17,94</w:t>
      </w:r>
    </w:p>
    <w:p>
      <w:r>
        <w:t>5,87</w:t>
      </w:r>
    </w:p>
    <w:p>
      <w:r>
        <w:t>11,61</w:t>
      </w:r>
    </w:p>
    <w:p>
      <w:r>
        <w:t>15,55</w:t>
      </w:r>
    </w:p>
    <w:p>
      <w:r>
        <w:t>19,51</w:t>
      </w:r>
    </w:p>
    <w:p>
      <w:r>
        <w:t>1,05</w:t>
      </w:r>
    </w:p>
    <w:p>
      <w:r>
        <w:t>15,91</w:t>
      </w:r>
    </w:p>
    <w:p>
      <w:r>
        <w:t>10,08</w:t>
      </w:r>
    </w:p>
    <w:p>
      <w:r>
        <w:t>-</w:t>
      </w:r>
    </w:p>
    <w:p>
      <w:r>
        <w:t>Đất xây dựng cơ sở khoa học công nghệ</w:t>
      </w:r>
    </w:p>
    <w:p>
      <w:r>
        <w:t>DKH</w:t>
      </w:r>
    </w:p>
    <w:p>
      <w:r>
        <w:t>-</w:t>
      </w:r>
    </w:p>
    <w:p>
      <w:r>
        <w:t>Đất xây dựng cơ sở dịch vụ xã hội</w:t>
      </w:r>
    </w:p>
    <w:p>
      <w:r>
        <w:t>DXH</w:t>
      </w:r>
    </w:p>
    <w:p>
      <w:r>
        <w:t>4,10</w:t>
      </w:r>
    </w:p>
    <w:p>
      <w:r>
        <w:t>0,01</w:t>
      </w:r>
    </w:p>
    <w:p>
      <w:r>
        <w:t>4,10</w:t>
      </w:r>
    </w:p>
    <w:p>
      <w:r>
        <w:t>0,01</w:t>
      </w:r>
    </w:p>
    <w:p>
      <w:r>
        <w:t>30,55</w:t>
      </w:r>
    </w:p>
    <w:p>
      <w:r>
        <w:t>30,55</w:t>
      </w:r>
    </w:p>
    <w:p>
      <w:r>
        <w:t>0,05</w:t>
      </w:r>
    </w:p>
    <w:p>
      <w:r>
        <w:t>13,76</w:t>
      </w:r>
    </w:p>
    <w:p>
      <w:r>
        <w:t>-</w:t>
      </w:r>
    </w:p>
    <w:p>
      <w:r>
        <w:t>Đất chợ</w:t>
      </w:r>
    </w:p>
    <w:p>
      <w:r>
        <w:t>DCH</w:t>
      </w:r>
    </w:p>
    <w:p>
      <w:r>
        <w:t>10,14</w:t>
      </w:r>
    </w:p>
    <w:p>
      <w:r>
        <w:t>0,02</w:t>
      </w:r>
    </w:p>
    <w:p>
      <w:r>
        <w:t>9,93</w:t>
      </w:r>
    </w:p>
    <w:p>
      <w:r>
        <w:t>0,02</w:t>
      </w:r>
    </w:p>
    <w:p>
      <w:r>
        <w:t>20,87</w:t>
      </w:r>
    </w:p>
    <w:p>
      <w:r>
        <w:t>20,87</w:t>
      </w:r>
    </w:p>
    <w:p>
      <w:r>
        <w:t>0,04</w:t>
      </w:r>
    </w:p>
    <w:p>
      <w:r>
        <w:t>1,14</w:t>
      </w:r>
    </w:p>
    <w:p>
      <w:r>
        <w:t>0,27</w:t>
      </w:r>
    </w:p>
    <w:p>
      <w:r>
        <w:t>1,60</w:t>
      </w:r>
    </w:p>
    <w:p>
      <w:r>
        <w:t>1,00</w:t>
      </w:r>
    </w:p>
    <w:p>
      <w:r>
        <w:t>1,81</w:t>
      </w:r>
    </w:p>
    <w:p>
      <w:r>
        <w:t>1,17</w:t>
      </w:r>
    </w:p>
    <w:p>
      <w:r>
        <w:t>2.10</w:t>
      </w:r>
    </w:p>
    <w:p>
      <w:r>
        <w:t>Đất danh lam thắng cảnh</w:t>
      </w:r>
    </w:p>
    <w:p>
      <w:r>
        <w:t>DDL</w:t>
      </w:r>
    </w:p>
    <w:p>
      <w:r>
        <w:t>2.11</w:t>
      </w:r>
    </w:p>
    <w:p>
      <w:r>
        <w:t>Đất sinh hoạt cộng đồng</w:t>
      </w:r>
    </w:p>
    <w:p>
      <w:r>
        <w:t>DSH</w:t>
      </w:r>
    </w:p>
    <w:p>
      <w:r>
        <w:t>0,46</w:t>
      </w:r>
    </w:p>
    <w:p>
      <w:r>
        <w:t>0,001</w:t>
      </w:r>
    </w:p>
    <w:p>
      <w:r>
        <w:t>0,46</w:t>
      </w:r>
    </w:p>
    <w:p>
      <w:r>
        <w:t>0,46</w:t>
      </w:r>
    </w:p>
    <w:p>
      <w:r>
        <w:t>0,001</w:t>
      </w:r>
    </w:p>
    <w:p>
      <w:r>
        <w:t>2.12</w:t>
      </w:r>
    </w:p>
    <w:p>
      <w:r>
        <w:t>Đất khu vui chơi, giải trí công cộng</w:t>
      </w:r>
    </w:p>
    <w:p>
      <w:r>
        <w:t>DKV</w:t>
      </w:r>
    </w:p>
    <w:p>
      <w:r>
        <w:t>1,14</w:t>
      </w:r>
    </w:p>
    <w:p>
      <w:r>
        <w:t>0,72</w:t>
      </w:r>
    </w:p>
    <w:p>
      <w:r>
        <w:t>0,001</w:t>
      </w:r>
    </w:p>
    <w:p>
      <w:r>
        <w:t>135,82</w:t>
      </w:r>
    </w:p>
    <w:p>
      <w:r>
        <w:t>135,82</w:t>
      </w:r>
    </w:p>
    <w:p>
      <w:r>
        <w:t>0,23</w:t>
      </w:r>
    </w:p>
    <w:p>
      <w:r>
        <w:t>0,30</w:t>
      </w:r>
    </w:p>
    <w:p>
      <w:r>
        <w:t>124,33</w:t>
      </w:r>
    </w:p>
    <w:p>
      <w:r>
        <w:t>2,22</w:t>
      </w:r>
    </w:p>
    <w:p>
      <w:r>
        <w:t>2,00</w:t>
      </w:r>
    </w:p>
    <w:p>
      <w:r>
        <w:t>2.13</w:t>
      </w:r>
    </w:p>
    <w:p>
      <w:r>
        <w:t>Đất ở tại nông thôn</w:t>
      </w:r>
    </w:p>
    <w:p>
      <w:r>
        <w:t>ONT</w:t>
      </w:r>
    </w:p>
    <w:p>
      <w:r>
        <w:t>3.276,28</w:t>
      </w:r>
    </w:p>
    <w:p>
      <w:r>
        <w:t>5,58</w:t>
      </w:r>
    </w:p>
    <w:p>
      <w:r>
        <w:t>3.330,50</w:t>
      </w:r>
    </w:p>
    <w:p>
      <w:r>
        <w:t>5,67</w:t>
      </w:r>
    </w:p>
    <w:p>
      <w:r>
        <w:t>3.425,92</w:t>
      </w:r>
    </w:p>
    <w:p>
      <w:r>
        <w:t>3.425,92</w:t>
      </w:r>
    </w:p>
    <w:p>
      <w:r>
        <w:t>5,84</w:t>
      </w:r>
    </w:p>
    <w:p>
      <w:r>
        <w:t>83,48</w:t>
      </w:r>
    </w:p>
    <w:p>
      <w:r>
        <w:t>144,61</w:t>
      </w:r>
    </w:p>
    <w:p>
      <w:r>
        <w:t>126,70</w:t>
      </w:r>
    </w:p>
    <w:p>
      <w:r>
        <w:t>137,08</w:t>
      </w:r>
    </w:p>
    <w:p>
      <w:r>
        <w:t>222,38</w:t>
      </w:r>
    </w:p>
    <w:p>
      <w:r>
        <w:t>174,20</w:t>
      </w:r>
    </w:p>
    <w:p>
      <w:r>
        <w:t>169,71</w:t>
      </w:r>
    </w:p>
    <w:p>
      <w:r>
        <w:t>174,12</w:t>
      </w:r>
    </w:p>
    <w:p>
      <w:r>
        <w:t>2.14</w:t>
      </w:r>
    </w:p>
    <w:p>
      <w:r>
        <w:t>Đất ở tại đô thị</w:t>
      </w:r>
    </w:p>
    <w:p>
      <w:r>
        <w:t>ODT</w:t>
      </w:r>
    </w:p>
    <w:p>
      <w:r>
        <w:t>143,74</w:t>
      </w:r>
    </w:p>
    <w:p>
      <w:r>
        <w:t>0,24</w:t>
      </w:r>
    </w:p>
    <w:p>
      <w:r>
        <w:t>153,27</w:t>
      </w:r>
    </w:p>
    <w:p>
      <w:r>
        <w:t>0,26</w:t>
      </w:r>
    </w:p>
    <w:p>
      <w:r>
        <w:t>204,04</w:t>
      </w:r>
    </w:p>
    <w:p>
      <w:r>
        <w:t>204,04</w:t>
      </w:r>
    </w:p>
    <w:p>
      <w:r>
        <w:t>0,35</w:t>
      </w:r>
    </w:p>
    <w:p>
      <w:r>
        <w:t>2.15</w:t>
      </w:r>
    </w:p>
    <w:p>
      <w:r>
        <w:t>Đất xây dựng trụ sở cơ quan</w:t>
      </w:r>
    </w:p>
    <w:p>
      <w:r>
        <w:t>TSC</w:t>
      </w:r>
    </w:p>
    <w:p>
      <w:r>
        <w:t>24,97</w:t>
      </w:r>
    </w:p>
    <w:p>
      <w:r>
        <w:t>0,04</w:t>
      </w:r>
    </w:p>
    <w:p>
      <w:r>
        <w:t>24,51</w:t>
      </w:r>
    </w:p>
    <w:p>
      <w:r>
        <w:t>0,04</w:t>
      </w:r>
    </w:p>
    <w:p>
      <w:r>
        <w:t>31,47</w:t>
      </w:r>
    </w:p>
    <w:p>
      <w:r>
        <w:t>31,47</w:t>
      </w:r>
    </w:p>
    <w:p>
      <w:r>
        <w:t>0,05</w:t>
      </w:r>
    </w:p>
    <w:p>
      <w:r>
        <w:t>1,08</w:t>
      </w:r>
    </w:p>
    <w:p>
      <w:r>
        <w:t>1,16</w:t>
      </w:r>
    </w:p>
    <w:p>
      <w:r>
        <w:t>0,60</w:t>
      </w:r>
    </w:p>
    <w:p>
      <w:r>
        <w:t>1,85</w:t>
      </w:r>
    </w:p>
    <w:p>
      <w:r>
        <w:t>0,37</w:t>
      </w:r>
    </w:p>
    <w:p>
      <w:r>
        <w:t>0,38</w:t>
      </w:r>
    </w:p>
    <w:p>
      <w:r>
        <w:t>0,45</w:t>
      </w:r>
    </w:p>
    <w:p>
      <w:r>
        <w:t>0,45</w:t>
      </w:r>
    </w:p>
    <w:p>
      <w:r>
        <w:t>2.16</w:t>
      </w:r>
    </w:p>
    <w:p>
      <w:r>
        <w:t>Đất xây dựng trụ sở của tổ chức sự nghiệp</w:t>
      </w:r>
    </w:p>
    <w:p>
      <w:r>
        <w:t>DTS</w:t>
      </w:r>
    </w:p>
    <w:p>
      <w:r>
        <w:t>1,27</w:t>
      </w:r>
    </w:p>
    <w:p>
      <w:r>
        <w:t>1,27</w:t>
      </w:r>
    </w:p>
    <w:p>
      <w:r>
        <w:t>0,002</w:t>
      </w:r>
    </w:p>
    <w:p>
      <w:r>
        <w:t>1,28</w:t>
      </w:r>
    </w:p>
    <w:p>
      <w:r>
        <w:t>1,28</w:t>
      </w:r>
    </w:p>
    <w:p>
      <w:r>
        <w:t>0,002</w:t>
      </w:r>
    </w:p>
    <w:p>
      <w:r>
        <w:t>0,19</w:t>
      </w:r>
    </w:p>
    <w:p>
      <w:r>
        <w:t>2.17</w:t>
      </w:r>
    </w:p>
    <w:p>
      <w:r>
        <w:t>Đất xây dựng cơ sở ngoại giao</w:t>
      </w:r>
    </w:p>
    <w:p>
      <w:r>
        <w:t>DNG</w:t>
      </w:r>
    </w:p>
    <w:p>
      <w:r>
        <w:t>2.18</w:t>
      </w:r>
    </w:p>
    <w:p>
      <w:r>
        <w:t>Đất cơ sở tín ngưỡng</w:t>
      </w:r>
    </w:p>
    <w:p>
      <w:r>
        <w:t>TIN</w:t>
      </w:r>
    </w:p>
    <w:p>
      <w:r>
        <w:t>5,71</w:t>
      </w:r>
    </w:p>
    <w:p>
      <w:r>
        <w:t>0,01</w:t>
      </w:r>
    </w:p>
    <w:p>
      <w:r>
        <w:t>5,83</w:t>
      </w:r>
    </w:p>
    <w:p>
      <w:r>
        <w:t>0,01</w:t>
      </w:r>
    </w:p>
    <w:p>
      <w:r>
        <w:t>9,00</w:t>
      </w:r>
    </w:p>
    <w:p>
      <w:r>
        <w:t>9,00</w:t>
      </w:r>
    </w:p>
    <w:p>
      <w:r>
        <w:t>0,02</w:t>
      </w:r>
    </w:p>
    <w:p>
      <w:r>
        <w:t>0,83</w:t>
      </w:r>
    </w:p>
    <w:p>
      <w:r>
        <w:t>0,07</w:t>
      </w:r>
    </w:p>
    <w:p>
      <w:r>
        <w:t>2.19</w:t>
      </w:r>
    </w:p>
    <w:p>
      <w:r>
        <w:t>Đất sông, ngòi, kênh, rạch, suối</w:t>
      </w:r>
    </w:p>
    <w:p>
      <w:r>
        <w:t>SON</w:t>
      </w:r>
    </w:p>
    <w:p>
      <w:r>
        <w:t>1.058,43</w:t>
      </w:r>
    </w:p>
    <w:p>
      <w:r>
        <w:t>1,80</w:t>
      </w:r>
    </w:p>
    <w:p>
      <w:r>
        <w:t>1.128,19</w:t>
      </w:r>
    </w:p>
    <w:p>
      <w:r>
        <w:t>1,92</w:t>
      </w:r>
    </w:p>
    <w:p>
      <w:r>
        <w:t>884,24</w:t>
      </w:r>
    </w:p>
    <w:p>
      <w:r>
        <w:t>884,24</w:t>
      </w:r>
    </w:p>
    <w:p>
      <w:r>
        <w:t>1,51</w:t>
      </w:r>
    </w:p>
    <w:p>
      <w:r>
        <w:t>38,95</w:t>
      </w:r>
    </w:p>
    <w:p>
      <w:r>
        <w:t>4,58</w:t>
      </w:r>
    </w:p>
    <w:p>
      <w:r>
        <w:t>3,03</w:t>
      </w:r>
    </w:p>
    <w:p>
      <w:r>
        <w:t>30,51</w:t>
      </w:r>
    </w:p>
    <w:p>
      <w:r>
        <w:t>37,97</w:t>
      </w:r>
    </w:p>
    <w:p>
      <w:r>
        <w:t>37,62</w:t>
      </w:r>
    </w:p>
    <w:p>
      <w:r>
        <w:t>56,84</w:t>
      </w:r>
    </w:p>
    <w:p>
      <w:r>
        <w:t>40,61</w:t>
      </w:r>
    </w:p>
    <w:p>
      <w:r>
        <w:t>2.20</w:t>
      </w:r>
    </w:p>
    <w:p>
      <w:r>
        <w:t>Đất có mặt nước chuyên dùng</w:t>
      </w:r>
    </w:p>
    <w:p>
      <w:r>
        <w:t>MNC</w:t>
      </w:r>
    </w:p>
    <w:p>
      <w:r>
        <w:t>1,27</w:t>
      </w:r>
    </w:p>
    <w:p>
      <w:r>
        <w:t>1,64</w:t>
      </w:r>
    </w:p>
    <w:p>
      <w:r>
        <w:t>0,003</w:t>
      </w:r>
    </w:p>
    <w:p>
      <w:r>
        <w:t>1,32</w:t>
      </w:r>
    </w:p>
    <w:p>
      <w:r>
        <w:t>1,32</w:t>
      </w:r>
    </w:p>
    <w:p>
      <w:r>
        <w:t>0,002</w:t>
      </w:r>
    </w:p>
    <w:p>
      <w:r>
        <w:t>2.21</w:t>
      </w:r>
    </w:p>
    <w:p>
      <w:r>
        <w:t>Đất phi nông nghiệp khác</w:t>
      </w:r>
    </w:p>
    <w:p>
      <w:r>
        <w:t>PNK</w:t>
      </w:r>
    </w:p>
    <w:p>
      <w:r>
        <w:t>3</w:t>
      </w:r>
    </w:p>
    <w:p>
      <w:r>
        <w:t>Đất chưa sử dụng</w:t>
      </w:r>
    </w:p>
    <w:p>
      <w:r>
        <w:t>CSD</w:t>
      </w:r>
    </w:p>
    <w:p>
      <w:r>
        <w:t>258,27</w:t>
      </w:r>
    </w:p>
    <w:p>
      <w:r>
        <w:t>0,44</w:t>
      </w:r>
    </w:p>
    <w:p>
      <w:r>
        <w:t>273,74</w:t>
      </w:r>
    </w:p>
    <w:p>
      <w:r>
        <w:t>0,47</w:t>
      </w:r>
    </w:p>
    <w:p>
      <w:r>
        <w:t>228,34</w:t>
      </w:r>
    </w:p>
    <w:p>
      <w:r>
        <w:t>228,34</w:t>
      </w:r>
    </w:p>
    <w:p>
      <w:r>
        <w:t>0,39</w:t>
      </w:r>
    </w:p>
    <w:p>
      <w:r>
        <w:t>30,93</w:t>
      </w:r>
    </w:p>
    <w:p>
      <w:r>
        <w:t>15,51</w:t>
      </w:r>
    </w:p>
    <w:p>
      <w:r>
        <w:t>0,16</w:t>
      </w:r>
    </w:p>
    <w:p>
      <w:r>
        <w:t>1,09</w:t>
      </w:r>
    </w:p>
    <w:p>
      <w:r>
        <w:t>7,91</w:t>
      </w:r>
    </w:p>
    <w:p>
      <w:r>
        <w:t>4,47</w:t>
      </w:r>
    </w:p>
    <w:p>
      <w:r>
        <w:t>5,72</w:t>
      </w:r>
    </w:p>
    <w:p>
      <w:r>
        <w:t>8,56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1.354,10</w:t>
      </w:r>
    </w:p>
    <w:p>
      <w:r>
        <w:t>1.354,10</w:t>
      </w:r>
    </w:p>
    <w:p>
      <w:r>
        <w:t>2,31</w:t>
      </w:r>
    </w:p>
    <w:p>
      <w:r>
        <w:t>4</w:t>
      </w:r>
    </w:p>
    <w:p>
      <w:r>
        <w:t>Khu sản xuất nông nghiệp (khu vực chuyên trồng lúa nước, khu vực chuyên trồng cây công nghiệp lâu năm)</w:t>
      </w:r>
    </w:p>
    <w:p>
      <w:r>
        <w:t>KNN</w:t>
      </w:r>
    </w:p>
    <w:p>
      <w:r>
        <w:t>7.153,71</w:t>
      </w:r>
    </w:p>
    <w:p>
      <w:r>
        <w:t>7.153,71</w:t>
      </w:r>
    </w:p>
    <w:p>
      <w:r>
        <w:t>12,19</w:t>
      </w:r>
    </w:p>
    <w:p>
      <w:r>
        <w:t>227,55</w:t>
      </w:r>
    </w:p>
    <w:p>
      <w:r>
        <w:t>140,32</w:t>
      </w:r>
    </w:p>
    <w:p>
      <w:r>
        <w:t>135,47</w:t>
      </w:r>
    </w:p>
    <w:p>
      <w:r>
        <w:t>266,81</w:t>
      </w:r>
    </w:p>
    <w:p>
      <w:r>
        <w:t>277,90</w:t>
      </w:r>
    </w:p>
    <w:p>
      <w:r>
        <w:t>419,23</w:t>
      </w:r>
    </w:p>
    <w:p>
      <w:r>
        <w:t>302,08</w:t>
      </w:r>
    </w:p>
    <w:p>
      <w:r>
        <w:t>326,15</w:t>
      </w:r>
    </w:p>
    <w:p>
      <w:r>
        <w:t>5</w:t>
      </w:r>
    </w:p>
    <w:p>
      <w:r>
        <w:t>Khu lâm nghiệp (khu vực rừng phòng hộ, rừng đặc dụng, rừng sản xuất)</w:t>
      </w:r>
    </w:p>
    <w:p>
      <w:r>
        <w:t>KLN</w:t>
      </w:r>
    </w:p>
    <w:p>
      <w:r>
        <w:t>35.879,61</w:t>
      </w:r>
    </w:p>
    <w:p>
      <w:r>
        <w:t>35.879,61</w:t>
      </w:r>
    </w:p>
    <w:p>
      <w:r>
        <w:t>61,12</w:t>
      </w:r>
    </w:p>
    <w:p>
      <w:r>
        <w:t>3.046,51</w:t>
      </w:r>
    </w:p>
    <w:p>
      <w:r>
        <w:t>2.231,89</w:t>
      </w:r>
    </w:p>
    <w:p>
      <w:r>
        <w:t>2.657,43</w:t>
      </w:r>
    </w:p>
    <w:p>
      <w:r>
        <w:t>604,63</w:t>
      </w:r>
    </w:p>
    <w:p>
      <w:r>
        <w:t>3.284,56</w:t>
      </w:r>
    </w:p>
    <w:p>
      <w:r>
        <w:t>650,98</w:t>
      </w:r>
    </w:p>
    <w:p>
      <w:r>
        <w:t>1.794,03</w:t>
      </w:r>
    </w:p>
    <w:p>
      <w:r>
        <w:t>601,17</w:t>
      </w:r>
    </w:p>
    <w:p>
      <w:r>
        <w:t>6</w:t>
      </w:r>
    </w:p>
    <w:p>
      <w:r>
        <w:t>Khu du lịch</w:t>
      </w:r>
    </w:p>
    <w:p>
      <w:r>
        <w:t>KDL</w:t>
      </w:r>
    </w:p>
    <w:p>
      <w:r>
        <w:t>680,76</w:t>
      </w:r>
    </w:p>
    <w:p>
      <w:r>
        <w:t>680,76</w:t>
      </w:r>
    </w:p>
    <w:p>
      <w:r>
        <w:t>1,16</w:t>
      </w:r>
    </w:p>
    <w:p>
      <w:r>
        <w:t>680,76</w:t>
      </w:r>
    </w:p>
    <w:p>
      <w:r>
        <w:t>7</w:t>
      </w:r>
    </w:p>
    <w:p>
      <w:r>
        <w:t>Khu bảo tồn thiên nhiên và đa dạng sinh học</w:t>
      </w:r>
    </w:p>
    <w:p>
      <w:r>
        <w:t>KBT</w:t>
      </w:r>
    </w:p>
    <w:p>
      <w:r>
        <w:t>12.434,98</w:t>
      </w:r>
    </w:p>
    <w:p>
      <w:r>
        <w:t>12.434,98</w:t>
      </w:r>
    </w:p>
    <w:p>
      <w:r>
        <w:t>21,18</w:t>
      </w:r>
    </w:p>
    <w:p>
      <w:r>
        <w:t>1.681,87</w:t>
      </w:r>
    </w:p>
    <w:p>
      <w:r>
        <w:t>2.402,04</w:t>
      </w:r>
    </w:p>
    <w:p>
      <w:r>
        <w:t>1.486,89</w:t>
      </w:r>
    </w:p>
    <w:p>
      <w:r>
        <w:t>752,43</w:t>
      </w:r>
    </w:p>
    <w:p>
      <w:r>
        <w:t>8</w:t>
      </w:r>
    </w:p>
    <w:p>
      <w:r>
        <w:t>Khu phát triển công nghiệp (khu công nghiệp, cụm công nghiệp)</w:t>
      </w:r>
    </w:p>
    <w:p>
      <w:r>
        <w:t>KPC</w:t>
      </w:r>
    </w:p>
    <w:p>
      <w:r>
        <w:t>57,95</w:t>
      </w:r>
    </w:p>
    <w:p>
      <w:r>
        <w:t>57,95</w:t>
      </w:r>
    </w:p>
    <w:p>
      <w:r>
        <w:t>0,10</w:t>
      </w:r>
    </w:p>
    <w:p>
      <w:r>
        <w:t>55,13</w:t>
      </w:r>
    </w:p>
    <w:p>
      <w:r>
        <w:t>9</w:t>
      </w:r>
    </w:p>
    <w:p>
      <w:r>
        <w:t>Khu đô thị (trong đó có khu đô thị mới)</w:t>
      </w:r>
    </w:p>
    <w:p>
      <w:r>
        <w:t>DTC</w:t>
      </w:r>
    </w:p>
    <w:p>
      <w:r>
        <w:t>10</w:t>
      </w:r>
    </w:p>
    <w:p>
      <w:r>
        <w:t>Khu thương mại - dịch vụ</w:t>
      </w:r>
    </w:p>
    <w:p>
      <w:r>
        <w:t>KTM</w:t>
      </w:r>
    </w:p>
    <w:p>
      <w:r>
        <w:t>26,61</w:t>
      </w:r>
    </w:p>
    <w:p>
      <w:r>
        <w:t>26,61</w:t>
      </w:r>
    </w:p>
    <w:p>
      <w:r>
        <w:t>0,05</w:t>
      </w:r>
    </w:p>
    <w:p>
      <w:r>
        <w:t>17,00</w:t>
      </w:r>
    </w:p>
    <w:p>
      <w:r>
        <w:t>11</w:t>
      </w:r>
    </w:p>
    <w:p>
      <w:r>
        <w:t>Khu đô thị - thương mại - dịch vụ</w:t>
      </w:r>
    </w:p>
    <w:p>
      <w:r>
        <w:t>KDV</w:t>
      </w:r>
    </w:p>
    <w:p>
      <w:r>
        <w:t>12</w:t>
      </w:r>
    </w:p>
    <w:p>
      <w:r>
        <w:t>Khu dân cư nông thôn</w:t>
      </w:r>
    </w:p>
    <w:p>
      <w:r>
        <w:t>DNT</w:t>
      </w:r>
    </w:p>
    <w:p>
      <w:r>
        <w:t>6.416,66</w:t>
      </w:r>
    </w:p>
    <w:p>
      <w:r>
        <w:t>6.416,66</w:t>
      </w:r>
    </w:p>
    <w:p>
      <w:r>
        <w:t>10,93</w:t>
      </w:r>
    </w:p>
    <w:p>
      <w:r>
        <w:t>127,92</w:t>
      </w:r>
    </w:p>
    <w:p>
      <w:r>
        <w:t>342,91</w:t>
      </w:r>
    </w:p>
    <w:p>
      <w:r>
        <w:t>306,19</w:t>
      </w:r>
    </w:p>
    <w:p>
      <w:r>
        <w:t>218,76</w:t>
      </w:r>
    </w:p>
    <w:p>
      <w:r>
        <w:t>297,97</w:t>
      </w:r>
    </w:p>
    <w:p>
      <w:r>
        <w:t>243,96</w:t>
      </w:r>
    </w:p>
    <w:p>
      <w:r>
        <w:t>393,89</w:t>
      </w:r>
    </w:p>
    <w:p>
      <w:r>
        <w:t>309,04</w:t>
      </w:r>
    </w:p>
    <w:p>
      <w:r>
        <w:t>13</w:t>
      </w:r>
    </w:p>
    <w:p>
      <w:r>
        <w:t>Khu ở, làng nghề, sản xuất phi nông nghiệp nông thôn</w:t>
      </w:r>
    </w:p>
    <w:p>
      <w:r>
        <w:t>KON</w:t>
      </w:r>
    </w:p>
    <w:p>
      <w:r>
        <w:t>231,35</w:t>
      </w:r>
    </w:p>
    <w:p>
      <w:r>
        <w:t>231,35</w:t>
      </w:r>
    </w:p>
    <w:p>
      <w:r>
        <w:t>0,39</w:t>
      </w:r>
    </w:p>
    <w:p>
      <w:r>
        <w:t>5,72</w:t>
      </w:r>
    </w:p>
    <w:p>
      <w:r>
        <w:t>9,43</w:t>
      </w:r>
    </w:p>
    <w:p>
      <w:r>
        <w:t>6,34</w:t>
      </w:r>
    </w:p>
    <w:p>
      <w:r>
        <w:t>13,91</w:t>
      </w:r>
    </w:p>
    <w:p>
      <w:r>
        <w:t>13,15</w:t>
      </w:r>
    </w:p>
    <w:p>
      <w:r>
        <w:t>8,71</w:t>
      </w:r>
    </w:p>
    <w:p>
      <w:r>
        <w:t>32,15</w:t>
      </w:r>
    </w:p>
    <w:p>
      <w:r>
        <w:t>14,78</w:t>
      </w:r>
    </w:p>
    <w:p>
      <w:r>
        <w:t>Ghi chú: -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Đơn vị tính: ha</w:t>
      </w:r>
    </w:p>
    <w:p>
      <w:r>
        <w:t>STT</w:t>
      </w:r>
    </w:p>
    <w:p>
      <w:r>
        <w:t>Chỉ tiêu sử dụng đất</w:t>
      </w:r>
    </w:p>
    <w:p>
      <w:r>
        <w:t>Mã</w:t>
      </w:r>
    </w:p>
    <w:p>
      <w:r>
        <w:t>Hiện trạng năm     2020</w:t>
      </w:r>
    </w:p>
    <w:p>
      <w:r>
        <w:t>Hiện trạng năm     2023</w:t>
      </w:r>
    </w:p>
    <w:p>
      <w:r>
        <w:t>Điều chỉnh QH đến năm 2030</w:t>
      </w:r>
    </w:p>
    <w:p>
      <w:r>
        <w:t>Diện tích phân theo đơn vị hành chính</w:t>
      </w:r>
    </w:p>
    <w:p>
      <w:r>
        <w:t>Diện tích (ha)</w:t>
      </w:r>
    </w:p>
    <w:p>
      <w:r>
        <w:t>Cơ cấu (%)</w:t>
      </w:r>
    </w:p>
    <w:p>
      <w:r>
        <w:t>Diện tích (ha)</w:t>
      </w:r>
    </w:p>
    <w:p>
      <w:r>
        <w:t>Cơ cấu (%)</w:t>
      </w:r>
    </w:p>
    <w:p>
      <w:r>
        <w:t>Cấp tỉnh phân bổ (ha)</w:t>
      </w:r>
    </w:p>
    <w:p>
      <w:r>
        <w:t>Cấp huyện xác định, xác định bổ sung (ha)</w:t>
      </w:r>
    </w:p>
    <w:p>
      <w:r>
        <w:t>Diện tích (ha)</w:t>
      </w:r>
    </w:p>
    <w:p>
      <w:r>
        <w:t>Cơ cấu (%)</w:t>
      </w:r>
    </w:p>
    <w:p>
      <w:r>
        <w:t>Xã Tự Do</w:t>
      </w:r>
    </w:p>
    <w:p>
      <w:r>
        <w:t>Xã Tuân Đạo</w:t>
      </w:r>
    </w:p>
    <w:p>
      <w:r>
        <w:t>Xã Văn Nghĩa</w:t>
      </w:r>
    </w:p>
    <w:p>
      <w:r>
        <w:t>Xã Văn Sơn</w:t>
      </w:r>
    </w:p>
    <w:p>
      <w:r>
        <w:t>Xã Vǜ Bình</w:t>
      </w:r>
    </w:p>
    <w:p>
      <w:r>
        <w:t>Xã Xuất Hóa</w:t>
      </w:r>
    </w:p>
    <w:p>
      <w:r>
        <w:t>Xã Yên Nghiệp</w:t>
      </w:r>
    </w:p>
    <w:p>
      <w:r>
        <w:t>Xã Yên Phú</w:t>
      </w:r>
    </w:p>
    <w:p>
      <w:r>
        <w:t>(1)</w:t>
      </w:r>
    </w:p>
    <w:p>
      <w:r>
        <w:t>(2)</w:t>
      </w:r>
    </w:p>
    <w:p>
      <w:r>
        <w:t>(3)</w:t>
      </w:r>
    </w:p>
    <w:p>
      <w:r>
        <w:t>(4)</w:t>
      </w:r>
    </w:p>
    <w:p>
      <w:r>
        <w:t>(5)</w:t>
      </w:r>
    </w:p>
    <w:p>
      <w:r>
        <w:t>(6)</w:t>
      </w:r>
    </w:p>
    <w:p>
      <w:r>
        <w:t>(7)</w:t>
      </w:r>
    </w:p>
    <w:p>
      <w:r>
        <w:t>(8)</w:t>
      </w:r>
    </w:p>
    <w:p>
      <w:r>
        <w:t>(9)</w:t>
      </w:r>
    </w:p>
    <w:p>
      <w:r>
        <w:t>(10)=(12) +..+(35)</w:t>
      </w:r>
    </w:p>
    <w:p>
      <w:r>
        <w:t>(11)</w:t>
      </w:r>
    </w:p>
    <w:p>
      <w:r>
        <w:t>(28)</w:t>
      </w:r>
    </w:p>
    <w:p>
      <w:r>
        <w:t>(29)</w:t>
      </w:r>
    </w:p>
    <w:p>
      <w:r>
        <w:t>(30)</w:t>
      </w:r>
    </w:p>
    <w:p>
      <w:r>
        <w:t>(31)</w:t>
      </w:r>
    </w:p>
    <w:p>
      <w:r>
        <w:t>(32)</w:t>
      </w:r>
    </w:p>
    <w:p>
      <w:r>
        <w:t>(33)</w:t>
      </w:r>
    </w:p>
    <w:p>
      <w:r>
        <w:t>(34)</w:t>
      </w:r>
    </w:p>
    <w:p>
      <w:r>
        <w:t>(35)</w:t>
      </w:r>
    </w:p>
    <w:p>
      <w:r>
        <w:t>1</w:t>
      </w:r>
    </w:p>
    <w:p>
      <w:r>
        <w:t>Đất nông nghiệp</w:t>
      </w:r>
    </w:p>
    <w:p>
      <w:r>
        <w:t>NNP</w:t>
      </w:r>
    </w:p>
    <w:p>
      <w:r>
        <w:t>50.156,25</w:t>
      </w:r>
    </w:p>
    <w:p>
      <w:r>
        <w:t>85,44</w:t>
      </w:r>
    </w:p>
    <w:p>
      <w:r>
        <w:t>50.533,82</w:t>
      </w:r>
    </w:p>
    <w:p>
      <w:r>
        <w:t>86,09</w:t>
      </w:r>
    </w:p>
    <w:p>
      <w:r>
        <w:t>48.912,87</w:t>
      </w:r>
    </w:p>
    <w:p>
      <w:r>
        <w:t>48.912,87</w:t>
      </w:r>
    </w:p>
    <w:p>
      <w:r>
        <w:t>83,33</w:t>
      </w:r>
    </w:p>
    <w:p>
      <w:r>
        <w:t>4.884,71</w:t>
      </w:r>
    </w:p>
    <w:p>
      <w:r>
        <w:t>1.080,06</w:t>
      </w:r>
    </w:p>
    <w:p>
      <w:r>
        <w:t>2.447,19</w:t>
      </w:r>
    </w:p>
    <w:p>
      <w:r>
        <w:t>1.422,14</w:t>
      </w:r>
    </w:p>
    <w:p>
      <w:r>
        <w:t>2.608,91</w:t>
      </w:r>
    </w:p>
    <w:p>
      <w:r>
        <w:t>1.090,78</w:t>
      </w:r>
    </w:p>
    <w:p>
      <w:r>
        <w:t>1.829,56</w:t>
      </w:r>
    </w:p>
    <w:p>
      <w:r>
        <w:t>1.483,39</w:t>
      </w:r>
    </w:p>
    <w:p>
      <w:r>
        <w:t>Trong đó:</w:t>
      </w:r>
    </w:p>
    <w:p>
      <w:r>
        <w:t>1.1</w:t>
      </w:r>
    </w:p>
    <w:p>
      <w:r>
        <w:t>Đất trồng lúa</w:t>
      </w:r>
    </w:p>
    <w:p>
      <w:r>
        <w:t>LUA</w:t>
      </w:r>
    </w:p>
    <w:p>
      <w:r>
        <w:t>6.530,57</w:t>
      </w:r>
    </w:p>
    <w:p>
      <w:r>
        <w:t>11,13</w:t>
      </w:r>
    </w:p>
    <w:p>
      <w:r>
        <w:t>6.566,82</w:t>
      </w:r>
    </w:p>
    <w:p>
      <w:r>
        <w:t>11,19</w:t>
      </w:r>
    </w:p>
    <w:p>
      <w:r>
        <w:t>6.134,00</w:t>
      </w:r>
    </w:p>
    <w:p>
      <w:r>
        <w:t>6.134,00</w:t>
      </w:r>
    </w:p>
    <w:p>
      <w:r>
        <w:t>10,45</w:t>
      </w:r>
    </w:p>
    <w:p>
      <w:r>
        <w:t>144,05</w:t>
      </w:r>
    </w:p>
    <w:p>
      <w:r>
        <w:t>325,40</w:t>
      </w:r>
    </w:p>
    <w:p>
      <w:r>
        <w:t>314,64</w:t>
      </w:r>
    </w:p>
    <w:p>
      <w:r>
        <w:t>207,72</w:t>
      </w:r>
    </w:p>
    <w:p>
      <w:r>
        <w:t>552,88</w:t>
      </w:r>
    </w:p>
    <w:p>
      <w:r>
        <w:t>225,04</w:t>
      </w:r>
    </w:p>
    <w:p>
      <w:r>
        <w:t>231,36</w:t>
      </w:r>
    </w:p>
    <w:p>
      <w:r>
        <w:t>244,51</w:t>
      </w:r>
    </w:p>
    <w:p>
      <w:r>
        <w:t>-</w:t>
      </w:r>
    </w:p>
    <w:p>
      <w:r>
        <w:t>Trong đó: Đất chuyên trồng lúa nước</w:t>
      </w:r>
    </w:p>
    <w:p>
      <w:r>
        <w:t>LUC</w:t>
      </w:r>
    </w:p>
    <w:p>
      <w:r>
        <w:t>4.499,78</w:t>
      </w:r>
    </w:p>
    <w:p>
      <w:r>
        <w:t>7,67</w:t>
      </w:r>
    </w:p>
    <w:p>
      <w:r>
        <w:t>4.508,94</w:t>
      </w:r>
    </w:p>
    <w:p>
      <w:r>
        <w:t>7,68</w:t>
      </w:r>
    </w:p>
    <w:p>
      <w:r>
        <w:t>4.333,35</w:t>
      </w:r>
    </w:p>
    <w:p>
      <w:r>
        <w:t>4.333,35</w:t>
      </w:r>
    </w:p>
    <w:p>
      <w:r>
        <w:t>7,38</w:t>
      </w:r>
    </w:p>
    <w:p>
      <w:r>
        <w:t>92,24</w:t>
      </w:r>
    </w:p>
    <w:p>
      <w:r>
        <w:t>249,07</w:t>
      </w:r>
    </w:p>
    <w:p>
      <w:r>
        <w:t>222,21</w:t>
      </w:r>
    </w:p>
    <w:p>
      <w:r>
        <w:t>155,56</w:t>
      </w:r>
    </w:p>
    <w:p>
      <w:r>
        <w:t>329,83</w:t>
      </w:r>
    </w:p>
    <w:p>
      <w:r>
        <w:t>159,55</w:t>
      </w:r>
    </w:p>
    <w:p>
      <w:r>
        <w:t>187,94</w:t>
      </w:r>
    </w:p>
    <w:p>
      <w:r>
        <w:t>192,56</w:t>
      </w:r>
    </w:p>
    <w:p>
      <w:r>
        <w:t>1.2</w:t>
      </w:r>
    </w:p>
    <w:p>
      <w:r>
        <w:t>Đất trồng cây hàng năm khác</w:t>
      </w:r>
    </w:p>
    <w:p>
      <w:r>
        <w:t>HNK</w:t>
      </w:r>
    </w:p>
    <w:p>
      <w:r>
        <w:t>3.385,48</w:t>
      </w:r>
    </w:p>
    <w:p>
      <w:r>
        <w:t>5,77</w:t>
      </w:r>
    </w:p>
    <w:p>
      <w:r>
        <w:t>3.397,89</w:t>
      </w:r>
    </w:p>
    <w:p>
      <w:r>
        <w:t>5,79</w:t>
      </w:r>
    </w:p>
    <w:p>
      <w:r>
        <w:t>3.534,72</w:t>
      </w:r>
    </w:p>
    <w:p>
      <w:r>
        <w:t>3.534,72</w:t>
      </w:r>
    </w:p>
    <w:p>
      <w:r>
        <w:t>6,02</w:t>
      </w:r>
    </w:p>
    <w:p>
      <w:r>
        <w:t>91,97</w:t>
      </w:r>
    </w:p>
    <w:p>
      <w:r>
        <w:t>46,07</w:t>
      </w:r>
    </w:p>
    <w:p>
      <w:r>
        <w:t>153,23</w:t>
      </w:r>
    </w:p>
    <w:p>
      <w:r>
        <w:t>101,03</w:t>
      </w:r>
    </w:p>
    <w:p>
      <w:r>
        <w:t>307,48</w:t>
      </w:r>
    </w:p>
    <w:p>
      <w:r>
        <w:t>48,16</w:t>
      </w:r>
    </w:p>
    <w:p>
      <w:r>
        <w:t>272,88</w:t>
      </w:r>
    </w:p>
    <w:p>
      <w:r>
        <w:t>82,17</w:t>
      </w:r>
    </w:p>
    <w:p>
      <w:r>
        <w:t>1.3</w:t>
      </w:r>
    </w:p>
    <w:p>
      <w:r>
        <w:t>Đất trồng cây lâu năm</w:t>
      </w:r>
    </w:p>
    <w:p>
      <w:r>
        <w:t>CLN</w:t>
      </w:r>
    </w:p>
    <w:p>
      <w:r>
        <w:t>2.893,05</w:t>
      </w:r>
    </w:p>
    <w:p>
      <w:r>
        <w:t>4,93</w:t>
      </w:r>
    </w:p>
    <w:p>
      <w:r>
        <w:t>2.913,35</w:t>
      </w:r>
    </w:p>
    <w:p>
      <w:r>
        <w:t>4,96</w:t>
      </w:r>
    </w:p>
    <w:p>
      <w:r>
        <w:t>2.820,36</w:t>
      </w:r>
    </w:p>
    <w:p>
      <w:r>
        <w:t>2.820,36</w:t>
      </w:r>
    </w:p>
    <w:p>
      <w:r>
        <w:t>4,80</w:t>
      </w:r>
    </w:p>
    <w:p>
      <w:r>
        <w:t>20,83</w:t>
      </w:r>
    </w:p>
    <w:p>
      <w:r>
        <w:t>80,69</w:t>
      </w:r>
    </w:p>
    <w:p>
      <w:r>
        <w:t>63,95</w:t>
      </w:r>
    </w:p>
    <w:p>
      <w:r>
        <w:t>101,75</w:t>
      </w:r>
    </w:p>
    <w:p>
      <w:r>
        <w:t>278,34</w:t>
      </w:r>
    </w:p>
    <w:p>
      <w:r>
        <w:t>175,64</w:t>
      </w:r>
    </w:p>
    <w:p>
      <w:r>
        <w:t>88,47</w:t>
      </w:r>
    </w:p>
    <w:p>
      <w:r>
        <w:t>67,77</w:t>
      </w:r>
    </w:p>
    <w:p>
      <w:r>
        <w:t>1.4</w:t>
      </w:r>
    </w:p>
    <w:p>
      <w:r>
        <w:t>Đất rừng phòng hộ</w:t>
      </w:r>
    </w:p>
    <w:p>
      <w:r>
        <w:t>RPH</w:t>
      </w:r>
    </w:p>
    <w:p>
      <w:r>
        <w:t>10.472,89</w:t>
      </w:r>
    </w:p>
    <w:p>
      <w:r>
        <w:t>17,84</w:t>
      </w:r>
    </w:p>
    <w:p>
      <w:r>
        <w:t>10.475,40</w:t>
      </w:r>
    </w:p>
    <w:p>
      <w:r>
        <w:t>17,85</w:t>
      </w:r>
    </w:p>
    <w:p>
      <w:r>
        <w:t>9.961,10</w:t>
      </w:r>
    </w:p>
    <w:p>
      <w:r>
        <w:t>9.961,10</w:t>
      </w:r>
    </w:p>
    <w:p>
      <w:r>
        <w:t>16,97</w:t>
      </w:r>
    </w:p>
    <w:p>
      <w:r>
        <w:t>77,45</w:t>
      </w:r>
    </w:p>
    <w:p>
      <w:r>
        <w:t>403,68</w:t>
      </w:r>
    </w:p>
    <w:p>
      <w:r>
        <w:t>881,15</w:t>
      </w:r>
    </w:p>
    <w:p>
      <w:r>
        <w:t>675,60</w:t>
      </w:r>
    </w:p>
    <w:p>
      <w:r>
        <w:t>811,89</w:t>
      </w:r>
    </w:p>
    <w:p>
      <w:r>
        <w:t>306,93</w:t>
      </w:r>
    </w:p>
    <w:p>
      <w:r>
        <w:t>477,70</w:t>
      </w:r>
    </w:p>
    <w:p>
      <w:r>
        <w:t>1.5</w:t>
      </w:r>
    </w:p>
    <w:p>
      <w:r>
        <w:t>Đất rừng đặc dụng</w:t>
      </w:r>
    </w:p>
    <w:p>
      <w:r>
        <w:t>RDD</w:t>
      </w:r>
    </w:p>
    <w:p>
      <w:r>
        <w:t>12.434,98</w:t>
      </w:r>
    </w:p>
    <w:p>
      <w:r>
        <w:t>21,18</w:t>
      </w:r>
    </w:p>
    <w:p>
      <w:r>
        <w:t>12.434,98</w:t>
      </w:r>
    </w:p>
    <w:p>
      <w:r>
        <w:t>21,18</w:t>
      </w:r>
    </w:p>
    <w:p>
      <w:r>
        <w:t>12.434,98</w:t>
      </w:r>
    </w:p>
    <w:p>
      <w:r>
        <w:t>12.434,98</w:t>
      </w:r>
    </w:p>
    <w:p>
      <w:r>
        <w:t>21,18</w:t>
      </w:r>
    </w:p>
    <w:p>
      <w:r>
        <w:t>4.537,79</w:t>
      </w:r>
    </w:p>
    <w:p>
      <w:r>
        <w:t>577,73</w:t>
      </w:r>
    </w:p>
    <w:p>
      <w:r>
        <w:t>1.6</w:t>
      </w:r>
    </w:p>
    <w:p>
      <w:r>
        <w:t>Đất rừng sản xuất</w:t>
      </w:r>
    </w:p>
    <w:p>
      <w:r>
        <w:t>RSX</w:t>
      </w:r>
    </w:p>
    <w:p>
      <w:r>
        <w:t>14.123,77</w:t>
      </w:r>
    </w:p>
    <w:p>
      <w:r>
        <w:t>24,06</w:t>
      </w:r>
    </w:p>
    <w:p>
      <w:r>
        <w:t>14.430,61</w:t>
      </w:r>
    </w:p>
    <w:p>
      <w:r>
        <w:t>24,58</w:t>
      </w:r>
    </w:p>
    <w:p>
      <w:r>
        <w:t>13.483,53</w:t>
      </w:r>
    </w:p>
    <w:p>
      <w:r>
        <w:t>13.483,53</w:t>
      </w:r>
    </w:p>
    <w:p>
      <w:r>
        <w:t>22,97</w:t>
      </w:r>
    </w:p>
    <w:p>
      <w:r>
        <w:t>221,62</w:t>
      </w:r>
    </w:p>
    <w:p>
      <w:r>
        <w:t>1.019,43</w:t>
      </w:r>
    </w:p>
    <w:p>
      <w:r>
        <w:t>329,59</w:t>
      </w:r>
    </w:p>
    <w:p>
      <w:r>
        <w:t>604,11</w:t>
      </w:r>
    </w:p>
    <w:p>
      <w:r>
        <w:t>621,05</w:t>
      </w:r>
    </w:p>
    <w:p>
      <w:r>
        <w:t>163,67</w:t>
      </w:r>
    </w:p>
    <w:p>
      <w:r>
        <w:t>597,38</w:t>
      </w:r>
    </w:p>
    <w:p>
      <w:r>
        <w:t>-</w:t>
      </w:r>
    </w:p>
    <w:p>
      <w:r>
        <w:t>Trong đó: Đất có rừng sản xuất là rừng tự nhiên</w:t>
      </w:r>
    </w:p>
    <w:p>
      <w:r>
        <w:t>RSN</w:t>
      </w:r>
    </w:p>
    <w:p>
      <w:r>
        <w:t>1.916,65</w:t>
      </w:r>
    </w:p>
    <w:p>
      <w:r>
        <w:t>3,27</w:t>
      </w:r>
    </w:p>
    <w:p>
      <w:r>
        <w:t>2.311,55</w:t>
      </w:r>
    </w:p>
    <w:p>
      <w:r>
        <w:t>3,94</w:t>
      </w:r>
    </w:p>
    <w:p>
      <w:r>
        <w:t>1.916,81</w:t>
      </w:r>
    </w:p>
    <w:p>
      <w:r>
        <w:t>1.916,81</w:t>
      </w:r>
    </w:p>
    <w:p>
      <w:r>
        <w:t>3,27</w:t>
      </w:r>
    </w:p>
    <w:p>
      <w:r>
        <w:t>18,68</w:t>
      </w:r>
    </w:p>
    <w:p>
      <w:r>
        <w:t>110,09</w:t>
      </w:r>
    </w:p>
    <w:p>
      <w:r>
        <w:t>94,18</w:t>
      </w:r>
    </w:p>
    <w:p>
      <w:r>
        <w:t>16,09</w:t>
      </w:r>
    </w:p>
    <w:p>
      <w:r>
        <w:t>36,90</w:t>
      </w:r>
    </w:p>
    <w:p>
      <w:r>
        <w:t>288,79</w:t>
      </w:r>
    </w:p>
    <w:p>
      <w:r>
        <w:t>1.7</w:t>
      </w:r>
    </w:p>
    <w:p>
      <w:r>
        <w:t>Đất nuôi trồng thủy sản</w:t>
      </w:r>
    </w:p>
    <w:p>
      <w:r>
        <w:t>NTS</w:t>
      </w:r>
    </w:p>
    <w:p>
      <w:r>
        <w:t>269,97</w:t>
      </w:r>
    </w:p>
    <w:p>
      <w:r>
        <w:t>0,46</w:t>
      </w:r>
    </w:p>
    <w:p>
      <w:r>
        <w:t>269,23</w:t>
      </w:r>
    </w:p>
    <w:p>
      <w:r>
        <w:t>0,46</w:t>
      </w:r>
    </w:p>
    <w:p>
      <w:r>
        <w:t>261,38</w:t>
      </w:r>
    </w:p>
    <w:p>
      <w:r>
        <w:t>261,38</w:t>
      </w:r>
    </w:p>
    <w:p>
      <w:r>
        <w:t>0,45</w:t>
      </w:r>
    </w:p>
    <w:p>
      <w:r>
        <w:t>2,62</w:t>
      </w:r>
    </w:p>
    <w:p>
      <w:r>
        <w:t>2,60</w:t>
      </w:r>
    </w:p>
    <w:p>
      <w:r>
        <w:t>14,79</w:t>
      </w:r>
    </w:p>
    <w:p>
      <w:r>
        <w:t>6,45</w:t>
      </w:r>
    </w:p>
    <w:p>
      <w:r>
        <w:t>53,81</w:t>
      </w:r>
    </w:p>
    <w:p>
      <w:r>
        <w:t>17,57</w:t>
      </w:r>
    </w:p>
    <w:p>
      <w:r>
        <w:t>14,20</w:t>
      </w:r>
    </w:p>
    <w:p>
      <w:r>
        <w:t>13,87</w:t>
      </w:r>
    </w:p>
    <w:p>
      <w:r>
        <w:t>1.8</w:t>
      </w:r>
    </w:p>
    <w:p>
      <w:r>
        <w:t>Đất làm muối</w:t>
      </w:r>
    </w:p>
    <w:p>
      <w:r>
        <w:t>LMU</w:t>
      </w:r>
    </w:p>
    <w:p>
      <w:r>
        <w:t>1.9</w:t>
      </w:r>
    </w:p>
    <w:p>
      <w:r>
        <w:t>Đất nông nghiệp khác</w:t>
      </w:r>
    </w:p>
    <w:p>
      <w:r>
        <w:t>NKH</w:t>
      </w:r>
    </w:p>
    <w:p>
      <w:r>
        <w:t>45,54</w:t>
      </w:r>
    </w:p>
    <w:p>
      <w:r>
        <w:t>0,08</w:t>
      </w:r>
    </w:p>
    <w:p>
      <w:r>
        <w:t>45,54</w:t>
      </w:r>
    </w:p>
    <w:p>
      <w:r>
        <w:t>0,08</w:t>
      </w:r>
    </w:p>
    <w:p>
      <w:r>
        <w:t>282,80</w:t>
      </w:r>
    </w:p>
    <w:p>
      <w:r>
        <w:t>282,80</w:t>
      </w:r>
    </w:p>
    <w:p>
      <w:r>
        <w:t>0,48</w:t>
      </w:r>
    </w:p>
    <w:p>
      <w:r>
        <w:t>10,00</w:t>
      </w:r>
    </w:p>
    <w:p>
      <w:r>
        <w:t>0,40</w:t>
      </w:r>
    </w:p>
    <w:p>
      <w:r>
        <w:t>3,32</w:t>
      </w:r>
    </w:p>
    <w:p>
      <w:r>
        <w:t>174,32</w:t>
      </w:r>
    </w:p>
    <w:p>
      <w:r>
        <w:t>2</w:t>
      </w:r>
    </w:p>
    <w:p>
      <w:r>
        <w:t>Đất phi nông nghiệp</w:t>
      </w:r>
    </w:p>
    <w:p>
      <w:r>
        <w:t>PNN</w:t>
      </w:r>
    </w:p>
    <w:p>
      <w:r>
        <w:t>8.285,74</w:t>
      </w:r>
    </w:p>
    <w:p>
      <w:r>
        <w:t>14,12</w:t>
      </w:r>
    </w:p>
    <w:p>
      <w:r>
        <w:t>7.892,70</w:t>
      </w:r>
    </w:p>
    <w:p>
      <w:r>
        <w:t>13,45</w:t>
      </w:r>
    </w:p>
    <w:p>
      <w:r>
        <w:t>9.559,05</w:t>
      </w:r>
    </w:p>
    <w:p>
      <w:r>
        <w:t>9.559,05</w:t>
      </w:r>
    </w:p>
    <w:p>
      <w:r>
        <w:t>16,28</w:t>
      </w:r>
    </w:p>
    <w:p>
      <w:r>
        <w:t>173,12</w:t>
      </w:r>
    </w:p>
    <w:p>
      <w:r>
        <w:t>185,29</w:t>
      </w:r>
    </w:p>
    <w:p>
      <w:r>
        <w:t>626,39</w:t>
      </w:r>
    </w:p>
    <w:p>
      <w:r>
        <w:t>302,15</w:t>
      </w:r>
    </w:p>
    <w:p>
      <w:r>
        <w:t>686,85</w:t>
      </w:r>
    </w:p>
    <w:p>
      <w:r>
        <w:t>384,71</w:t>
      </w:r>
    </w:p>
    <w:p>
      <w:r>
        <w:t>441,80</w:t>
      </w:r>
    </w:p>
    <w:p>
      <w:r>
        <w:t>760,82</w:t>
      </w:r>
    </w:p>
    <w:p>
      <w:r>
        <w:t>Trong đó</w:t>
      </w:r>
    </w:p>
    <w:p>
      <w:r>
        <w:t>2.1</w:t>
      </w:r>
    </w:p>
    <w:p>
      <w:r>
        <w:t>Đất quốc phòng</w:t>
      </w:r>
    </w:p>
    <w:p>
      <w:r>
        <w:t>CQP</w:t>
      </w:r>
    </w:p>
    <w:p>
      <w:r>
        <w:t>269,62</w:t>
      </w:r>
    </w:p>
    <w:p>
      <w:r>
        <w:t>0,46</w:t>
      </w:r>
    </w:p>
    <w:p>
      <w:r>
        <w:t>275,91</w:t>
      </w:r>
    </w:p>
    <w:p>
      <w:r>
        <w:t>0,47</w:t>
      </w:r>
    </w:p>
    <w:p>
      <w:r>
        <w:t>341,00</w:t>
      </w:r>
    </w:p>
    <w:p>
      <w:r>
        <w:t>341,00</w:t>
      </w:r>
    </w:p>
    <w:p>
      <w:r>
        <w:t>0,58</w:t>
      </w:r>
    </w:p>
    <w:p>
      <w:r>
        <w:t>0,15</w:t>
      </w:r>
    </w:p>
    <w:p>
      <w:r>
        <w:t>8,16</w:t>
      </w:r>
    </w:p>
    <w:p>
      <w:r>
        <w:t>73,47</w:t>
      </w:r>
    </w:p>
    <w:p>
      <w:r>
        <w:t>0,20</w:t>
      </w:r>
    </w:p>
    <w:p>
      <w:r>
        <w:t>59,26</w:t>
      </w:r>
    </w:p>
    <w:p>
      <w:r>
        <w:t>9,03</w:t>
      </w:r>
    </w:p>
    <w:p>
      <w:r>
        <w:t>2.2</w:t>
      </w:r>
    </w:p>
    <w:p>
      <w:r>
        <w:t>Đất an ninh</w:t>
      </w:r>
    </w:p>
    <w:p>
      <w:r>
        <w:t>CAN</w:t>
      </w:r>
    </w:p>
    <w:p>
      <w:r>
        <w:t>0,79</w:t>
      </w:r>
    </w:p>
    <w:p>
      <w:r>
        <w:t>0,65</w:t>
      </w:r>
    </w:p>
    <w:p>
      <w:r>
        <w:t>0,001</w:t>
      </w:r>
    </w:p>
    <w:p>
      <w:r>
        <w:t>9,03</w:t>
      </w:r>
    </w:p>
    <w:p>
      <w:r>
        <w:t>9,03</w:t>
      </w:r>
    </w:p>
    <w:p>
      <w:r>
        <w:t>0,02</w:t>
      </w:r>
    </w:p>
    <w:p>
      <w:r>
        <w:t>0,13</w:t>
      </w:r>
    </w:p>
    <w:p>
      <w:r>
        <w:t>0,18</w:t>
      </w:r>
    </w:p>
    <w:p>
      <w:r>
        <w:t>0,27</w:t>
      </w:r>
    </w:p>
    <w:p>
      <w:r>
        <w:t>0,13</w:t>
      </w:r>
    </w:p>
    <w:p>
      <w:r>
        <w:t>0,37</w:t>
      </w:r>
    </w:p>
    <w:p>
      <w:r>
        <w:t>0,15</w:t>
      </w:r>
    </w:p>
    <w:p>
      <w:r>
        <w:t>0,15</w:t>
      </w:r>
    </w:p>
    <w:p>
      <w:r>
        <w:t>0,17</w:t>
      </w:r>
    </w:p>
    <w:p>
      <w:r>
        <w:t>2.3</w:t>
      </w:r>
    </w:p>
    <w:p>
      <w:r>
        <w:t>Đất khu công nghiệp</w:t>
      </w:r>
    </w:p>
    <w:p>
      <w:r>
        <w:t>SKK</w:t>
      </w:r>
    </w:p>
    <w:p>
      <w:r>
        <w:t>2.4</w:t>
      </w:r>
    </w:p>
    <w:p>
      <w:r>
        <w:t>Đất cụm công nghiệp</w:t>
      </w:r>
    </w:p>
    <w:p>
      <w:r>
        <w:t>SKN</w:t>
      </w:r>
    </w:p>
    <w:p>
      <w:r>
        <w:t>18,27</w:t>
      </w:r>
    </w:p>
    <w:p>
      <w:r>
        <w:t>0,03</w:t>
      </w:r>
    </w:p>
    <w:p>
      <w:r>
        <w:t>18,27</w:t>
      </w:r>
    </w:p>
    <w:p>
      <w:r>
        <w:t>0,03</w:t>
      </w:r>
    </w:p>
    <w:p>
      <w:r>
        <w:t>57,95</w:t>
      </w:r>
    </w:p>
    <w:p>
      <w:r>
        <w:t>57,95</w:t>
      </w:r>
    </w:p>
    <w:p>
      <w:r>
        <w:t>0,10</w:t>
      </w:r>
    </w:p>
    <w:p>
      <w:r>
        <w:t>2,82</w:t>
      </w:r>
    </w:p>
    <w:p>
      <w:r>
        <w:t>2.5</w:t>
      </w:r>
    </w:p>
    <w:p>
      <w:r>
        <w:t>Đất thương mại, dịch vụ</w:t>
      </w:r>
    </w:p>
    <w:p>
      <w:r>
        <w:t>TMD</w:t>
      </w:r>
    </w:p>
    <w:p>
      <w:r>
        <w:t>2,73</w:t>
      </w:r>
    </w:p>
    <w:p>
      <w:r>
        <w:t>0,01</w:t>
      </w:r>
    </w:p>
    <w:p>
      <w:r>
        <w:t>2,71</w:t>
      </w:r>
    </w:p>
    <w:p>
      <w:r>
        <w:t>0,005</w:t>
      </w:r>
    </w:p>
    <w:p>
      <w:r>
        <w:t>52,73</w:t>
      </w:r>
    </w:p>
    <w:p>
      <w:r>
        <w:t>52,73</w:t>
      </w:r>
    </w:p>
    <w:p>
      <w:r>
        <w:t>0,09</w:t>
      </w:r>
    </w:p>
    <w:p>
      <w:r>
        <w:t>3,00</w:t>
      </w:r>
    </w:p>
    <w:p>
      <w:r>
        <w:t>1,10</w:t>
      </w:r>
    </w:p>
    <w:p>
      <w:r>
        <w:t>0,02</w:t>
      </w:r>
    </w:p>
    <w:p>
      <w:r>
        <w:t>1,06</w:t>
      </w:r>
    </w:p>
    <w:p>
      <w:r>
        <w:t>2,30</w:t>
      </w:r>
    </w:p>
    <w:p>
      <w:r>
        <w:t>4,75</w:t>
      </w:r>
    </w:p>
    <w:p>
      <w:r>
        <w:t>4,77</w:t>
      </w:r>
    </w:p>
    <w:p>
      <w:r>
        <w:t>2.6</w:t>
      </w:r>
    </w:p>
    <w:p>
      <w:r>
        <w:t>Đất cơ sở sản xuất phi nông nghiệp</w:t>
      </w:r>
    </w:p>
    <w:p>
      <w:r>
        <w:t>SKC</w:t>
      </w:r>
    </w:p>
    <w:p>
      <w:r>
        <w:t>46,23</w:t>
      </w:r>
    </w:p>
    <w:p>
      <w:r>
        <w:t>0,08</w:t>
      </w:r>
    </w:p>
    <w:p>
      <w:r>
        <w:t>46,23</w:t>
      </w:r>
    </w:p>
    <w:p>
      <w:r>
        <w:t>0,08</w:t>
      </w:r>
    </w:p>
    <w:p>
      <w:r>
        <w:t>65,36</w:t>
      </w:r>
    </w:p>
    <w:p>
      <w:r>
        <w:t>65,36</w:t>
      </w:r>
    </w:p>
    <w:p>
      <w:r>
        <w:t>0,11</w:t>
      </w:r>
    </w:p>
    <w:p>
      <w:r>
        <w:t>6,39</w:t>
      </w:r>
    </w:p>
    <w:p>
      <w:r>
        <w:t>2.7</w:t>
      </w:r>
    </w:p>
    <w:p>
      <w:r>
        <w:t>Đất sử dụng cho hoạt động khoáng sản</w:t>
      </w:r>
    </w:p>
    <w:p>
      <w:r>
        <w:t>SKS</w:t>
      </w:r>
    </w:p>
    <w:p>
      <w:r>
        <w:t>3,44</w:t>
      </w:r>
    </w:p>
    <w:p>
      <w:r>
        <w:t>0,01</w:t>
      </w:r>
    </w:p>
    <w:p>
      <w:r>
        <w:t>3,44</w:t>
      </w:r>
    </w:p>
    <w:p>
      <w:r>
        <w:t>0,01</w:t>
      </w:r>
    </w:p>
    <w:p>
      <w:r>
        <w:t>42,62</w:t>
      </w:r>
    </w:p>
    <w:p>
      <w:r>
        <w:t>42,62</w:t>
      </w:r>
    </w:p>
    <w:p>
      <w:r>
        <w:t>0,07</w:t>
      </w:r>
    </w:p>
    <w:p>
      <w:r>
        <w:t>30,00</w:t>
      </w:r>
    </w:p>
    <w:p>
      <w:r>
        <w:t>2.8</w:t>
      </w:r>
    </w:p>
    <w:p>
      <w:r>
        <w:t>Đất sản xuất vật liệu xây dựng, làm đồ gốm</w:t>
      </w:r>
    </w:p>
    <w:p>
      <w:r>
        <w:t>SKX</w:t>
      </w:r>
    </w:p>
    <w:p>
      <w:r>
        <w:t>45,44</w:t>
      </w:r>
    </w:p>
    <w:p>
      <w:r>
        <w:t>0,08</w:t>
      </w:r>
    </w:p>
    <w:p>
      <w:r>
        <w:t>45,11</w:t>
      </w:r>
    </w:p>
    <w:p>
      <w:r>
        <w:t>0,08</w:t>
      </w:r>
    </w:p>
    <w:p>
      <w:r>
        <w:t>129,25</w:t>
      </w:r>
    </w:p>
    <w:p>
      <w:r>
        <w:t>129,25</w:t>
      </w:r>
    </w:p>
    <w:p>
      <w:r>
        <w:t>0,22</w:t>
      </w:r>
    </w:p>
    <w:p>
      <w:r>
        <w:t>28,18</w:t>
      </w:r>
    </w:p>
    <w:p>
      <w:r>
        <w:t>4,70</w:t>
      </w:r>
    </w:p>
    <w:p>
      <w:r>
        <w:t>2,04</w:t>
      </w:r>
    </w:p>
    <w:p>
      <w:r>
        <w:t>17,90</w:t>
      </w:r>
    </w:p>
    <w:p>
      <w:r>
        <w:t>2.9</w:t>
      </w:r>
    </w:p>
    <w:p>
      <w:r>
        <w:t>Đất phát triển hạ tầng cấp quốc gia, cấp tỉnh, cấp huyện, cấp xã</w:t>
      </w:r>
    </w:p>
    <w:p>
      <w:r>
        <w:t>DHT</w:t>
      </w:r>
    </w:p>
    <w:p>
      <w:r>
        <w:t>3.386,39</w:t>
      </w:r>
    </w:p>
    <w:p>
      <w:r>
        <w:t>5,77</w:t>
      </w:r>
    </w:p>
    <w:p>
      <w:r>
        <w:t>2.853,99</w:t>
      </w:r>
    </w:p>
    <w:p>
      <w:r>
        <w:t>4,86</w:t>
      </w:r>
    </w:p>
    <w:p>
      <w:r>
        <w:t>4.167,56</w:t>
      </w:r>
    </w:p>
    <w:p>
      <w:r>
        <w:t>4.167,56</w:t>
      </w:r>
    </w:p>
    <w:p>
      <w:r>
        <w:t>7,10</w:t>
      </w:r>
    </w:p>
    <w:p>
      <w:r>
        <w:t>62,72</w:t>
      </w:r>
    </w:p>
    <w:p>
      <w:r>
        <w:t>62,59</w:t>
      </w:r>
    </w:p>
    <w:p>
      <w:r>
        <w:t>451,39</w:t>
      </w:r>
    </w:p>
    <w:p>
      <w:r>
        <w:t>140,58</w:t>
      </w:r>
    </w:p>
    <w:p>
      <w:r>
        <w:t>248,45</w:t>
      </w:r>
    </w:p>
    <w:p>
      <w:r>
        <w:t>124,12</w:t>
      </w:r>
    </w:p>
    <w:p>
      <w:r>
        <w:t>216,79</w:t>
      </w:r>
    </w:p>
    <w:p>
      <w:r>
        <w:t>555,86</w:t>
      </w:r>
    </w:p>
    <w:p>
      <w:r>
        <w:t>Trong đó:</w:t>
      </w:r>
    </w:p>
    <w:p>
      <w:r>
        <w:t>-</w:t>
      </w:r>
    </w:p>
    <w:p>
      <w:r>
        <w:t>Đất giao thông</w:t>
      </w:r>
    </w:p>
    <w:p>
      <w:r>
        <w:t>DGT</w:t>
      </w:r>
    </w:p>
    <w:p>
      <w:r>
        <w:t>1.353,65</w:t>
      </w:r>
    </w:p>
    <w:p>
      <w:r>
        <w:t>2,31</w:t>
      </w:r>
    </w:p>
    <w:p>
      <w:r>
        <w:t>1.427,09</w:t>
      </w:r>
    </w:p>
    <w:p>
      <w:r>
        <w:t>2,43</w:t>
      </w:r>
    </w:p>
    <w:p>
      <w:r>
        <w:t>1.672,63</w:t>
      </w:r>
    </w:p>
    <w:p>
      <w:r>
        <w:t>1.672,63</w:t>
      </w:r>
    </w:p>
    <w:p>
      <w:r>
        <w:t>2,85</w:t>
      </w:r>
    </w:p>
    <w:p>
      <w:r>
        <w:t>33,21</w:t>
      </w:r>
    </w:p>
    <w:p>
      <w:r>
        <w:t>37,06</w:t>
      </w:r>
    </w:p>
    <w:p>
      <w:r>
        <w:t>76,17</w:t>
      </w:r>
    </w:p>
    <w:p>
      <w:r>
        <w:t>58,51</w:t>
      </w:r>
    </w:p>
    <w:p>
      <w:r>
        <w:t>88,38</w:t>
      </w:r>
    </w:p>
    <w:p>
      <w:r>
        <w:t>58,25</w:t>
      </w:r>
    </w:p>
    <w:p>
      <w:r>
        <w:t>79,44</w:t>
      </w:r>
    </w:p>
    <w:p>
      <w:r>
        <w:t>88,76</w:t>
      </w:r>
    </w:p>
    <w:p>
      <w:r>
        <w:t>-</w:t>
      </w:r>
    </w:p>
    <w:p>
      <w:r>
        <w:t>Đất thủy lợi</w:t>
      </w:r>
    </w:p>
    <w:p>
      <w:r>
        <w:t>DTL</w:t>
      </w:r>
    </w:p>
    <w:p>
      <w:r>
        <w:t>1.481,61</w:t>
      </w:r>
    </w:p>
    <w:p>
      <w:r>
        <w:t>2,52</w:t>
      </w:r>
    </w:p>
    <w:p>
      <w:r>
        <w:t>837,30</w:t>
      </w:r>
    </w:p>
    <w:p>
      <w:r>
        <w:t>1,43</w:t>
      </w:r>
    </w:p>
    <w:p>
      <w:r>
        <w:t>1.498,29</w:t>
      </w:r>
    </w:p>
    <w:p>
      <w:r>
        <w:t>1.498,29</w:t>
      </w:r>
    </w:p>
    <w:p>
      <w:r>
        <w:t>2,55</w:t>
      </w:r>
    </w:p>
    <w:p>
      <w:r>
        <w:t>3,45</w:t>
      </w:r>
    </w:p>
    <w:p>
      <w:r>
        <w:t>6,36</w:t>
      </w:r>
    </w:p>
    <w:p>
      <w:r>
        <w:t>303,65</w:t>
      </w:r>
    </w:p>
    <w:p>
      <w:r>
        <w:t>49,65</w:t>
      </w:r>
    </w:p>
    <w:p>
      <w:r>
        <w:t>109,58</w:t>
      </w:r>
    </w:p>
    <w:p>
      <w:r>
        <w:t>31,57</w:t>
      </w:r>
    </w:p>
    <w:p>
      <w:r>
        <w:t>97,62</w:t>
      </w:r>
    </w:p>
    <w:p>
      <w:r>
        <w:t>402,72</w:t>
      </w:r>
    </w:p>
    <w:p>
      <w:r>
        <w:t>-</w:t>
      </w:r>
    </w:p>
    <w:p>
      <w:r>
        <w:t>Đất xây dựng cơ sở văn hóa</w:t>
      </w:r>
    </w:p>
    <w:p>
      <w:r>
        <w:t>DVH</w:t>
      </w:r>
    </w:p>
    <w:p>
      <w:r>
        <w:t>41,66</w:t>
      </w:r>
    </w:p>
    <w:p>
      <w:r>
        <w:t>0,07</w:t>
      </w:r>
    </w:p>
    <w:p>
      <w:r>
        <w:t>41,55</w:t>
      </w:r>
    </w:p>
    <w:p>
      <w:r>
        <w:t>0,07</w:t>
      </w:r>
    </w:p>
    <w:p>
      <w:r>
        <w:t>83,82</w:t>
      </w:r>
    </w:p>
    <w:p>
      <w:r>
        <w:t>83,82</w:t>
      </w:r>
    </w:p>
    <w:p>
      <w:r>
        <w:t>0,14</w:t>
      </w:r>
    </w:p>
    <w:p>
      <w:r>
        <w:t>1,36</w:t>
      </w:r>
    </w:p>
    <w:p>
      <w:r>
        <w:t>1,40</w:t>
      </w:r>
    </w:p>
    <w:p>
      <w:r>
        <w:t>1,42</w:t>
      </w:r>
    </w:p>
    <w:p>
      <w:r>
        <w:t>2,96</w:t>
      </w:r>
    </w:p>
    <w:p>
      <w:r>
        <w:t>4,89</w:t>
      </w:r>
    </w:p>
    <w:p>
      <w:r>
        <w:t>3,13</w:t>
      </w:r>
    </w:p>
    <w:p>
      <w:r>
        <w:t>1,56</w:t>
      </w:r>
    </w:p>
    <w:p>
      <w:r>
        <w:t>24,44</w:t>
      </w:r>
    </w:p>
    <w:p>
      <w:r>
        <w:t>-</w:t>
      </w:r>
    </w:p>
    <w:p>
      <w:r>
        <w:t>Đất xây dựng cơ sở y tế</w:t>
      </w:r>
    </w:p>
    <w:p>
      <w:r>
        <w:t>DYT</w:t>
      </w:r>
    </w:p>
    <w:p>
      <w:r>
        <w:t>10,62</w:t>
      </w:r>
    </w:p>
    <w:p>
      <w:r>
        <w:t>0,02</w:t>
      </w:r>
    </w:p>
    <w:p>
      <w:r>
        <w:t>10,59</w:t>
      </w:r>
    </w:p>
    <w:p>
      <w:r>
        <w:t>0,02</w:t>
      </w:r>
    </w:p>
    <w:p>
      <w:r>
        <w:t>12,12</w:t>
      </w:r>
    </w:p>
    <w:p>
      <w:r>
        <w:t>12,12</w:t>
      </w:r>
    </w:p>
    <w:p>
      <w:r>
        <w:t>0,02</w:t>
      </w:r>
    </w:p>
    <w:p>
      <w:r>
        <w:t>0,33</w:t>
      </w:r>
    </w:p>
    <w:p>
      <w:r>
        <w:t>0,17</w:t>
      </w:r>
    </w:p>
    <w:p>
      <w:r>
        <w:t>0,22</w:t>
      </w:r>
    </w:p>
    <w:p>
      <w:r>
        <w:t>0,79</w:t>
      </w:r>
    </w:p>
    <w:p>
      <w:r>
        <w:t>0,96</w:t>
      </w:r>
    </w:p>
    <w:p>
      <w:r>
        <w:t>0,11</w:t>
      </w:r>
    </w:p>
    <w:p>
      <w:r>
        <w:t>0,14</w:t>
      </w:r>
    </w:p>
    <w:p>
      <w:r>
        <w:t>0,14</w:t>
      </w:r>
    </w:p>
    <w:p>
      <w:r>
        <w:t>-</w:t>
      </w:r>
    </w:p>
    <w:p>
      <w:r>
        <w:t>Đất xây dựng cơ sở giáo dục và đào tạo</w:t>
      </w:r>
    </w:p>
    <w:p>
      <w:r>
        <w:t>DGD</w:t>
      </w:r>
    </w:p>
    <w:p>
      <w:r>
        <w:t>89,32</w:t>
      </w:r>
    </w:p>
    <w:p>
      <w:r>
        <w:t>0,15</w:t>
      </w:r>
    </w:p>
    <w:p>
      <w:r>
        <w:t>89,70</w:t>
      </w:r>
    </w:p>
    <w:p>
      <w:r>
        <w:t>0,15</w:t>
      </w:r>
    </w:p>
    <w:p>
      <w:r>
        <w:t>115,03</w:t>
      </w:r>
    </w:p>
    <w:p>
      <w:r>
        <w:t>115,03</w:t>
      </w:r>
    </w:p>
    <w:p>
      <w:r>
        <w:t>0,20</w:t>
      </w:r>
    </w:p>
    <w:p>
      <w:r>
        <w:t>3,09</w:t>
      </w:r>
    </w:p>
    <w:p>
      <w:r>
        <w:t>1,88</w:t>
      </w:r>
    </w:p>
    <w:p>
      <w:r>
        <w:t>3,26</w:t>
      </w:r>
    </w:p>
    <w:p>
      <w:r>
        <w:t>3,04</w:t>
      </w:r>
    </w:p>
    <w:p>
      <w:r>
        <w:t>4,96</w:t>
      </w:r>
    </w:p>
    <w:p>
      <w:r>
        <w:t>7,07</w:t>
      </w:r>
    </w:p>
    <w:p>
      <w:r>
        <w:t>3,69</w:t>
      </w:r>
    </w:p>
    <w:p>
      <w:r>
        <w:t>3,50</w:t>
      </w:r>
    </w:p>
    <w:p>
      <w:r>
        <w:t>-</w:t>
      </w:r>
    </w:p>
    <w:p>
      <w:r>
        <w:t>Đất xây dựng cơ sở thể dục thể thao</w:t>
      </w:r>
    </w:p>
    <w:p>
      <w:r>
        <w:t>DTT</w:t>
      </w:r>
    </w:p>
    <w:p>
      <w:r>
        <w:t>68,23</w:t>
      </w:r>
    </w:p>
    <w:p>
      <w:r>
        <w:t>0,12</w:t>
      </w:r>
    </w:p>
    <w:p>
      <w:r>
        <w:t>68,31</w:t>
      </w:r>
    </w:p>
    <w:p>
      <w:r>
        <w:t>0,12</w:t>
      </w:r>
    </w:p>
    <w:p>
      <w:r>
        <w:t>68,23</w:t>
      </w:r>
    </w:p>
    <w:p>
      <w:r>
        <w:t>68,23</w:t>
      </w:r>
    </w:p>
    <w:p>
      <w:r>
        <w:t>0,12</w:t>
      </w:r>
    </w:p>
    <w:p>
      <w:r>
        <w:t>2,55</w:t>
      </w:r>
    </w:p>
    <w:p>
      <w:r>
        <w:t>0,61</w:t>
      </w:r>
    </w:p>
    <w:p>
      <w:r>
        <w:t>1,05</w:t>
      </w:r>
    </w:p>
    <w:p>
      <w:r>
        <w:t>5,29</w:t>
      </w:r>
    </w:p>
    <w:p>
      <w:r>
        <w:t>4,99</w:t>
      </w:r>
    </w:p>
    <w:p>
      <w:r>
        <w:t>2,17</w:t>
      </w:r>
    </w:p>
    <w:p>
      <w:r>
        <w:t>0,97</w:t>
      </w:r>
    </w:p>
    <w:p>
      <w:r>
        <w:t>5,08</w:t>
      </w:r>
    </w:p>
    <w:p>
      <w:r>
        <w:t>-</w:t>
      </w:r>
    </w:p>
    <w:p>
      <w:r>
        <w:t>Đất công trình năng lượng</w:t>
      </w:r>
    </w:p>
    <w:p>
      <w:r>
        <w:t>DNL</w:t>
      </w:r>
    </w:p>
    <w:p>
      <w:r>
        <w:t>17,41</w:t>
      </w:r>
    </w:p>
    <w:p>
      <w:r>
        <w:t>0,03</w:t>
      </w:r>
    </w:p>
    <w:p>
      <w:r>
        <w:t>22,34</w:t>
      </w:r>
    </w:p>
    <w:p>
      <w:r>
        <w:t>0,04</w:t>
      </w:r>
    </w:p>
    <w:p>
      <w:r>
        <w:t>307,41</w:t>
      </w:r>
    </w:p>
    <w:p>
      <w:r>
        <w:t>307,41</w:t>
      </w:r>
    </w:p>
    <w:p>
      <w:r>
        <w:t>0,52</w:t>
      </w:r>
    </w:p>
    <w:p>
      <w:r>
        <w:t>10,85</w:t>
      </w:r>
    </w:p>
    <w:p>
      <w:r>
        <w:t>10,19</w:t>
      </w:r>
    </w:p>
    <w:p>
      <w:r>
        <w:t>29,75</w:t>
      </w:r>
    </w:p>
    <w:p>
      <w:r>
        <w:t>10,07</w:t>
      </w:r>
    </w:p>
    <w:p>
      <w:r>
        <w:t>9,91</w:t>
      </w:r>
    </w:p>
    <w:p>
      <w:r>
        <w:t>9,62</w:t>
      </w:r>
    </w:p>
    <w:p>
      <w:r>
        <w:t>12,56</w:t>
      </w:r>
    </w:p>
    <w:p>
      <w:r>
        <w:t>28,04</w:t>
      </w:r>
    </w:p>
    <w:p>
      <w:r>
        <w:t>-</w:t>
      </w:r>
    </w:p>
    <w:p>
      <w:r>
        <w:t>Đất công trình bưu chính, viễn thông</w:t>
      </w:r>
    </w:p>
    <w:p>
      <w:r>
        <w:t>DBV</w:t>
      </w:r>
    </w:p>
    <w:p>
      <w:r>
        <w:t>1,04</w:t>
      </w:r>
    </w:p>
    <w:p>
      <w:r>
        <w:t>0,002</w:t>
      </w:r>
    </w:p>
    <w:p>
      <w:r>
        <w:t>0,95</w:t>
      </w:r>
    </w:p>
    <w:p>
      <w:r>
        <w:t>0,002</w:t>
      </w:r>
    </w:p>
    <w:p>
      <w:r>
        <w:t>2,14</w:t>
      </w:r>
    </w:p>
    <w:p>
      <w:r>
        <w:t>2,14</w:t>
      </w:r>
    </w:p>
    <w:p>
      <w:r>
        <w:t>0,004</w:t>
      </w:r>
    </w:p>
    <w:p>
      <w:r>
        <w:t>0,11</w:t>
      </w:r>
    </w:p>
    <w:p>
      <w:r>
        <w:t>0,01</w:t>
      </w:r>
    </w:p>
    <w:p>
      <w:r>
        <w:t>0,02</w:t>
      </w:r>
    </w:p>
    <w:p>
      <w:r>
        <w:t>0,02</w:t>
      </w:r>
    </w:p>
    <w:p>
      <w:r>
        <w:t>0,07</w:t>
      </w:r>
    </w:p>
    <w:p>
      <w:r>
        <w:t>0,01</w:t>
      </w:r>
    </w:p>
    <w:p>
      <w:r>
        <w:t>0,05</w:t>
      </w:r>
    </w:p>
    <w:p>
      <w:r>
        <w:t>0,51</w:t>
      </w:r>
    </w:p>
    <w:p>
      <w:r>
        <w:t>-</w:t>
      </w:r>
    </w:p>
    <w:p>
      <w:r>
        <w:t>Đất xây dựng kho dự trữ quốc gia</w:t>
      </w:r>
    </w:p>
    <w:p>
      <w:r>
        <w:t>DKG</w:t>
      </w:r>
    </w:p>
    <w:p>
      <w:r>
        <w:t>-</w:t>
      </w:r>
    </w:p>
    <w:p>
      <w:r>
        <w:t>Đất có di tích lịch sử - văn     hóa</w:t>
      </w:r>
    </w:p>
    <w:p>
      <w:r>
        <w:t>DDT</w:t>
      </w:r>
    </w:p>
    <w:p>
      <w:r>
        <w:t>0,19</w:t>
      </w:r>
    </w:p>
    <w:p>
      <w:r>
        <w:t>0,19</w:t>
      </w:r>
    </w:p>
    <w:p>
      <w:r>
        <w:t>0,000</w:t>
      </w:r>
    </w:p>
    <w:p>
      <w:r>
        <w:t>5,19</w:t>
      </w:r>
    </w:p>
    <w:p>
      <w:r>
        <w:t>5,19</w:t>
      </w:r>
    </w:p>
    <w:p>
      <w:r>
        <w:t>0,01</w:t>
      </w:r>
    </w:p>
    <w:p>
      <w:r>
        <w:t>1,38</w:t>
      </w:r>
    </w:p>
    <w:p>
      <w:r>
        <w:t>0,70</w:t>
      </w:r>
    </w:p>
    <w:p>
      <w:r>
        <w:t>-</w:t>
      </w:r>
    </w:p>
    <w:p>
      <w:r>
        <w:t>Đất bãi thải, xử lý chất thải</w:t>
      </w:r>
    </w:p>
    <w:p>
      <w:r>
        <w:t>DRA</w:t>
      </w:r>
    </w:p>
    <w:p>
      <w:r>
        <w:t>1,79</w:t>
      </w:r>
    </w:p>
    <w:p>
      <w:r>
        <w:t>0,003</w:t>
      </w:r>
    </w:p>
    <w:p>
      <w:r>
        <w:t>35,18</w:t>
      </w:r>
    </w:p>
    <w:p>
      <w:r>
        <w:t>0,06</w:t>
      </w:r>
    </w:p>
    <w:p>
      <w:r>
        <w:t>35,27</w:t>
      </w:r>
    </w:p>
    <w:p>
      <w:r>
        <w:t>35,27</w:t>
      </w:r>
    </w:p>
    <w:p>
      <w:r>
        <w:t>0,06</w:t>
      </w:r>
    </w:p>
    <w:p>
      <w:r>
        <w:t>0,08</w:t>
      </w:r>
    </w:p>
    <w:p>
      <w:r>
        <w:t>12,55</w:t>
      </w:r>
    </w:p>
    <w:p>
      <w:r>
        <w:t>0,49</w:t>
      </w:r>
    </w:p>
    <w:p>
      <w:r>
        <w:t>0,19</w:t>
      </w:r>
    </w:p>
    <w:p>
      <w:r>
        <w:t>11,45</w:t>
      </w:r>
    </w:p>
    <w:p>
      <w:r>
        <w:t>-</w:t>
      </w:r>
    </w:p>
    <w:p>
      <w:r>
        <w:t>Đất cơ sở tôn giáo</w:t>
      </w:r>
    </w:p>
    <w:p>
      <w:r>
        <w:t>TON</w:t>
      </w:r>
    </w:p>
    <w:p>
      <w:r>
        <w:t>0,98</w:t>
      </w:r>
    </w:p>
    <w:p>
      <w:r>
        <w:t>0,002</w:t>
      </w:r>
    </w:p>
    <w:p>
      <w:r>
        <w:t>0,98</w:t>
      </w:r>
    </w:p>
    <w:p>
      <w:r>
        <w:t>0,002</w:t>
      </w:r>
    </w:p>
    <w:p>
      <w:r>
        <w:t>7,96</w:t>
      </w:r>
    </w:p>
    <w:p>
      <w:r>
        <w:t>7,96</w:t>
      </w:r>
    </w:p>
    <w:p>
      <w:r>
        <w:t>0,01</w:t>
      </w:r>
    </w:p>
    <w:p>
      <w:r>
        <w:t>0,95</w:t>
      </w:r>
    </w:p>
    <w:p>
      <w:r>
        <w:t>1,11</w:t>
      </w:r>
    </w:p>
    <w:p>
      <w:r>
        <w:t>1,02</w:t>
      </w:r>
    </w:p>
    <w:p>
      <w:r>
        <w:t>-</w:t>
      </w:r>
    </w:p>
    <w:p>
      <w:r>
        <w:t>Đất làm nghĩa trang, nhà tang lễ, nhà hỏa táng</w:t>
      </w:r>
    </w:p>
    <w:p>
      <w:r>
        <w:t>NTD</w:t>
      </w:r>
    </w:p>
    <w:p>
      <w:r>
        <w:t>305,64</w:t>
      </w:r>
    </w:p>
    <w:p>
      <w:r>
        <w:t>0,52</w:t>
      </w:r>
    </w:p>
    <w:p>
      <w:r>
        <w:t>305,78</w:t>
      </w:r>
    </w:p>
    <w:p>
      <w:r>
        <w:t>0,52</w:t>
      </w:r>
    </w:p>
    <w:p>
      <w:r>
        <w:t>308,05</w:t>
      </w:r>
    </w:p>
    <w:p>
      <w:r>
        <w:t>308,05</w:t>
      </w:r>
    </w:p>
    <w:p>
      <w:r>
        <w:t>0,52</w:t>
      </w:r>
    </w:p>
    <w:p>
      <w:r>
        <w:t>5,93</w:t>
      </w:r>
    </w:p>
    <w:p>
      <w:r>
        <w:t>0,96</w:t>
      </w:r>
    </w:p>
    <w:p>
      <w:r>
        <w:t>22,19</w:t>
      </w:r>
    </w:p>
    <w:p>
      <w:r>
        <w:t>10,25</w:t>
      </w:r>
    </w:p>
    <w:p>
      <w:r>
        <w:t>22,80</w:t>
      </w:r>
    </w:p>
    <w:p>
      <w:r>
        <w:t>11,79</w:t>
      </w:r>
    </w:p>
    <w:p>
      <w:r>
        <w:t>6,41</w:t>
      </w:r>
    </w:p>
    <w:p>
      <w:r>
        <w:t>1,97</w:t>
      </w:r>
    </w:p>
    <w:p>
      <w:r>
        <w:t>-</w:t>
      </w:r>
    </w:p>
    <w:p>
      <w:r>
        <w:t>Đất xây dựng cơ sở khoa học công nghệ</w:t>
      </w:r>
    </w:p>
    <w:p>
      <w:r>
        <w:t>DKH</w:t>
      </w:r>
    </w:p>
    <w:p>
      <w:r>
        <w:t>-</w:t>
      </w:r>
    </w:p>
    <w:p>
      <w:r>
        <w:t>Đất xây dựng cơ sở dịch vụ xã hội</w:t>
      </w:r>
    </w:p>
    <w:p>
      <w:r>
        <w:t>DXH</w:t>
      </w:r>
    </w:p>
    <w:p>
      <w:r>
        <w:t>4,10</w:t>
      </w:r>
    </w:p>
    <w:p>
      <w:r>
        <w:t>0,01</w:t>
      </w:r>
    </w:p>
    <w:p>
      <w:r>
        <w:t>4,10</w:t>
      </w:r>
    </w:p>
    <w:p>
      <w:r>
        <w:t>0,01</w:t>
      </w:r>
    </w:p>
    <w:p>
      <w:r>
        <w:t>30,55</w:t>
      </w:r>
    </w:p>
    <w:p>
      <w:r>
        <w:t>30,55</w:t>
      </w:r>
    </w:p>
    <w:p>
      <w:r>
        <w:t>0,05</w:t>
      </w:r>
    </w:p>
    <w:p>
      <w:r>
        <w:t>-</w:t>
      </w:r>
    </w:p>
    <w:p>
      <w:r>
        <w:t>Đất chợ</w:t>
      </w:r>
    </w:p>
    <w:p>
      <w:r>
        <w:t>DCH</w:t>
      </w:r>
    </w:p>
    <w:p>
      <w:r>
        <w:t>10,14</w:t>
      </w:r>
    </w:p>
    <w:p>
      <w:r>
        <w:t>0,02</w:t>
      </w:r>
    </w:p>
    <w:p>
      <w:r>
        <w:t>9,93</w:t>
      </w:r>
    </w:p>
    <w:p>
      <w:r>
        <w:t>0,02</w:t>
      </w:r>
    </w:p>
    <w:p>
      <w:r>
        <w:t>20,87</w:t>
      </w:r>
    </w:p>
    <w:p>
      <w:r>
        <w:t>20,87</w:t>
      </w:r>
    </w:p>
    <w:p>
      <w:r>
        <w:t>0,04</w:t>
      </w:r>
    </w:p>
    <w:p>
      <w:r>
        <w:t>0,45</w:t>
      </w:r>
    </w:p>
    <w:p>
      <w:r>
        <w:t>2,92</w:t>
      </w:r>
    </w:p>
    <w:p>
      <w:r>
        <w:t>1,42</w:t>
      </w:r>
    </w:p>
    <w:p>
      <w:r>
        <w:t>0,21</w:t>
      </w:r>
    </w:p>
    <w:p>
      <w:r>
        <w:t>1,88</w:t>
      </w:r>
    </w:p>
    <w:p>
      <w:r>
        <w:t>2.10</w:t>
      </w:r>
    </w:p>
    <w:p>
      <w:r>
        <w:t>Đất danh lam thắng cảnh</w:t>
      </w:r>
    </w:p>
    <w:p>
      <w:r>
        <w:t>DDL</w:t>
      </w:r>
    </w:p>
    <w:p>
      <w:r>
        <w:t>2.11</w:t>
      </w:r>
    </w:p>
    <w:p>
      <w:r>
        <w:t>Đất sinh hoạt cộng đồng</w:t>
      </w:r>
    </w:p>
    <w:p>
      <w:r>
        <w:t>DSH</w:t>
      </w:r>
    </w:p>
    <w:p>
      <w:r>
        <w:t>0,46</w:t>
      </w:r>
    </w:p>
    <w:p>
      <w:r>
        <w:t>0,001</w:t>
      </w:r>
    </w:p>
    <w:p>
      <w:r>
        <w:t>0,46</w:t>
      </w:r>
    </w:p>
    <w:p>
      <w:r>
        <w:t>0,46</w:t>
      </w:r>
    </w:p>
    <w:p>
      <w:r>
        <w:t>0,001</w:t>
      </w:r>
    </w:p>
    <w:p>
      <w:r>
        <w:t>0,41</w:t>
      </w:r>
    </w:p>
    <w:p>
      <w:r>
        <w:t>0,05</w:t>
      </w:r>
    </w:p>
    <w:p>
      <w:r>
        <w:t>2.12</w:t>
      </w:r>
    </w:p>
    <w:p>
      <w:r>
        <w:t>Đất khu vui chơi, giải trí công cộng</w:t>
      </w:r>
    </w:p>
    <w:p>
      <w:r>
        <w:t>DKV</w:t>
      </w:r>
    </w:p>
    <w:p>
      <w:r>
        <w:t>1,14</w:t>
      </w:r>
    </w:p>
    <w:p>
      <w:r>
        <w:t>0,72</w:t>
      </w:r>
    </w:p>
    <w:p>
      <w:r>
        <w:t>0,001</w:t>
      </w:r>
    </w:p>
    <w:p>
      <w:r>
        <w:t>135,82</w:t>
      </w:r>
    </w:p>
    <w:p>
      <w:r>
        <w:t>135,82</w:t>
      </w:r>
    </w:p>
    <w:p>
      <w:r>
        <w:t>0,23</w:t>
      </w:r>
    </w:p>
    <w:p>
      <w:r>
        <w:t>0,28</w:t>
      </w:r>
    </w:p>
    <w:p>
      <w:r>
        <w:t>0,56</w:t>
      </w:r>
    </w:p>
    <w:p>
      <w:r>
        <w:t>0,47</w:t>
      </w:r>
    </w:p>
    <w:p>
      <w:r>
        <w:t>1,33</w:t>
      </w:r>
    </w:p>
    <w:p>
      <w:r>
        <w:t>2.13</w:t>
      </w:r>
    </w:p>
    <w:p>
      <w:r>
        <w:t>Đất ở tại nông thôn</w:t>
      </w:r>
    </w:p>
    <w:p>
      <w:r>
        <w:t>ONT</w:t>
      </w:r>
    </w:p>
    <w:p>
      <w:r>
        <w:t>3.276,28</w:t>
      </w:r>
    </w:p>
    <w:p>
      <w:r>
        <w:t>5,58</w:t>
      </w:r>
    </w:p>
    <w:p>
      <w:r>
        <w:t>3.330,50</w:t>
      </w:r>
    </w:p>
    <w:p>
      <w:r>
        <w:t>5,67</w:t>
      </w:r>
    </w:p>
    <w:p>
      <w:r>
        <w:t>3.425,92</w:t>
      </w:r>
    </w:p>
    <w:p>
      <w:r>
        <w:t>3.425,92</w:t>
      </w:r>
    </w:p>
    <w:p>
      <w:r>
        <w:t>5,84</w:t>
      </w:r>
    </w:p>
    <w:p>
      <w:r>
        <w:t>46,33</w:t>
      </w:r>
    </w:p>
    <w:p>
      <w:r>
        <w:t>98,36</w:t>
      </w:r>
    </w:p>
    <w:p>
      <w:r>
        <w:t>123,22</w:t>
      </w:r>
    </w:p>
    <w:p>
      <w:r>
        <w:t>141,11</w:t>
      </w:r>
    </w:p>
    <w:p>
      <w:r>
        <w:t>284,14</w:t>
      </w:r>
    </w:p>
    <w:p>
      <w:r>
        <w:t>194,91</w:t>
      </w:r>
    </w:p>
    <w:p>
      <w:r>
        <w:t>144,33</w:t>
      </w:r>
    </w:p>
    <w:p>
      <w:r>
        <w:t>113,48</w:t>
      </w:r>
    </w:p>
    <w:p>
      <w:r>
        <w:t>2.14</w:t>
      </w:r>
    </w:p>
    <w:p>
      <w:r>
        <w:t>Đất ở tại đô thị</w:t>
      </w:r>
    </w:p>
    <w:p>
      <w:r>
        <w:t>ODT</w:t>
      </w:r>
    </w:p>
    <w:p>
      <w:r>
        <w:t>143,74</w:t>
      </w:r>
    </w:p>
    <w:p>
      <w:r>
        <w:t>0,24</w:t>
      </w:r>
    </w:p>
    <w:p>
      <w:r>
        <w:t>153,27</w:t>
      </w:r>
    </w:p>
    <w:p>
      <w:r>
        <w:t>0,26</w:t>
      </w:r>
    </w:p>
    <w:p>
      <w:r>
        <w:t>204,04</w:t>
      </w:r>
    </w:p>
    <w:p>
      <w:r>
        <w:t>204,04</w:t>
      </w:r>
    </w:p>
    <w:p>
      <w:r>
        <w:t>0,35</w:t>
      </w:r>
    </w:p>
    <w:p>
      <w:r>
        <w:t>2.15</w:t>
      </w:r>
    </w:p>
    <w:p>
      <w:r>
        <w:t>Đất xây dựng trụ sở cơ quan</w:t>
      </w:r>
    </w:p>
    <w:p>
      <w:r>
        <w:t>TSC</w:t>
      </w:r>
    </w:p>
    <w:p>
      <w:r>
        <w:t>24,97</w:t>
      </w:r>
    </w:p>
    <w:p>
      <w:r>
        <w:t>0,04</w:t>
      </w:r>
    </w:p>
    <w:p>
      <w:r>
        <w:t>24,51</w:t>
      </w:r>
    </w:p>
    <w:p>
      <w:r>
        <w:t>0,04</w:t>
      </w:r>
    </w:p>
    <w:p>
      <w:r>
        <w:t>31,47</w:t>
      </w:r>
    </w:p>
    <w:p>
      <w:r>
        <w:t>31,47</w:t>
      </w:r>
    </w:p>
    <w:p>
      <w:r>
        <w:t>0,05</w:t>
      </w:r>
    </w:p>
    <w:p>
      <w:r>
        <w:t>0,61</w:t>
      </w:r>
    </w:p>
    <w:p>
      <w:r>
        <w:t>1,10</w:t>
      </w:r>
    </w:p>
    <w:p>
      <w:r>
        <w:t>0,47</w:t>
      </w:r>
    </w:p>
    <w:p>
      <w:r>
        <w:t>0,87</w:t>
      </w:r>
    </w:p>
    <w:p>
      <w:r>
        <w:t>0,87</w:t>
      </w:r>
    </w:p>
    <w:p>
      <w:r>
        <w:t>1,76</w:t>
      </w:r>
    </w:p>
    <w:p>
      <w:r>
        <w:t>2,23</w:t>
      </w:r>
    </w:p>
    <w:p>
      <w:r>
        <w:t>2,95</w:t>
      </w:r>
    </w:p>
    <w:p>
      <w:r>
        <w:t>2.16</w:t>
      </w:r>
    </w:p>
    <w:p>
      <w:r>
        <w:t>Đất xây dựng trụ sở của tổ chức sự nghiệp</w:t>
      </w:r>
    </w:p>
    <w:p>
      <w:r>
        <w:t>DTS</w:t>
      </w:r>
    </w:p>
    <w:p>
      <w:r>
        <w:t>1,27</w:t>
      </w:r>
    </w:p>
    <w:p>
      <w:r>
        <w:t>1,27</w:t>
      </w:r>
    </w:p>
    <w:p>
      <w:r>
        <w:t>0,002</w:t>
      </w:r>
    </w:p>
    <w:p>
      <w:r>
        <w:t>1,28</w:t>
      </w:r>
    </w:p>
    <w:p>
      <w:r>
        <w:t>1,28</w:t>
      </w:r>
    </w:p>
    <w:p>
      <w:r>
        <w:t>0,002</w:t>
      </w:r>
    </w:p>
    <w:p>
      <w:r>
        <w:t>2.17</w:t>
      </w:r>
    </w:p>
    <w:p>
      <w:r>
        <w:t>Đất xây dựng cơ sở ngoại giao</w:t>
      </w:r>
    </w:p>
    <w:p>
      <w:r>
        <w:t>DNG</w:t>
      </w:r>
    </w:p>
    <w:p>
      <w:r>
        <w:t>2.18</w:t>
      </w:r>
    </w:p>
    <w:p>
      <w:r>
        <w:t>Đất cơ sở tín ngưỡng</w:t>
      </w:r>
    </w:p>
    <w:p>
      <w:r>
        <w:t>TIN</w:t>
      </w:r>
    </w:p>
    <w:p>
      <w:r>
        <w:t>5,71</w:t>
      </w:r>
    </w:p>
    <w:p>
      <w:r>
        <w:t>0,01</w:t>
      </w:r>
    </w:p>
    <w:p>
      <w:r>
        <w:t>5,83</w:t>
      </w:r>
    </w:p>
    <w:p>
      <w:r>
        <w:t>0,01</w:t>
      </w:r>
    </w:p>
    <w:p>
      <w:r>
        <w:t>9,00</w:t>
      </w:r>
    </w:p>
    <w:p>
      <w:r>
        <w:t>9,00</w:t>
      </w:r>
    </w:p>
    <w:p>
      <w:r>
        <w:t>0,02</w:t>
      </w:r>
    </w:p>
    <w:p>
      <w:r>
        <w:t>0,55</w:t>
      </w:r>
    </w:p>
    <w:p>
      <w:r>
        <w:t>4,59</w:t>
      </w:r>
    </w:p>
    <w:p>
      <w:r>
        <w:t>0,07</w:t>
      </w:r>
    </w:p>
    <w:p>
      <w:r>
        <w:t>0,46</w:t>
      </w:r>
    </w:p>
    <w:p>
      <w:r>
        <w:t>0,12</w:t>
      </w:r>
    </w:p>
    <w:p>
      <w:r>
        <w:t>2.19</w:t>
      </w:r>
    </w:p>
    <w:p>
      <w:r>
        <w:t>Đất sông, ngòi, kênh, rạch, suối</w:t>
      </w:r>
    </w:p>
    <w:p>
      <w:r>
        <w:t>SON</w:t>
      </w:r>
    </w:p>
    <w:p>
      <w:r>
        <w:t>1.058,43</w:t>
      </w:r>
    </w:p>
    <w:p>
      <w:r>
        <w:t>1,80</w:t>
      </w:r>
    </w:p>
    <w:p>
      <w:r>
        <w:t>1.128,19</w:t>
      </w:r>
    </w:p>
    <w:p>
      <w:r>
        <w:t>1,92</w:t>
      </w:r>
    </w:p>
    <w:p>
      <w:r>
        <w:t>884,24</w:t>
      </w:r>
    </w:p>
    <w:p>
      <w:r>
        <w:t>884,24</w:t>
      </w:r>
    </w:p>
    <w:p>
      <w:r>
        <w:t>1,51</w:t>
      </w:r>
    </w:p>
    <w:p>
      <w:r>
        <w:t>60,33</w:t>
      </w:r>
    </w:p>
    <w:p>
      <w:r>
        <w:t>22,78</w:t>
      </w:r>
    </w:p>
    <w:p>
      <w:r>
        <w:t>21,20</w:t>
      </w:r>
    </w:p>
    <w:p>
      <w:r>
        <w:t>10,73</w:t>
      </w:r>
    </w:p>
    <w:p>
      <w:r>
        <w:t>39,20</w:t>
      </w:r>
    </w:p>
    <w:p>
      <w:r>
        <w:t>52,21</w:t>
      </w:r>
    </w:p>
    <w:p>
      <w:r>
        <w:t>10,54</w:t>
      </w:r>
    </w:p>
    <w:p>
      <w:r>
        <w:t>55,10</w:t>
      </w:r>
    </w:p>
    <w:p>
      <w:r>
        <w:t>2.20</w:t>
      </w:r>
    </w:p>
    <w:p>
      <w:r>
        <w:t>Đất có mặt nước chuyên dùng</w:t>
      </w:r>
    </w:p>
    <w:p>
      <w:r>
        <w:t>MNC</w:t>
      </w:r>
    </w:p>
    <w:p>
      <w:r>
        <w:t>1,27</w:t>
      </w:r>
    </w:p>
    <w:p>
      <w:r>
        <w:t>1,64</w:t>
      </w:r>
    </w:p>
    <w:p>
      <w:r>
        <w:t>0,003</w:t>
      </w:r>
    </w:p>
    <w:p>
      <w:r>
        <w:t>1,32</w:t>
      </w:r>
    </w:p>
    <w:p>
      <w:r>
        <w:t>1,32</w:t>
      </w:r>
    </w:p>
    <w:p>
      <w:r>
        <w:t>0,002</w:t>
      </w:r>
    </w:p>
    <w:p>
      <w:r>
        <w:t>0,06</w:t>
      </w:r>
    </w:p>
    <w:p>
      <w:r>
        <w:t>2.21</w:t>
      </w:r>
    </w:p>
    <w:p>
      <w:r>
        <w:t>Đất phi nông nghiệp khác</w:t>
      </w:r>
    </w:p>
    <w:p>
      <w:r>
        <w:t>PNK</w:t>
      </w:r>
    </w:p>
    <w:p>
      <w:r>
        <w:t>3</w:t>
      </w:r>
    </w:p>
    <w:p>
      <w:r>
        <w:t>Đất chưa sử dụng</w:t>
      </w:r>
    </w:p>
    <w:p>
      <w:r>
        <w:t>CSD</w:t>
      </w:r>
    </w:p>
    <w:p>
      <w:r>
        <w:t>258,27</w:t>
      </w:r>
    </w:p>
    <w:p>
      <w:r>
        <w:t>0,44</w:t>
      </w:r>
    </w:p>
    <w:p>
      <w:r>
        <w:t>273,74</w:t>
      </w:r>
    </w:p>
    <w:p>
      <w:r>
        <w:t>0,47</w:t>
      </w:r>
    </w:p>
    <w:p>
      <w:r>
        <w:t>228,34</w:t>
      </w:r>
    </w:p>
    <w:p>
      <w:r>
        <w:t>228,34</w:t>
      </w:r>
    </w:p>
    <w:p>
      <w:r>
        <w:t>0,39</w:t>
      </w:r>
    </w:p>
    <w:p>
      <w:r>
        <w:t>5,11</w:t>
      </w:r>
    </w:p>
    <w:p>
      <w:r>
        <w:t>0,46</w:t>
      </w:r>
    </w:p>
    <w:p>
      <w:r>
        <w:t>26,99</w:t>
      </w:r>
    </w:p>
    <w:p>
      <w:r>
        <w:t>12,63</w:t>
      </w:r>
    </w:p>
    <w:p>
      <w:r>
        <w:t>5,39</w:t>
      </w:r>
    </w:p>
    <w:p>
      <w:r>
        <w:t>3,26</w:t>
      </w:r>
    </w:p>
    <w:p>
      <w:r>
        <w:t>7,31</w:t>
      </w:r>
    </w:p>
    <w:p>
      <w:r>
        <w:t>1,80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1.354,10</w:t>
      </w:r>
    </w:p>
    <w:p>
      <w:r>
        <w:t>1.354,10</w:t>
      </w:r>
    </w:p>
    <w:p>
      <w:r>
        <w:t>2,31</w:t>
      </w:r>
    </w:p>
    <w:p>
      <w:r>
        <w:t>4</w:t>
      </w:r>
    </w:p>
    <w:p>
      <w:r>
        <w:t>Khu sản xuất nông nghiệp (khu vực chuyên trồng lúa nước, khu vực chuyên trồng cây công nghiệp lâu năm)</w:t>
      </w:r>
    </w:p>
    <w:p>
      <w:r>
        <w:t>KNN</w:t>
      </w:r>
    </w:p>
    <w:p>
      <w:r>
        <w:t>7.153,71</w:t>
      </w:r>
    </w:p>
    <w:p>
      <w:r>
        <w:t>7.153,71</w:t>
      </w:r>
    </w:p>
    <w:p>
      <w:r>
        <w:t>12,19</w:t>
      </w:r>
    </w:p>
    <w:p>
      <w:r>
        <w:t>113,07</w:t>
      </w:r>
    </w:p>
    <w:p>
      <w:r>
        <w:t>329,76</w:t>
      </w:r>
    </w:p>
    <w:p>
      <w:r>
        <w:t>286,16</w:t>
      </w:r>
    </w:p>
    <w:p>
      <w:r>
        <w:t>257,31</w:t>
      </w:r>
    </w:p>
    <w:p>
      <w:r>
        <w:t>608,17</w:t>
      </w:r>
    </w:p>
    <w:p>
      <w:r>
        <w:t>335,19</w:t>
      </w:r>
    </w:p>
    <w:p>
      <w:r>
        <w:t>276,41</w:t>
      </w:r>
    </w:p>
    <w:p>
      <w:r>
        <w:t>260,33</w:t>
      </w:r>
    </w:p>
    <w:p>
      <w:r>
        <w:t>5</w:t>
      </w:r>
    </w:p>
    <w:p>
      <w:r>
        <w:t>Khu lâm nghiệp (khu vực rừng phòng hộ, rừng đặc dụng, rừng sản xuất)</w:t>
      </w:r>
    </w:p>
    <w:p>
      <w:r>
        <w:t>KLN</w:t>
      </w:r>
    </w:p>
    <w:p>
      <w:r>
        <w:t>35.879,61</w:t>
      </w:r>
    </w:p>
    <w:p>
      <w:r>
        <w:t>35.879,61</w:t>
      </w:r>
    </w:p>
    <w:p>
      <w:r>
        <w:t>61,12</w:t>
      </w:r>
    </w:p>
    <w:p>
      <w:r>
        <w:t>4.615,24</w:t>
      </w:r>
    </w:p>
    <w:p>
      <w:r>
        <w:t>625,30</w:t>
      </w:r>
    </w:p>
    <w:p>
      <w:r>
        <w:t>1.900,58</w:t>
      </w:r>
    </w:p>
    <w:p>
      <w:r>
        <w:t>1.005,19</w:t>
      </w:r>
    </w:p>
    <w:p>
      <w:r>
        <w:t>1.416,00</w:t>
      </w:r>
    </w:p>
    <w:p>
      <w:r>
        <w:t>621,05</w:t>
      </w:r>
    </w:p>
    <w:p>
      <w:r>
        <w:t>1.048,33</w:t>
      </w:r>
    </w:p>
    <w:p>
      <w:r>
        <w:t>1.075,08</w:t>
      </w:r>
    </w:p>
    <w:p>
      <w:r>
        <w:t>6</w:t>
      </w:r>
    </w:p>
    <w:p>
      <w:r>
        <w:t>Khu du lịch</w:t>
      </w:r>
    </w:p>
    <w:p>
      <w:r>
        <w:t>KDL</w:t>
      </w:r>
    </w:p>
    <w:p>
      <w:r>
        <w:t>680,76</w:t>
      </w:r>
    </w:p>
    <w:p>
      <w:r>
        <w:t>680,76</w:t>
      </w:r>
    </w:p>
    <w:p>
      <w:r>
        <w:t>1,16</w:t>
      </w:r>
    </w:p>
    <w:p>
      <w:r>
        <w:t>7</w:t>
      </w:r>
    </w:p>
    <w:p>
      <w:r>
        <w:t>Khu bảo tồn thiên nhiên và đa dạng sinh học</w:t>
      </w:r>
    </w:p>
    <w:p>
      <w:r>
        <w:t>KBT</w:t>
      </w:r>
    </w:p>
    <w:p>
      <w:r>
        <w:t>12.434,98</w:t>
      </w:r>
    </w:p>
    <w:p>
      <w:r>
        <w:t>12.434,98</w:t>
      </w:r>
    </w:p>
    <w:p>
      <w:r>
        <w:t>21,18</w:t>
      </w:r>
    </w:p>
    <w:p>
      <w:r>
        <w:t>4.537,79</w:t>
      </w:r>
    </w:p>
    <w:p>
      <w:r>
        <w:t>577,73</w:t>
      </w:r>
    </w:p>
    <w:p>
      <w:r>
        <w:t>8</w:t>
      </w:r>
    </w:p>
    <w:p>
      <w:r>
        <w:t>Khu phát triển công nghiệp (khu công nghiệp, cụm công nghiệp)</w:t>
      </w:r>
    </w:p>
    <w:p>
      <w:r>
        <w:t>KPC</w:t>
      </w:r>
    </w:p>
    <w:p>
      <w:r>
        <w:t>57,95</w:t>
      </w:r>
    </w:p>
    <w:p>
      <w:r>
        <w:t>57,95</w:t>
      </w:r>
    </w:p>
    <w:p>
      <w:r>
        <w:t>0,10</w:t>
      </w:r>
    </w:p>
    <w:p>
      <w:r>
        <w:t>2,82</w:t>
      </w:r>
    </w:p>
    <w:p>
      <w:r>
        <w:t>9</w:t>
      </w:r>
    </w:p>
    <w:p>
      <w:r>
        <w:t>Khu đô thị (trong đó có khu đô thị mới)</w:t>
      </w:r>
    </w:p>
    <w:p>
      <w:r>
        <w:t>DTC</w:t>
      </w:r>
    </w:p>
    <w:p>
      <w:r>
        <w:t>10</w:t>
      </w:r>
    </w:p>
    <w:p>
      <w:r>
        <w:t>Khu thương mại - dịch vụ</w:t>
      </w:r>
    </w:p>
    <w:p>
      <w:r>
        <w:t>KTM</w:t>
      </w:r>
    </w:p>
    <w:p>
      <w:r>
        <w:t>26,61</w:t>
      </w:r>
    </w:p>
    <w:p>
      <w:r>
        <w:t>26,61</w:t>
      </w:r>
    </w:p>
    <w:p>
      <w:r>
        <w:t>0,05</w:t>
      </w:r>
    </w:p>
    <w:p>
      <w:r>
        <w:t>11</w:t>
      </w:r>
    </w:p>
    <w:p>
      <w:r>
        <w:t>Khu đô thị - thương mại -     dịch vụ</w:t>
      </w:r>
    </w:p>
    <w:p>
      <w:r>
        <w:t>KDV</w:t>
      </w:r>
    </w:p>
    <w:p>
      <w:r>
        <w:t>12</w:t>
      </w:r>
    </w:p>
    <w:p>
      <w:r>
        <w:t>Khu dân cư nông thôn</w:t>
      </w:r>
    </w:p>
    <w:p>
      <w:r>
        <w:t>DNT</w:t>
      </w:r>
    </w:p>
    <w:p>
      <w:r>
        <w:t>6.416,66</w:t>
      </w:r>
    </w:p>
    <w:p>
      <w:r>
        <w:t>6.416,66</w:t>
      </w:r>
    </w:p>
    <w:p>
      <w:r>
        <w:t>10,93</w:t>
      </w:r>
    </w:p>
    <w:p>
      <w:r>
        <w:t>103,12</w:t>
      </w:r>
    </w:p>
    <w:p>
      <w:r>
        <w:t>158,32</w:t>
      </w:r>
    </w:p>
    <w:p>
      <w:r>
        <w:t>219,50</w:t>
      </w:r>
    </w:p>
    <w:p>
      <w:r>
        <w:t>235,40</w:t>
      </w:r>
    </w:p>
    <w:p>
      <w:r>
        <w:t>538,14</w:t>
      </w:r>
    </w:p>
    <w:p>
      <w:r>
        <w:t>307,79</w:t>
      </w:r>
    </w:p>
    <w:p>
      <w:r>
        <w:t>305,39</w:t>
      </w:r>
    </w:p>
    <w:p>
      <w:r>
        <w:t>215,16</w:t>
      </w:r>
    </w:p>
    <w:p>
      <w:r>
        <w:t>13</w:t>
      </w:r>
    </w:p>
    <w:p>
      <w:r>
        <w:t>Khu ở, làng nghề, sản xuất phi nông nghiệp nông thôn</w:t>
      </w:r>
    </w:p>
    <w:p>
      <w:r>
        <w:t>KON</w:t>
      </w:r>
    </w:p>
    <w:p>
      <w:r>
        <w:t>231,35</w:t>
      </w:r>
    </w:p>
    <w:p>
      <w:r>
        <w:t>231,35</w:t>
      </w:r>
    </w:p>
    <w:p>
      <w:r>
        <w:t>0,39</w:t>
      </w:r>
    </w:p>
    <w:p>
      <w:r>
        <w:t>2,32</w:t>
      </w:r>
    </w:p>
    <w:p>
      <w:r>
        <w:t>4,92</w:t>
      </w:r>
    </w:p>
    <w:p>
      <w:r>
        <w:t>6,16</w:t>
      </w:r>
    </w:p>
    <w:p>
      <w:r>
        <w:t>7,06</w:t>
      </w:r>
    </w:p>
    <w:p>
      <w:r>
        <w:t>14,21</w:t>
      </w:r>
    </w:p>
    <w:p>
      <w:r>
        <w:t>16,14</w:t>
      </w:r>
    </w:p>
    <w:p>
      <w:r>
        <w:t>7,22</w:t>
      </w:r>
    </w:p>
    <w:p>
      <w:r>
        <w:t>5,67</w:t>
      </w:r>
    </w:p>
    <w:p>
      <w:r>
        <w:t>Ghi chú: -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Biểu 02: Diện tích chuyển mục đích sử dụng đất trong kỳ điều chỉnh quy hoạch phân bổ đến từng đơn vị hành chính cấp xã của huyện Lạc Sơn</w:t>
      </w:r>
    </w:p>
    <w:p>
      <w:r>
        <w:t>(Kèm theo Quyết định số 356/QĐ-UBND ngày 03/03/2025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Vụ Bản</w:t>
      </w:r>
    </w:p>
    <w:p>
      <w:r>
        <w:t>Xã Ân Nghĩa</w:t>
      </w:r>
    </w:p>
    <w:p>
      <w:r>
        <w:t>Xã Bình Hẻm</w:t>
      </w:r>
    </w:p>
    <w:p>
      <w:r>
        <w:t>Xã Chí Đạo</w:t>
      </w:r>
    </w:p>
    <w:p>
      <w:r>
        <w:t>Xã Quyết Thắng</w:t>
      </w:r>
    </w:p>
    <w:p>
      <w:r>
        <w:t>Xã Định Cư</w:t>
      </w:r>
    </w:p>
    <w:p>
      <w:r>
        <w:t>Xã Hương Nhượng</w:t>
      </w:r>
    </w:p>
    <w:p>
      <w:r>
        <w:t>Xã Miền Đồi</w:t>
      </w:r>
    </w:p>
    <w:p>
      <w:r>
        <w:t>Xã Mỹ Thành</w:t>
      </w:r>
    </w:p>
    <w:p>
      <w:r>
        <w:t>Xã Ngọc Lâu</w:t>
      </w:r>
    </w:p>
    <w:p>
      <w:r>
        <w:t>Xã Ngọc Sơn</w:t>
      </w:r>
    </w:p>
    <w:p>
      <w:r>
        <w:t>Xã Nhân Nghĩa</w:t>
      </w:r>
    </w:p>
    <w:p>
      <w:r>
        <w:t>(1)</w:t>
      </w:r>
    </w:p>
    <w:p>
      <w:r>
        <w:t>(2)</w:t>
      </w:r>
    </w:p>
    <w:p>
      <w:r>
        <w:t>(3)</w:t>
      </w:r>
    </w:p>
    <w:p>
      <w:r>
        <w:t>(4)=(5)+… +(28)</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1.715,47</w:t>
      </w:r>
    </w:p>
    <w:p>
      <w:r>
        <w:t>140,70</w:t>
      </w:r>
    </w:p>
    <w:p>
      <w:r>
        <w:t>50,50</w:t>
      </w:r>
    </w:p>
    <w:p>
      <w:r>
        <w:t>52,68</w:t>
      </w:r>
    </w:p>
    <w:p>
      <w:r>
        <w:t>23,50</w:t>
      </w:r>
    </w:p>
    <w:p>
      <w:r>
        <w:t>12,75</w:t>
      </w:r>
    </w:p>
    <w:p>
      <w:r>
        <w:t>15,13</w:t>
      </w:r>
    </w:p>
    <w:p>
      <w:r>
        <w:t>13,25</w:t>
      </w:r>
    </w:p>
    <w:p>
      <w:r>
        <w:t>44,26</w:t>
      </w:r>
    </w:p>
    <w:p>
      <w:r>
        <w:t>8,62</w:t>
      </w:r>
    </w:p>
    <w:p>
      <w:r>
        <w:t>8,80</w:t>
      </w:r>
    </w:p>
    <w:p>
      <w:r>
        <w:t>8,50</w:t>
      </w:r>
    </w:p>
    <w:p>
      <w:r>
        <w:t>38,85</w:t>
      </w:r>
    </w:p>
    <w:p>
      <w:r>
        <w:t>Trong đó:</w:t>
      </w:r>
    </w:p>
    <w:p>
      <w:r>
        <w:t>1.1</w:t>
      </w:r>
    </w:p>
    <w:p>
      <w:r>
        <w:t>Đất trồng lúa</w:t>
      </w:r>
    </w:p>
    <w:p>
      <w:r>
        <w:t>LUA/PNN</w:t>
      </w:r>
    </w:p>
    <w:p>
      <w:r>
        <w:t>431,51</w:t>
      </w:r>
    </w:p>
    <w:p>
      <w:r>
        <w:t>62,26</w:t>
      </w:r>
    </w:p>
    <w:p>
      <w:r>
        <w:t>16,00</w:t>
      </w:r>
    </w:p>
    <w:p>
      <w:r>
        <w:t>2,41</w:t>
      </w:r>
    </w:p>
    <w:p>
      <w:r>
        <w:t>0,83</w:t>
      </w:r>
    </w:p>
    <w:p>
      <w:r>
        <w:t>1,44</w:t>
      </w:r>
    </w:p>
    <w:p>
      <w:r>
        <w:t>1,90</w:t>
      </w:r>
    </w:p>
    <w:p>
      <w:r>
        <w:t>0,71</w:t>
      </w:r>
    </w:p>
    <w:p>
      <w:r>
        <w:t>1,67</w:t>
      </w:r>
    </w:p>
    <w:p>
      <w:r>
        <w:t>2,47</w:t>
      </w:r>
    </w:p>
    <w:p>
      <w:r>
        <w:t>0,95</w:t>
      </w:r>
    </w:p>
    <w:p>
      <w:r>
        <w:t>1,74</w:t>
      </w:r>
    </w:p>
    <w:p>
      <w:r>
        <w:t>17,26</w:t>
      </w:r>
    </w:p>
    <w:p>
      <w:r>
        <w:t>-</w:t>
      </w:r>
    </w:p>
    <w:p>
      <w:r>
        <w:t>Trong đó: Đất chuyên trồng lúa nước</w:t>
      </w:r>
    </w:p>
    <w:p>
      <w:r>
        <w:t>LUC/PNN</w:t>
      </w:r>
    </w:p>
    <w:p>
      <w:r>
        <w:t>175,59</w:t>
      </w:r>
    </w:p>
    <w:p>
      <w:r>
        <w:t>3,78</w:t>
      </w:r>
    </w:p>
    <w:p>
      <w:r>
        <w:t>0,59</w:t>
      </w:r>
    </w:p>
    <w:p>
      <w:r>
        <w:t>1,04</w:t>
      </w:r>
    </w:p>
    <w:p>
      <w:r>
        <w:t>0,03</w:t>
      </w:r>
    </w:p>
    <w:p>
      <w:r>
        <w:t>0,07</w:t>
      </w:r>
    </w:p>
    <w:p>
      <w:r>
        <w:t>0,01</w:t>
      </w:r>
    </w:p>
    <w:p>
      <w:r>
        <w:t>0,01</w:t>
      </w:r>
    </w:p>
    <w:p>
      <w:r>
        <w:t>0,16</w:t>
      </w:r>
    </w:p>
    <w:p>
      <w:r>
        <w:t>0,01</w:t>
      </w:r>
    </w:p>
    <w:p>
      <w:r>
        <w:t>0,11</w:t>
      </w:r>
    </w:p>
    <w:p>
      <w:r>
        <w:t>0,08</w:t>
      </w:r>
    </w:p>
    <w:p>
      <w:r>
        <w:t>0,49</w:t>
      </w:r>
    </w:p>
    <w:p>
      <w:r>
        <w:t>1.2</w:t>
      </w:r>
    </w:p>
    <w:p>
      <w:r>
        <w:t>Đất trồng cây hàng năm khác</w:t>
      </w:r>
    </w:p>
    <w:p>
      <w:r>
        <w:t>HNK/PNN</w:t>
      </w:r>
    </w:p>
    <w:p>
      <w:r>
        <w:t>205,86</w:t>
      </w:r>
    </w:p>
    <w:p>
      <w:r>
        <w:t>16,16</w:t>
      </w:r>
    </w:p>
    <w:p>
      <w:r>
        <w:t>11,19</w:t>
      </w:r>
    </w:p>
    <w:p>
      <w:r>
        <w:t>4,09</w:t>
      </w:r>
    </w:p>
    <w:p>
      <w:r>
        <w:t>3,26</w:t>
      </w:r>
    </w:p>
    <w:p>
      <w:r>
        <w:t>3,03</w:t>
      </w:r>
    </w:p>
    <w:p>
      <w:r>
        <w:t>2,65</w:t>
      </w:r>
    </w:p>
    <w:p>
      <w:r>
        <w:t>1,04</w:t>
      </w:r>
    </w:p>
    <w:p>
      <w:r>
        <w:t>3,33</w:t>
      </w:r>
    </w:p>
    <w:p>
      <w:r>
        <w:t>1,97</w:t>
      </w:r>
    </w:p>
    <w:p>
      <w:r>
        <w:t>1,23</w:t>
      </w:r>
    </w:p>
    <w:p>
      <w:r>
        <w:t>1,93</w:t>
      </w:r>
    </w:p>
    <w:p>
      <w:r>
        <w:t>3,37</w:t>
      </w:r>
    </w:p>
    <w:p>
      <w:r>
        <w:t>1.3</w:t>
      </w:r>
    </w:p>
    <w:p>
      <w:r>
        <w:t>Đất trồng cây lâu năm</w:t>
      </w:r>
    </w:p>
    <w:p>
      <w:r>
        <w:t>CLN/PNN</w:t>
      </w:r>
    </w:p>
    <w:p>
      <w:r>
        <w:t>99,18</w:t>
      </w:r>
    </w:p>
    <w:p>
      <w:r>
        <w:t>13,66</w:t>
      </w:r>
    </w:p>
    <w:p>
      <w:r>
        <w:t>3,66</w:t>
      </w:r>
    </w:p>
    <w:p>
      <w:r>
        <w:t>2,31</w:t>
      </w:r>
    </w:p>
    <w:p>
      <w:r>
        <w:t>1,12</w:t>
      </w:r>
    </w:p>
    <w:p>
      <w:r>
        <w:t>0,54</w:t>
      </w:r>
    </w:p>
    <w:p>
      <w:r>
        <w:t>1,05</w:t>
      </w:r>
    </w:p>
    <w:p>
      <w:r>
        <w:t>0,17</w:t>
      </w:r>
    </w:p>
    <w:p>
      <w:r>
        <w:t>0,27</w:t>
      </w:r>
    </w:p>
    <w:p>
      <w:r>
        <w:t>0,92</w:t>
      </w:r>
    </w:p>
    <w:p>
      <w:r>
        <w:t>0,23</w:t>
      </w:r>
    </w:p>
    <w:p>
      <w:r>
        <w:t>0,79</w:t>
      </w:r>
    </w:p>
    <w:p>
      <w:r>
        <w:t>2,72</w:t>
      </w:r>
    </w:p>
    <w:p>
      <w:r>
        <w:t>1.4</w:t>
      </w:r>
    </w:p>
    <w:p>
      <w:r>
        <w:t>Đất rừng phòng hộ</w:t>
      </w:r>
    </w:p>
    <w:p>
      <w:r>
        <w:t>RPH/PNN</w:t>
      </w:r>
    </w:p>
    <w:p>
      <w:r>
        <w:t>87,14</w:t>
      </w:r>
    </w:p>
    <w:p>
      <w:r>
        <w:t>0,20</w:t>
      </w:r>
    </w:p>
    <w:p>
      <w:r>
        <w:t>0,20</w:t>
      </w:r>
    </w:p>
    <w:p>
      <w:r>
        <w:t>1,00</w:t>
      </w:r>
    </w:p>
    <w:p>
      <w:r>
        <w:t>0,30</w:t>
      </w:r>
    </w:p>
    <w:p>
      <w:r>
        <w:t>0,30</w:t>
      </w:r>
    </w:p>
    <w:p>
      <w:r>
        <w:t>0,20</w:t>
      </w:r>
    </w:p>
    <w:p>
      <w:r>
        <w:t>0,40</w:t>
      </w:r>
    </w:p>
    <w:p>
      <w:r>
        <w:t>0,65</w:t>
      </w:r>
    </w:p>
    <w:p>
      <w:r>
        <w:t>0,42</w:t>
      </w:r>
    </w:p>
    <w:p>
      <w:r>
        <w:t>0,20</w:t>
      </w:r>
    </w:p>
    <w:p>
      <w:r>
        <w:t>0,20</w:t>
      </w:r>
    </w:p>
    <w:p>
      <w:r>
        <w:t>0,20</w:t>
      </w:r>
    </w:p>
    <w:p>
      <w:r>
        <w:t>1.5</w:t>
      </w:r>
    </w:p>
    <w:p>
      <w:r>
        <w:t>Đất rừng đặc dụng</w:t>
      </w:r>
    </w:p>
    <w:p>
      <w:r>
        <w:t>RDD/PNN</w:t>
      </w:r>
    </w:p>
    <w:p>
      <w:r>
        <w:t>1.6</w:t>
      </w:r>
    </w:p>
    <w:p>
      <w:r>
        <w:t>Đất rừng sản xuất</w:t>
      </w:r>
    </w:p>
    <w:p>
      <w:r>
        <w:t>RSX/PNN</w:t>
      </w:r>
    </w:p>
    <w:p>
      <w:r>
        <w:t>882,24</w:t>
      </w:r>
    </w:p>
    <w:p>
      <w:r>
        <w:t>44,95</w:t>
      </w:r>
    </w:p>
    <w:p>
      <w:r>
        <w:t>18,92</w:t>
      </w:r>
    </w:p>
    <w:p>
      <w:r>
        <w:t>42,37</w:t>
      </w:r>
    </w:p>
    <w:p>
      <w:r>
        <w:t>17,96</w:t>
      </w:r>
    </w:p>
    <w:p>
      <w:r>
        <w:t>7,11</w:t>
      </w:r>
    </w:p>
    <w:p>
      <w:r>
        <w:t>9,00</w:t>
      </w:r>
    </w:p>
    <w:p>
      <w:r>
        <w:t>10,90</w:t>
      </w:r>
    </w:p>
    <w:p>
      <w:r>
        <w:t>38,21</w:t>
      </w:r>
    </w:p>
    <w:p>
      <w:r>
        <w:t>2,81</w:t>
      </w:r>
    </w:p>
    <w:p>
      <w:r>
        <w:t>6,16</w:t>
      </w:r>
    </w:p>
    <w:p>
      <w:r>
        <w:t>3,81</w:t>
      </w:r>
    </w:p>
    <w:p>
      <w:r>
        <w:t>14,97</w:t>
      </w:r>
    </w:p>
    <w:p>
      <w:r>
        <w:t>-</w:t>
      </w:r>
    </w:p>
    <w:p>
      <w:r>
        <w:t>Trong đó: Đất có rừng sản xuất là rừng tự nhiên</w:t>
      </w:r>
    </w:p>
    <w:p>
      <w:r>
        <w:t>RSN/PNN</w:t>
      </w:r>
    </w:p>
    <w:p>
      <w:r>
        <w:t>1.7</w:t>
      </w:r>
    </w:p>
    <w:p>
      <w:r>
        <w:t>Đất nuôi trồng thuỷ sản</w:t>
      </w:r>
    </w:p>
    <w:p>
      <w:r>
        <w:t>NTS/PNN</w:t>
      </w:r>
    </w:p>
    <w:p>
      <w:r>
        <w:t>9,04</w:t>
      </w:r>
    </w:p>
    <w:p>
      <w:r>
        <w:t>3,47</w:t>
      </w:r>
    </w:p>
    <w:p>
      <w:r>
        <w:t>0,53</w:t>
      </w:r>
    </w:p>
    <w:p>
      <w:r>
        <w:t>0,50</w:t>
      </w:r>
    </w:p>
    <w:p>
      <w:r>
        <w:t>0,03</w:t>
      </w:r>
    </w:p>
    <w:p>
      <w:r>
        <w:t>0,33</w:t>
      </w:r>
    </w:p>
    <w:p>
      <w:r>
        <w:t>0,33</w:t>
      </w:r>
    </w:p>
    <w:p>
      <w:r>
        <w:t>0,03</w:t>
      </w:r>
    </w:p>
    <w:p>
      <w:r>
        <w:t>0,13</w:t>
      </w:r>
    </w:p>
    <w:p>
      <w:r>
        <w:t>0,03</w:t>
      </w:r>
    </w:p>
    <w:p>
      <w:r>
        <w:t>0,03</w:t>
      </w:r>
    </w:p>
    <w:p>
      <w:r>
        <w:t>0,03</w:t>
      </w:r>
    </w:p>
    <w:p>
      <w:r>
        <w:t>0,33</w:t>
      </w:r>
    </w:p>
    <w:p>
      <w:r>
        <w:t>1.8</w:t>
      </w:r>
    </w:p>
    <w:p>
      <w:r>
        <w:t>Đất làm muối</w:t>
      </w:r>
    </w:p>
    <w:p>
      <w:r>
        <w:t>LMU/PNN</w:t>
      </w:r>
    </w:p>
    <w:p>
      <w:r>
        <w:t>1.9</w:t>
      </w:r>
    </w:p>
    <w:p>
      <w:r>
        <w:t>Đất nông nghiệp khác</w:t>
      </w:r>
    </w:p>
    <w:p>
      <w:r>
        <w:t>NKH/PNN</w:t>
      </w:r>
    </w:p>
    <w:p>
      <w:r>
        <w:t>0,50</w:t>
      </w:r>
    </w:p>
    <w:p>
      <w:r>
        <w:t>2</w:t>
      </w:r>
    </w:p>
    <w:p>
      <w:r>
        <w:t>Chuyển đổi cơ cấu sử dụng đất trong nội bộ đất nông nghiệp</w:t>
      </w:r>
    </w:p>
    <w:p>
      <w:r>
        <w:t>525,96</w:t>
      </w:r>
    </w:p>
    <w:p>
      <w:r>
        <w:t>147,21</w:t>
      </w:r>
    </w:p>
    <w:p>
      <w:r>
        <w:t>3,94</w:t>
      </w:r>
    </w:p>
    <w:p>
      <w:r>
        <w:t>112,49</w:t>
      </w:r>
    </w:p>
    <w:p>
      <w:r>
        <w:t>24,00</w:t>
      </w:r>
    </w:p>
    <w:p>
      <w:r>
        <w:t>4,72</w:t>
      </w:r>
    </w:p>
    <w:p>
      <w:r>
        <w:t>5,00</w:t>
      </w:r>
    </w:p>
    <w:p>
      <w:r>
        <w:t>5,00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1,31</w:t>
      </w:r>
    </w:p>
    <w:p>
      <w:r>
        <w:t>2.4</w:t>
      </w:r>
    </w:p>
    <w:p>
      <w:r>
        <w:t>Đất trồng lúa chuyển sang đất làm muối</w:t>
      </w:r>
    </w:p>
    <w:p>
      <w:r>
        <w:t>LUA/LMU</w:t>
      </w:r>
    </w:p>
    <w:p>
      <w:r>
        <w:t>2.5</w:t>
      </w:r>
    </w:p>
    <w:p>
      <w:r>
        <w:t>Đất trồng cây hàng năm khác chuyển sang đất nuôi trồng thủy sản</w:t>
      </w:r>
    </w:p>
    <w:p>
      <w:r>
        <w:t>HNK/NTS</w:t>
      </w:r>
    </w:p>
    <w:p>
      <w:r>
        <w:t>0,05</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524,60</w:t>
      </w:r>
    </w:p>
    <w:p>
      <w:r>
        <w:t>147,21</w:t>
      </w:r>
    </w:p>
    <w:p>
      <w:r>
        <w:t>3,94</w:t>
      </w:r>
    </w:p>
    <w:p>
      <w:r>
        <w:t>112,49</w:t>
      </w:r>
    </w:p>
    <w:p>
      <w:r>
        <w:t>24,00</w:t>
      </w:r>
    </w:p>
    <w:p>
      <w:r>
        <w:t>4,72</w:t>
      </w:r>
    </w:p>
    <w:p>
      <w:r>
        <w:t>5,00</w:t>
      </w:r>
    </w:p>
    <w:p>
      <w:r>
        <w:t>5,00</w:t>
      </w:r>
    </w:p>
    <w:p>
      <w:r>
        <w:t>-</w:t>
      </w:r>
    </w:p>
    <w:p>
      <w:r>
        <w:t>Trong đó: đất có rừng sản xuất là rừng tự nhiên</w:t>
      </w:r>
    </w:p>
    <w:p>
      <w:r>
        <w:t>RSN/NKR(a)</w:t>
      </w:r>
    </w:p>
    <w:p>
      <w:r>
        <w:t>3</w:t>
      </w:r>
    </w:p>
    <w:p>
      <w:r>
        <w:t>Đất phi nông nghiệp không phải là đất ở chuyển sang đất ở</w:t>
      </w:r>
    </w:p>
    <w:p>
      <w:r>
        <w:t>PKO/OCT</w:t>
      </w:r>
    </w:p>
    <w:p>
      <w:r>
        <w:t>17,41</w:t>
      </w:r>
    </w:p>
    <w:p>
      <w:r>
        <w:t>0,25</w:t>
      </w:r>
    </w:p>
    <w:p>
      <w:r>
        <w:t>4,60</w:t>
      </w:r>
    </w:p>
    <w:p>
      <w:r>
        <w:t>0,62</w:t>
      </w:r>
    </w:p>
    <w:p>
      <w:r>
        <w:t>0,20</w:t>
      </w:r>
    </w:p>
    <w:p>
      <w:r>
        <w:t>0,23</w:t>
      </w:r>
    </w:p>
    <w:p>
      <w:r>
        <w:t>Ghi chú: - (a) gồm đất sản xuất nông nghiệp, đất nuôi trồng thủy sản, đất làm muối và đất nông nghiệp khác.</w:t>
      </w:r>
    </w:p>
    <w:p>
      <w:r>
        <w:t>- PKO là đất phi nông nghiệp không phải là đất ở.</w:t>
      </w:r>
    </w:p>
    <w:p>
      <w:r>
        <w:t>Đơn vị tính: ha</w:t>
      </w:r>
    </w:p>
    <w:p>
      <w:r>
        <w:t>STT</w:t>
      </w:r>
    </w:p>
    <w:p>
      <w:r>
        <w:t>Chỉ tiêu sử dụng đất</w:t>
      </w:r>
    </w:p>
    <w:p>
      <w:r>
        <w:t>Mã</w:t>
      </w:r>
    </w:p>
    <w:p>
      <w:r>
        <w:t>Tổng diện tích</w:t>
      </w:r>
    </w:p>
    <w:p>
      <w:r>
        <w:t>Diện tích phân theo đơn vị hành chính</w:t>
      </w:r>
    </w:p>
    <w:p>
      <w:r>
        <w:t>Xã Quý Hòa</w:t>
      </w:r>
    </w:p>
    <w:p>
      <w:r>
        <w:t>Xã Tân Lập</w:t>
      </w:r>
    </w:p>
    <w:p>
      <w:r>
        <w:t>Xã Tân Mỹ</w:t>
      </w:r>
    </w:p>
    <w:p>
      <w:r>
        <w:t>Xã Thượng Cốc</w:t>
      </w:r>
    </w:p>
    <w:p>
      <w:r>
        <w:t>Xã Tự Do</w:t>
      </w:r>
    </w:p>
    <w:p>
      <w:r>
        <w:t>Xã Tuân Đạo</w:t>
      </w:r>
    </w:p>
    <w:p>
      <w:r>
        <w:t>Xã Văn Nghĩa</w:t>
      </w:r>
    </w:p>
    <w:p>
      <w:r>
        <w:t>Xã Văn Sơn</w:t>
      </w:r>
    </w:p>
    <w:p>
      <w:r>
        <w:t>Xã Vǜ Bình</w:t>
      </w:r>
    </w:p>
    <w:p>
      <w:r>
        <w:t>Xã Xuất Hóa</w:t>
      </w:r>
    </w:p>
    <w:p>
      <w:r>
        <w:t>Xã Yên Nghiệp</w:t>
      </w:r>
    </w:p>
    <w:p>
      <w:r>
        <w:t>Xã Yên Phú</w:t>
      </w:r>
    </w:p>
    <w:p>
      <w:r>
        <w:t>(1)</w:t>
      </w:r>
    </w:p>
    <w:p>
      <w:r>
        <w:t>(2)</w:t>
      </w:r>
    </w:p>
    <w:p>
      <w:r>
        <w:t>(3)</w:t>
      </w:r>
    </w:p>
    <w:p>
      <w:r>
        <w:t>(4)=(5)+…+(28)</w:t>
      </w:r>
    </w:p>
    <w:p>
      <w:r>
        <w:t>(17)</w:t>
      </w:r>
    </w:p>
    <w:p>
      <w:r>
        <w:t>(18)</w:t>
      </w:r>
    </w:p>
    <w:p>
      <w:r>
        <w:t>(19)</w:t>
      </w:r>
    </w:p>
    <w:p>
      <w:r>
        <w:t>(20)</w:t>
      </w:r>
    </w:p>
    <w:p>
      <w:r>
        <w:t>(21)</w:t>
      </w:r>
    </w:p>
    <w:p>
      <w:r>
        <w:t>(22)</w:t>
      </w:r>
    </w:p>
    <w:p>
      <w:r>
        <w:t>(23)</w:t>
      </w:r>
    </w:p>
    <w:p>
      <w:r>
        <w:t>(24)</w:t>
      </w:r>
    </w:p>
    <w:p>
      <w:r>
        <w:t>(25)</w:t>
      </w:r>
    </w:p>
    <w:p>
      <w:r>
        <w:t>(26)</w:t>
      </w:r>
    </w:p>
    <w:p>
      <w:r>
        <w:t>(27)</w:t>
      </w:r>
    </w:p>
    <w:p>
      <w:r>
        <w:t>(28)</w:t>
      </w:r>
    </w:p>
    <w:p>
      <w:r>
        <w:t>1</w:t>
      </w:r>
    </w:p>
    <w:p>
      <w:r>
        <w:t>Đất nông nghiệp chuyển sang phi nông nghiệp</w:t>
      </w:r>
    </w:p>
    <w:p>
      <w:r>
        <w:t>NNP/PNN</w:t>
      </w:r>
    </w:p>
    <w:p>
      <w:r>
        <w:t>1.715,47</w:t>
      </w:r>
    </w:p>
    <w:p>
      <w:r>
        <w:t>271,45</w:t>
      </w:r>
    </w:p>
    <w:p>
      <w:r>
        <w:t>24,94</w:t>
      </w:r>
    </w:p>
    <w:p>
      <w:r>
        <w:t>78,46</w:t>
      </w:r>
    </w:p>
    <w:p>
      <w:r>
        <w:t>41,81</w:t>
      </w:r>
    </w:p>
    <w:p>
      <w:r>
        <w:t>10,10</w:t>
      </w:r>
    </w:p>
    <w:p>
      <w:r>
        <w:t>20,56</w:t>
      </w:r>
    </w:p>
    <w:p>
      <w:r>
        <w:t>254,44</w:t>
      </w:r>
    </w:p>
    <w:p>
      <w:r>
        <w:t>17,39</w:t>
      </w:r>
    </w:p>
    <w:p>
      <w:r>
        <w:t>76,49</w:t>
      </w:r>
    </w:p>
    <w:p>
      <w:r>
        <w:t>27,12</w:t>
      </w:r>
    </w:p>
    <w:p>
      <w:r>
        <w:t>53,04</w:t>
      </w:r>
    </w:p>
    <w:p>
      <w:r>
        <w:t>422,13</w:t>
      </w:r>
    </w:p>
    <w:p>
      <w:r>
        <w:t>Trong đó:</w:t>
      </w:r>
    </w:p>
    <w:p>
      <w:r>
        <w:t>1.1</w:t>
      </w:r>
    </w:p>
    <w:p>
      <w:r>
        <w:t>Đất trồng lúa</w:t>
      </w:r>
    </w:p>
    <w:p>
      <w:r>
        <w:t>LUA/PNN</w:t>
      </w:r>
    </w:p>
    <w:p>
      <w:r>
        <w:t>431,51</w:t>
      </w:r>
    </w:p>
    <w:p>
      <w:r>
        <w:t>135,42</w:t>
      </w:r>
    </w:p>
    <w:p>
      <w:r>
        <w:t>13,47</w:t>
      </w:r>
    </w:p>
    <w:p>
      <w:r>
        <w:t>3,77</w:t>
      </w:r>
    </w:p>
    <w:p>
      <w:r>
        <w:t>12,04</w:t>
      </w:r>
    </w:p>
    <w:p>
      <w:r>
        <w:t>5,57</w:t>
      </w:r>
    </w:p>
    <w:p>
      <w:r>
        <w:t>12,69</w:t>
      </w:r>
    </w:p>
    <w:p>
      <w:r>
        <w:t>50,78</w:t>
      </w:r>
    </w:p>
    <w:p>
      <w:r>
        <w:t>3,41</w:t>
      </w:r>
    </w:p>
    <w:p>
      <w:r>
        <w:t>7,83</w:t>
      </w:r>
    </w:p>
    <w:p>
      <w:r>
        <w:t>12,61</w:t>
      </w:r>
    </w:p>
    <w:p>
      <w:r>
        <w:t>12,87</w:t>
      </w:r>
    </w:p>
    <w:p>
      <w:r>
        <w:t>51,41</w:t>
      </w:r>
    </w:p>
    <w:p>
      <w:r>
        <w:t>-</w:t>
      </w:r>
    </w:p>
    <w:p>
      <w:r>
        <w:t>Trong đó: Đất chuyên trồng lúa nước</w:t>
      </w:r>
    </w:p>
    <w:p>
      <w:r>
        <w:t>LUC/PNN</w:t>
      </w:r>
    </w:p>
    <w:p>
      <w:r>
        <w:t>175,59</w:t>
      </w:r>
    </w:p>
    <w:p>
      <w:r>
        <w:t>122,25</w:t>
      </w:r>
    </w:p>
    <w:p>
      <w:r>
        <w:t>0,28</w:t>
      </w:r>
    </w:p>
    <w:p>
      <w:r>
        <w:t>0,10</w:t>
      </w:r>
    </w:p>
    <w:p>
      <w:r>
        <w:t>3,81</w:t>
      </w:r>
    </w:p>
    <w:p>
      <w:r>
        <w:t>0,03</w:t>
      </w:r>
    </w:p>
    <w:p>
      <w:r>
        <w:t>3,50</w:t>
      </w:r>
    </w:p>
    <w:p>
      <w:r>
        <w:t>19,86</w:t>
      </w:r>
    </w:p>
    <w:p>
      <w:r>
        <w:t>0,05</w:t>
      </w:r>
    </w:p>
    <w:p>
      <w:r>
        <w:t>0,69</w:t>
      </w:r>
    </w:p>
    <w:p>
      <w:r>
        <w:t>0,55</w:t>
      </w:r>
    </w:p>
    <w:p>
      <w:r>
        <w:t>1,76</w:t>
      </w:r>
    </w:p>
    <w:p>
      <w:r>
        <w:t>16,33</w:t>
      </w:r>
    </w:p>
    <w:p>
      <w:r>
        <w:t>1.2</w:t>
      </w:r>
    </w:p>
    <w:p>
      <w:r>
        <w:t>Đất trồng cây hàng năm khác</w:t>
      </w:r>
    </w:p>
    <w:p>
      <w:r>
        <w:t>HNK/PNN</w:t>
      </w:r>
    </w:p>
    <w:p>
      <w:r>
        <w:t>205,86</w:t>
      </w:r>
    </w:p>
    <w:p>
      <w:r>
        <w:t>21,40</w:t>
      </w:r>
    </w:p>
    <w:p>
      <w:r>
        <w:t>6,87</w:t>
      </w:r>
    </w:p>
    <w:p>
      <w:r>
        <w:t>22,68</w:t>
      </w:r>
    </w:p>
    <w:p>
      <w:r>
        <w:t>4,96</w:t>
      </w:r>
    </w:p>
    <w:p>
      <w:r>
        <w:t>1,80</w:t>
      </w:r>
    </w:p>
    <w:p>
      <w:r>
        <w:t>2,86</w:t>
      </w:r>
    </w:p>
    <w:p>
      <w:r>
        <w:t>11,95</w:t>
      </w:r>
    </w:p>
    <w:p>
      <w:r>
        <w:t>1,87</w:t>
      </w:r>
    </w:p>
    <w:p>
      <w:r>
        <w:t>19,98</w:t>
      </w:r>
    </w:p>
    <w:p>
      <w:r>
        <w:t>5,79</w:t>
      </w:r>
    </w:p>
    <w:p>
      <w:r>
        <w:t>17,62</w:t>
      </w:r>
    </w:p>
    <w:p>
      <w:r>
        <w:t>34,82</w:t>
      </w:r>
    </w:p>
    <w:p>
      <w:r>
        <w:t>1.3</w:t>
      </w:r>
    </w:p>
    <w:p>
      <w:r>
        <w:t>Đất trồng cây lâu năm</w:t>
      </w:r>
    </w:p>
    <w:p>
      <w:r>
        <w:t>CLN/PNN</w:t>
      </w:r>
    </w:p>
    <w:p>
      <w:r>
        <w:t>99,18</w:t>
      </w:r>
    </w:p>
    <w:p>
      <w:r>
        <w:t>22,20</w:t>
      </w:r>
    </w:p>
    <w:p>
      <w:r>
        <w:t>0,49</w:t>
      </w:r>
    </w:p>
    <w:p>
      <w:r>
        <w:t>2,34</w:t>
      </w:r>
    </w:p>
    <w:p>
      <w:r>
        <w:t>0,46</w:t>
      </w:r>
    </w:p>
    <w:p>
      <w:r>
        <w:t>0,62</w:t>
      </w:r>
    </w:p>
    <w:p>
      <w:r>
        <w:t>1,28</w:t>
      </w:r>
    </w:p>
    <w:p>
      <w:r>
        <w:t>18,29</w:t>
      </w:r>
    </w:p>
    <w:p>
      <w:r>
        <w:t>0,58</w:t>
      </w:r>
    </w:p>
    <w:p>
      <w:r>
        <w:t>11,36</w:t>
      </w:r>
    </w:p>
    <w:p>
      <w:r>
        <w:t>1,94</w:t>
      </w:r>
    </w:p>
    <w:p>
      <w:r>
        <w:t>1,39</w:t>
      </w:r>
    </w:p>
    <w:p>
      <w:r>
        <w:t>10,78</w:t>
      </w:r>
    </w:p>
    <w:p>
      <w:r>
        <w:t>1.4</w:t>
      </w:r>
    </w:p>
    <w:p>
      <w:r>
        <w:t>Đất rừng phòng hộ</w:t>
      </w:r>
    </w:p>
    <w:p>
      <w:r>
        <w:t>RPH/PNN</w:t>
      </w:r>
    </w:p>
    <w:p>
      <w:r>
        <w:t>87,14</w:t>
      </w:r>
    </w:p>
    <w:p>
      <w:r>
        <w:t>17,75</w:t>
      </w:r>
    </w:p>
    <w:p>
      <w:r>
        <w:t>0,48</w:t>
      </w:r>
    </w:p>
    <w:p>
      <w:r>
        <w:t>0,20</w:t>
      </w:r>
    </w:p>
    <w:p>
      <w:r>
        <w:t>2,08</w:t>
      </w:r>
    </w:p>
    <w:p>
      <w:r>
        <w:t>0,20</w:t>
      </w:r>
    </w:p>
    <w:p>
      <w:r>
        <w:t>30,55</w:t>
      </w:r>
    </w:p>
    <w:p>
      <w:r>
        <w:t>0,20</w:t>
      </w:r>
    </w:p>
    <w:p>
      <w:r>
        <w:t>10,20</w:t>
      </w:r>
    </w:p>
    <w:p>
      <w:r>
        <w:t>6,65</w:t>
      </w:r>
    </w:p>
    <w:p>
      <w:r>
        <w:t>14,56</w:t>
      </w:r>
    </w:p>
    <w:p>
      <w:r>
        <w:t>1.5</w:t>
      </w:r>
    </w:p>
    <w:p>
      <w:r>
        <w:t>Đất rừng đặc dụng</w:t>
      </w:r>
    </w:p>
    <w:p>
      <w:r>
        <w:t>RDD/PNN</w:t>
      </w:r>
    </w:p>
    <w:p>
      <w:r>
        <w:t>1.6</w:t>
      </w:r>
    </w:p>
    <w:p>
      <w:r>
        <w:t>Đất rừng sản xuất</w:t>
      </w:r>
    </w:p>
    <w:p>
      <w:r>
        <w:t>RSX/PNN</w:t>
      </w:r>
    </w:p>
    <w:p>
      <w:r>
        <w:t>882,24</w:t>
      </w:r>
    </w:p>
    <w:p>
      <w:r>
        <w:t>74,07</w:t>
      </w:r>
    </w:p>
    <w:p>
      <w:r>
        <w:t>3,50</w:t>
      </w:r>
    </w:p>
    <w:p>
      <w:r>
        <w:t>49,44</w:t>
      </w:r>
    </w:p>
    <w:p>
      <w:r>
        <w:t>24,30</w:t>
      </w:r>
    </w:p>
    <w:p>
      <w:r>
        <w:t>3,50</w:t>
      </w:r>
    </w:p>
    <w:p>
      <w:r>
        <w:t>142,60</w:t>
      </w:r>
    </w:p>
    <w:p>
      <w:r>
        <w:t>11,30</w:t>
      </w:r>
    </w:p>
    <w:p>
      <w:r>
        <w:t>27,09</w:t>
      </w:r>
    </w:p>
    <w:p>
      <w:r>
        <w:t>5,88</w:t>
      </w:r>
    </w:p>
    <w:p>
      <w:r>
        <w:t>13,48</w:t>
      </w:r>
    </w:p>
    <w:p>
      <w:r>
        <w:t>309,91</w:t>
      </w:r>
    </w:p>
    <w:p>
      <w:r>
        <w:t>-</w:t>
      </w:r>
    </w:p>
    <w:p>
      <w:r>
        <w:t>Trong đó: Đất có rừng sản xuất là rừng tự nhiên</w:t>
      </w:r>
    </w:p>
    <w:p>
      <w:r>
        <w:t>RSN/PNN</w:t>
      </w:r>
    </w:p>
    <w:p>
      <w:r>
        <w:t>1.7</w:t>
      </w:r>
    </w:p>
    <w:p>
      <w:r>
        <w:t>Đất nuôi trồng thuỷ sản</w:t>
      </w:r>
    </w:p>
    <w:p>
      <w:r>
        <w:t>NTS/PNN</w:t>
      </w:r>
    </w:p>
    <w:p>
      <w:r>
        <w:t>9,04</w:t>
      </w:r>
    </w:p>
    <w:p>
      <w:r>
        <w:t>0,61</w:t>
      </w:r>
    </w:p>
    <w:p>
      <w:r>
        <w:t>0,13</w:t>
      </w:r>
    </w:p>
    <w:p>
      <w:r>
        <w:t>0,03</w:t>
      </w:r>
    </w:p>
    <w:p>
      <w:r>
        <w:t>0,04</w:t>
      </w:r>
    </w:p>
    <w:p>
      <w:r>
        <w:t>0,03</w:t>
      </w:r>
    </w:p>
    <w:p>
      <w:r>
        <w:t>0,03</w:t>
      </w:r>
    </w:p>
    <w:p>
      <w:r>
        <w:t>0,27</w:t>
      </w:r>
    </w:p>
    <w:p>
      <w:r>
        <w:t>0,03</w:t>
      </w:r>
    </w:p>
    <w:p>
      <w:r>
        <w:t>0,03</w:t>
      </w:r>
    </w:p>
    <w:p>
      <w:r>
        <w:t>0,90</w:t>
      </w:r>
    </w:p>
    <w:p>
      <w:r>
        <w:t>0,53</w:t>
      </w:r>
    </w:p>
    <w:p>
      <w:r>
        <w:t>0,64</w:t>
      </w:r>
    </w:p>
    <w:p>
      <w:r>
        <w:t>1.8</w:t>
      </w:r>
    </w:p>
    <w:p>
      <w:r>
        <w:t>Đất làm muối</w:t>
      </w:r>
    </w:p>
    <w:p>
      <w:r>
        <w:t>LMU/PNN</w:t>
      </w:r>
    </w:p>
    <w:p>
      <w:r>
        <w:t>1.9</w:t>
      </w:r>
    </w:p>
    <w:p>
      <w:r>
        <w:t>Đất nông nghiệp khác</w:t>
      </w:r>
    </w:p>
    <w:p>
      <w:r>
        <w:t>NKH/PNN</w:t>
      </w:r>
    </w:p>
    <w:p>
      <w:r>
        <w:t>0,50</w:t>
      </w:r>
    </w:p>
    <w:p>
      <w:r>
        <w:t>0,50</w:t>
      </w:r>
    </w:p>
    <w:p>
      <w:r>
        <w:t>2</w:t>
      </w:r>
    </w:p>
    <w:p>
      <w:r>
        <w:t>Chuyển đổi cơ cấu sử dụng đất trong nội bộ đất nông nghiệp</w:t>
      </w:r>
    </w:p>
    <w:p>
      <w:r>
        <w:t>525,96</w:t>
      </w:r>
    </w:p>
    <w:p>
      <w:r>
        <w:t>54,02</w:t>
      </w:r>
    </w:p>
    <w:p>
      <w:r>
        <w:t>37,53</w:t>
      </w:r>
    </w:p>
    <w:p>
      <w:r>
        <w:t>1,36</w:t>
      </w:r>
    </w:p>
    <w:p>
      <w:r>
        <w:t>3,00</w:t>
      </w:r>
    </w:p>
    <w:p>
      <w:r>
        <w:t>30,00</w:t>
      </w:r>
    </w:p>
    <w:p>
      <w:r>
        <w:t>22,00</w:t>
      </w:r>
    </w:p>
    <w:p>
      <w:r>
        <w:t>38,15</w:t>
      </w:r>
    </w:p>
    <w:p>
      <w:r>
        <w:t>37,54</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1,31</w:t>
      </w:r>
    </w:p>
    <w:p>
      <w:r>
        <w:t>1,31</w:t>
      </w:r>
    </w:p>
    <w:p>
      <w:r>
        <w:t>2.4</w:t>
      </w:r>
    </w:p>
    <w:p>
      <w:r>
        <w:t>Đất trồng lúa chuyển sang đất làm muối</w:t>
      </w:r>
    </w:p>
    <w:p>
      <w:r>
        <w:t>LUA/LMU</w:t>
      </w:r>
    </w:p>
    <w:p>
      <w:r>
        <w:t>2.5</w:t>
      </w:r>
    </w:p>
    <w:p>
      <w:r>
        <w:t>Đất trồng cây hàng năm khác chuyển sang đất nuôi trồng thủy sản</w:t>
      </w:r>
    </w:p>
    <w:p>
      <w:r>
        <w:t>HNK/NTS</w:t>
      </w:r>
    </w:p>
    <w:p>
      <w:r>
        <w:t>0,05</w:t>
      </w:r>
    </w:p>
    <w:p>
      <w:r>
        <w:t>0,05</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524,60</w:t>
      </w:r>
    </w:p>
    <w:p>
      <w:r>
        <w:t>54,02</w:t>
      </w:r>
    </w:p>
    <w:p>
      <w:r>
        <w:t>37,53</w:t>
      </w:r>
    </w:p>
    <w:p>
      <w:r>
        <w:t>3,00</w:t>
      </w:r>
    </w:p>
    <w:p>
      <w:r>
        <w:t>30,00</w:t>
      </w:r>
    </w:p>
    <w:p>
      <w:r>
        <w:t>22,00</w:t>
      </w:r>
    </w:p>
    <w:p>
      <w:r>
        <w:t>38,15</w:t>
      </w:r>
    </w:p>
    <w:p>
      <w:r>
        <w:t>37,54</w:t>
      </w:r>
    </w:p>
    <w:p>
      <w:r>
        <w:t>-</w:t>
      </w:r>
    </w:p>
    <w:p>
      <w:r>
        <w:t>Trong đó: đất có rừng sản xuất là rừng tự nhiên</w:t>
      </w:r>
    </w:p>
    <w:p>
      <w:r>
        <w:t>RSN/NKR(a)</w:t>
      </w:r>
    </w:p>
    <w:p>
      <w:r>
        <w:t>3</w:t>
      </w:r>
    </w:p>
    <w:p>
      <w:r>
        <w:t>Đất phi nông nghiệp không phải là đất ở chuyển sang đất ở</w:t>
      </w:r>
    </w:p>
    <w:p>
      <w:r>
        <w:t>PKO/OCT</w:t>
      </w:r>
    </w:p>
    <w:p>
      <w:r>
        <w:t>17,41</w:t>
      </w:r>
    </w:p>
    <w:p>
      <w:r>
        <w:t>10,50</w:t>
      </w:r>
    </w:p>
    <w:p>
      <w:r>
        <w:t>1,01</w:t>
      </w:r>
    </w:p>
    <w:p>
      <w:r>
        <w:t>Ghi chú: - (a) gồm đất sản xuất nông nghiệp, đất nuôi trồng thủy sản, đất làm muối và đất nông nghiệp khác.</w:t>
      </w:r>
    </w:p>
    <w:p>
      <w:r>
        <w:t>- PKO là đất phi nông nghiệp không phải là đất ở.</w:t>
      </w:r>
    </w:p>
    <w:p>
      <w:r>
        <w:t>Biểu 03: Diện tích đất chưa sử dụng đưa vào sử dụng trong kỳ điều chỉnh quy hoạch phân bổ đến từng đơn vị hành chính cấp xã của huyện Lạc Sơn</w:t>
      </w:r>
    </w:p>
    <w:p>
      <w:r>
        <w:t>(Kèm theo Quyết định số 356/QĐ-UBND ngày 03/03/2025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Vụ Bản</w:t>
      </w:r>
    </w:p>
    <w:p>
      <w:r>
        <w:t>Xã Ân Nghĩa</w:t>
      </w:r>
    </w:p>
    <w:p>
      <w:r>
        <w:t>Xã Bình Hẻm</w:t>
      </w:r>
    </w:p>
    <w:p>
      <w:r>
        <w:t>Xã Chí Đạo</w:t>
      </w:r>
    </w:p>
    <w:p>
      <w:r>
        <w:t>Xã Quyết Thắng</w:t>
      </w:r>
    </w:p>
    <w:p>
      <w:r>
        <w:t>Xã Định Cư</w:t>
      </w:r>
    </w:p>
    <w:p>
      <w:r>
        <w:t>Xã Hương Nhượng</w:t>
      </w:r>
    </w:p>
    <w:p>
      <w:r>
        <w:t>Xã Miền Đồi</w:t>
      </w:r>
    </w:p>
    <w:p>
      <w:r>
        <w:t>Xã Mỹ Thành</w:t>
      </w:r>
    </w:p>
    <w:p>
      <w:r>
        <w:t>Xã Ngọc Lâu</w:t>
      </w:r>
    </w:p>
    <w:p>
      <w:r>
        <w:t>Xã Ngọc Sơn</w:t>
      </w:r>
    </w:p>
    <w:p>
      <w:r>
        <w:t>Xã Nhân Nghĩa</w:t>
      </w:r>
    </w:p>
    <w:p>
      <w:r>
        <w:t>(1)</w:t>
      </w:r>
    </w:p>
    <w:p>
      <w:r>
        <w:t>(2)</w:t>
      </w:r>
    </w:p>
    <w:p>
      <w:r>
        <w:t>(3)</w:t>
      </w:r>
    </w:p>
    <w:p>
      <w:r>
        <w:t>(4)=(5)+ …+(28)</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21,33</w:t>
      </w:r>
    </w:p>
    <w:p>
      <w:r>
        <w:t>21,24</w:t>
      </w:r>
    </w:p>
    <w:p>
      <w:r>
        <w:t>Trong đó:</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21,24</w:t>
      </w:r>
    </w:p>
    <w:p>
      <w:r>
        <w:t>21,24</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0,09</w:t>
      </w:r>
    </w:p>
    <w:p>
      <w:r>
        <w:t>2</w:t>
      </w:r>
    </w:p>
    <w:p>
      <w:r>
        <w:t>Đất phi nông nghiệp</w:t>
      </w:r>
    </w:p>
    <w:p>
      <w:r>
        <w:t>PNN</w:t>
      </w:r>
    </w:p>
    <w:p>
      <w:r>
        <w:t>24,07</w:t>
      </w:r>
    </w:p>
    <w:p>
      <w:r>
        <w:t>0,58</w:t>
      </w:r>
    </w:p>
    <w:p>
      <w:r>
        <w:t>0,20</w:t>
      </w:r>
    </w:p>
    <w:p>
      <w:r>
        <w:t>0,33</w:t>
      </w:r>
    </w:p>
    <w:p>
      <w:r>
        <w:t>0,08</w:t>
      </w:r>
    </w:p>
    <w:p>
      <w:r>
        <w:t>0,01</w:t>
      </w:r>
    </w:p>
    <w:p>
      <w:r>
        <w:t>0,05</w:t>
      </w:r>
    </w:p>
    <w:p>
      <w:r>
        <w:t>0,22</w:t>
      </w:r>
    </w:p>
    <w:p>
      <w:r>
        <w:t>Trong đó:</w:t>
      </w:r>
    </w:p>
    <w:p>
      <w:r>
        <w:t>2.1</w:t>
      </w:r>
    </w:p>
    <w:p>
      <w:r>
        <w:t>Đất quốc phòng</w:t>
      </w:r>
    </w:p>
    <w:p>
      <w:r>
        <w:t>CQP</w:t>
      </w:r>
    </w:p>
    <w:p>
      <w:r>
        <w:t>2.2</w:t>
      </w:r>
    </w:p>
    <w:p>
      <w:r>
        <w:t>Đất an ninh</w:t>
      </w:r>
    </w:p>
    <w:p>
      <w:r>
        <w:t>CAN</w:t>
      </w:r>
    </w:p>
    <w:p>
      <w:r>
        <w:t>0,23</w:t>
      </w:r>
    </w:p>
    <w:p>
      <w:r>
        <w:t>0,01</w:t>
      </w:r>
    </w:p>
    <w:p>
      <w:r>
        <w:t>0,22</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22,67</w:t>
      </w:r>
    </w:p>
    <w:p>
      <w:r>
        <w:t>0,58</w:t>
      </w:r>
    </w:p>
    <w:p>
      <w:r>
        <w:t>0,20</w:t>
      </w:r>
    </w:p>
    <w:p>
      <w:r>
        <w:t>0,33</w:t>
      </w:r>
    </w:p>
    <w:p>
      <w:r>
        <w:t>0,08</w:t>
      </w:r>
    </w:p>
    <w:p>
      <w:r>
        <w:t>0,05</w:t>
      </w:r>
    </w:p>
    <w:p>
      <w:r>
        <w:t>Trong đó:</w:t>
      </w:r>
    </w:p>
    <w:p>
      <w:r>
        <w:t>-</w:t>
      </w:r>
    </w:p>
    <w:p>
      <w:r>
        <w:t>Đất giao thông</w:t>
      </w:r>
    </w:p>
    <w:p>
      <w:r>
        <w:t>DGT</w:t>
      </w:r>
    </w:p>
    <w:p>
      <w:r>
        <w:t>3,45</w:t>
      </w:r>
    </w:p>
    <w:p>
      <w:r>
        <w:t>0,04</w:t>
      </w:r>
    </w:p>
    <w:p>
      <w:r>
        <w:t>0,33</w:t>
      </w:r>
    </w:p>
    <w:p>
      <w:r>
        <w:t>0,08</w:t>
      </w:r>
    </w:p>
    <w:p>
      <w:r>
        <w:t>-</w:t>
      </w:r>
    </w:p>
    <w:p>
      <w:r>
        <w:t>Đất thủy lợi</w:t>
      </w:r>
    </w:p>
    <w:p>
      <w:r>
        <w:t>DTL</w:t>
      </w:r>
    </w:p>
    <w:p>
      <w:r>
        <w:t>18,62</w:t>
      </w:r>
    </w:p>
    <w:p>
      <w:r>
        <w:t>0,40</w:t>
      </w:r>
    </w:p>
    <w:p>
      <w:r>
        <w:t>0,20</w:t>
      </w:r>
    </w:p>
    <w:p>
      <w:r>
        <w:t>-</w:t>
      </w:r>
    </w:p>
    <w:p>
      <w:r>
        <w:t>Đất xây dựng cơ sở văn hóa</w:t>
      </w:r>
    </w:p>
    <w:p>
      <w:r>
        <w:t>DVH</w:t>
      </w:r>
    </w:p>
    <w:p>
      <w:r>
        <w:t>0,46</w:t>
      </w:r>
    </w:p>
    <w:p>
      <w:r>
        <w:t>0,05</w:t>
      </w:r>
    </w:p>
    <w:p>
      <w:r>
        <w:t>-</w:t>
      </w:r>
    </w:p>
    <w:p>
      <w:r>
        <w:t>Đất xây dựng cơ sở y tế</w:t>
      </w:r>
    </w:p>
    <w:p>
      <w:r>
        <w:t>DYT</w:t>
      </w:r>
    </w:p>
    <w:p>
      <w:r>
        <w:t>-</w:t>
      </w:r>
    </w:p>
    <w:p>
      <w:r>
        <w:t>Đất xây dựng cơ sở giáo dục và đào tạo</w:t>
      </w:r>
    </w:p>
    <w:p>
      <w:r>
        <w:t>DGD</w:t>
      </w:r>
    </w:p>
    <w:p>
      <w:r>
        <w:t>0,09</w:t>
      </w:r>
    </w:p>
    <w:p>
      <w:r>
        <w:t>0,09</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0,05</w:t>
      </w:r>
    </w:p>
    <w:p>
      <w:r>
        <w:t>0,05</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1,09</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Đơn vị tính: ha</w:t>
      </w:r>
    </w:p>
    <w:p>
      <w:r>
        <w:t>STT</w:t>
      </w:r>
    </w:p>
    <w:p>
      <w:r>
        <w:t>Chỉ tiêu sử dụng đất</w:t>
      </w:r>
    </w:p>
    <w:p>
      <w:r>
        <w:t>Mã</w:t>
      </w:r>
    </w:p>
    <w:p>
      <w:r>
        <w:t>Tổng diện     tích</w:t>
      </w:r>
    </w:p>
    <w:p>
      <w:r>
        <w:t>Diện tích phân theo đơn vị hành chính</w:t>
      </w:r>
    </w:p>
    <w:p>
      <w:r>
        <w:t>Xã Quý Hòa</w:t>
      </w:r>
    </w:p>
    <w:p>
      <w:r>
        <w:t>Xã Tân Lập</w:t>
      </w:r>
    </w:p>
    <w:p>
      <w:r>
        <w:t>Xã Tân Mỹ</w:t>
      </w:r>
    </w:p>
    <w:p>
      <w:r>
        <w:t>Xã Thượng Cốc</w:t>
      </w:r>
    </w:p>
    <w:p>
      <w:r>
        <w:t>Xã Tự Do</w:t>
      </w:r>
    </w:p>
    <w:p>
      <w:r>
        <w:t>Xã Tuân Đạo</w:t>
      </w:r>
    </w:p>
    <w:p>
      <w:r>
        <w:t>Xã Văn Nghĩa</w:t>
      </w:r>
    </w:p>
    <w:p>
      <w:r>
        <w:t>Xã Văn Sơn</w:t>
      </w:r>
    </w:p>
    <w:p>
      <w:r>
        <w:t>Xã Vǜ Bình</w:t>
      </w:r>
    </w:p>
    <w:p>
      <w:r>
        <w:t>Xã Xuất Hóa</w:t>
      </w:r>
    </w:p>
    <w:p>
      <w:r>
        <w:t>Xã Yên Nghiệp</w:t>
      </w:r>
    </w:p>
    <w:p>
      <w:r>
        <w:t>Xã Yên Phú</w:t>
      </w:r>
    </w:p>
    <w:p>
      <w:r>
        <w:t>(1)</w:t>
      </w:r>
    </w:p>
    <w:p>
      <w:r>
        <w:t>(2)</w:t>
      </w:r>
    </w:p>
    <w:p>
      <w:r>
        <w:t>(3)</w:t>
      </w:r>
    </w:p>
    <w:p>
      <w:r>
        <w:t>(4)=(5)+… +(28)</w:t>
      </w:r>
    </w:p>
    <w:p>
      <w:r>
        <w:t>(17)</w:t>
      </w:r>
    </w:p>
    <w:p>
      <w:r>
        <w:t>(18)</w:t>
      </w:r>
    </w:p>
    <w:p>
      <w:r>
        <w:t>(19)</w:t>
      </w:r>
    </w:p>
    <w:p>
      <w:r>
        <w:t>(20)</w:t>
      </w:r>
    </w:p>
    <w:p>
      <w:r>
        <w:t>(21)</w:t>
      </w:r>
    </w:p>
    <w:p>
      <w:r>
        <w:t>(22)</w:t>
      </w:r>
    </w:p>
    <w:p>
      <w:r>
        <w:t>(23)</w:t>
      </w:r>
    </w:p>
    <w:p>
      <w:r>
        <w:t>(24)</w:t>
      </w:r>
    </w:p>
    <w:p>
      <w:r>
        <w:t>(25)</w:t>
      </w:r>
    </w:p>
    <w:p>
      <w:r>
        <w:t>(26)</w:t>
      </w:r>
    </w:p>
    <w:p>
      <w:r>
        <w:t>(27)</w:t>
      </w:r>
    </w:p>
    <w:p>
      <w:r>
        <w:t>(28)</w:t>
      </w:r>
    </w:p>
    <w:p>
      <w:r>
        <w:t>1</w:t>
      </w:r>
    </w:p>
    <w:p>
      <w:r>
        <w:t>Đất nông nghiệp</w:t>
      </w:r>
    </w:p>
    <w:p>
      <w:r>
        <w:t>NNP</w:t>
      </w:r>
    </w:p>
    <w:p>
      <w:r>
        <w:t>21,33</w:t>
      </w:r>
    </w:p>
    <w:p>
      <w:r>
        <w:t>0,09</w:t>
      </w:r>
    </w:p>
    <w:p>
      <w:r>
        <w:t>Trong đó:</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21,24</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0,09</w:t>
      </w:r>
    </w:p>
    <w:p>
      <w:r>
        <w:t>0,09</w:t>
      </w:r>
    </w:p>
    <w:p>
      <w:r>
        <w:t>2</w:t>
      </w:r>
    </w:p>
    <w:p>
      <w:r>
        <w:t>Đất phi nông nghiệp</w:t>
      </w:r>
    </w:p>
    <w:p>
      <w:r>
        <w:t>PNN</w:t>
      </w:r>
    </w:p>
    <w:p>
      <w:r>
        <w:t>24,07</w:t>
      </w:r>
    </w:p>
    <w:p>
      <w:r>
        <w:t>4,09</w:t>
      </w:r>
    </w:p>
    <w:p>
      <w:r>
        <w:t>0,08</w:t>
      </w:r>
    </w:p>
    <w:p>
      <w:r>
        <w:t>16,82</w:t>
      </w:r>
    </w:p>
    <w:p>
      <w:r>
        <w:t>0,41</w:t>
      </w:r>
    </w:p>
    <w:p>
      <w:r>
        <w:t>0,20</w:t>
      </w:r>
    </w:p>
    <w:p>
      <w:r>
        <w:t>0,20</w:t>
      </w:r>
    </w:p>
    <w:p>
      <w:r>
        <w:t>0,80</w:t>
      </w:r>
    </w:p>
    <w:p>
      <w:r>
        <w:t>Trong đó:</w:t>
      </w:r>
    </w:p>
    <w:p>
      <w:r>
        <w:t>2.1</w:t>
      </w:r>
    </w:p>
    <w:p>
      <w:r>
        <w:t>Đất quốc phòng</w:t>
      </w:r>
    </w:p>
    <w:p>
      <w:r>
        <w:t>CQP</w:t>
      </w:r>
    </w:p>
    <w:p>
      <w:r>
        <w:t>2.2</w:t>
      </w:r>
    </w:p>
    <w:p>
      <w:r>
        <w:t>Đất an ninh</w:t>
      </w:r>
    </w:p>
    <w:p>
      <w:r>
        <w:t>CAN</w:t>
      </w:r>
    </w:p>
    <w:p>
      <w:r>
        <w:t>0,23</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0,08</w:t>
      </w:r>
    </w:p>
    <w:p>
      <w:r>
        <w:t>0,08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22,67</w:t>
      </w:r>
    </w:p>
    <w:p>
      <w:r>
        <w:t>3,00</w:t>
      </w:r>
    </w:p>
    <w:p>
      <w:r>
        <w:t>16,82</w:t>
      </w:r>
    </w:p>
    <w:p>
      <w:r>
        <w:t>0,41</w:t>
      </w:r>
    </w:p>
    <w:p>
      <w:r>
        <w:t>0,20</w:t>
      </w:r>
    </w:p>
    <w:p>
      <w:r>
        <w:t>0,20</w:t>
      </w:r>
    </w:p>
    <w:p>
      <w:r>
        <w:t>0,80</w:t>
      </w:r>
    </w:p>
    <w:p>
      <w:r>
        <w:t>Trong đó:</w:t>
      </w:r>
    </w:p>
    <w:p>
      <w:r>
        <w:t>-</w:t>
      </w:r>
    </w:p>
    <w:p>
      <w:r>
        <w:t>Đất giao thông</w:t>
      </w:r>
    </w:p>
    <w:p>
      <w:r>
        <w:t>DGT</w:t>
      </w:r>
    </w:p>
    <w:p>
      <w:r>
        <w:t>3,45</w:t>
      </w:r>
    </w:p>
    <w:p>
      <w:r>
        <w:t>3,00</w:t>
      </w:r>
    </w:p>
    <w:p>
      <w:r>
        <w:t>-</w:t>
      </w:r>
    </w:p>
    <w:p>
      <w:r>
        <w:t>Đất thủy lợi</w:t>
      </w:r>
    </w:p>
    <w:p>
      <w:r>
        <w:t>DTL</w:t>
      </w:r>
    </w:p>
    <w:p>
      <w:r>
        <w:t>18,62</w:t>
      </w:r>
    </w:p>
    <w:p>
      <w:r>
        <w:t>16,82</w:t>
      </w:r>
    </w:p>
    <w:p>
      <w:r>
        <w:t>0,20</w:t>
      </w:r>
    </w:p>
    <w:p>
      <w:r>
        <w:t>0,20</w:t>
      </w:r>
    </w:p>
    <w:p>
      <w:r>
        <w:t>0,80</w:t>
      </w:r>
    </w:p>
    <w:p>
      <w:r>
        <w:t>-</w:t>
      </w:r>
    </w:p>
    <w:p>
      <w:r>
        <w:t>Đất xây dựng cơ sở văn hóa</w:t>
      </w:r>
    </w:p>
    <w:p>
      <w:r>
        <w:t>DVH</w:t>
      </w:r>
    </w:p>
    <w:p>
      <w:r>
        <w:t>0,46</w:t>
      </w:r>
    </w:p>
    <w:p>
      <w:r>
        <w:t>0,41</w:t>
      </w:r>
    </w:p>
    <w:p>
      <w:r>
        <w:t>-</w:t>
      </w:r>
    </w:p>
    <w:p>
      <w:r>
        <w:t>Đất xây dựng cơ sở y tế</w:t>
      </w:r>
    </w:p>
    <w:p>
      <w:r>
        <w:t>DYT</w:t>
      </w:r>
    </w:p>
    <w:p>
      <w:r>
        <w:t>-</w:t>
      </w:r>
    </w:p>
    <w:p>
      <w:r>
        <w:t>Đất xây dựng cơ sở giáo dục và đào tạo</w:t>
      </w:r>
    </w:p>
    <w:p>
      <w:r>
        <w:t>DGD</w:t>
      </w:r>
    </w:p>
    <w:p>
      <w:r>
        <w:t>0,09</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0,05</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1,09</w:t>
      </w:r>
    </w:p>
    <w:p>
      <w:r>
        <w:t>1,09</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