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356/QĐ-UBND năm 2024 phê duyệt danh mục thủ tục hành chính cắt giảm thời gian giải quyết khi nộp hồ sơ bằng hình thức trực tuyến so với hình thức nộp hồ sơ trực tiếp thuộc phạm vi chức năng quản lý của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356/QĐ-UBND</w:t>
      </w:r>
    </w:p>
    <w:p>
      <w:r>
        <w:t>Vĩnh Long, ngày 28 tháng 02 năm 2024</w:t>
      </w:r>
    </w:p>
    <w:p>
      <w:r>
        <w:t>QUYẾT ĐỊNH</w:t>
      </w:r>
    </w:p>
    <w:p>
      <w:r>
        <w:t>PHÊ DUYỆT DANH MỤC THỦ TỤC HÀNH CHÍNH CẮT GIẢM THỜI GIAN GIẢI QUYẾT KHI NỘP HỒ SƠ BẰNG HÌNH THỨC TRỰC TUYẾN SO VỚI HÌNH THỨC NỘP HỒ SƠ TRỰC TIẾP THUỘC PHẠM VI CHỨC NĂNG QUẢN LÝ CỦA SỞ GIÁO DỤC VÀ ĐÀO TẠO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09 tháng 4 năm 2020 của Chính phủ về thực hiện thủ tục hành chính trên môi trường điện tử;</w:t>
      </w:r>
    </w:p>
    <w:p>
      <w:r>
        <w:t>Căn cứ Nghị định số 42/2022/NĐ-CP ngày 24 tháng 6 năm 2022 của Chính quy định về việc cung cấp thông tin và dịch vụ công trực tuyến của cơ quan nhà nước trên môi trường mạng;</w:t>
      </w:r>
    </w:p>
    <w:p>
      <w:r>
        <w:t>Theo đề nghị của Giám đốc Sở Giáo dục và Đào tạo tại Tờ trình số 530/TTr-SGDĐT ngày 27 tháng 02 năm 2024.</w:t>
      </w:r>
    </w:p>
    <w:p>
      <w:r>
        <w:t>QUYẾT ĐỊNH:</w:t>
      </w:r>
    </w:p>
    <w:p>
      <w:r>
        <w:t>Điều 1.  Phê duyệt kèm theo Quyết định này Danh mục 02 (Hai) thủ tục hành chính cắt giảm thời gian giải quyết khi nộp hồ sơ bằng hình thức trực tuyến so với hình thức nộp hồ sơ trực tiếp thuộc phạm vi chức năng quản lý của Sở Giáo dục và Đào tạo tỉnh Vĩnh Long  (chi tiết tại Phụ lục kèm theo).</w:t>
      </w:r>
    </w:p>
    <w:p>
      <w:r>
        <w:t>Điều 2.  Tổ chức thực hiện</w:t>
      </w:r>
    </w:p>
    <w:p>
      <w:r>
        <w:t>1. Giao Giám đốc Sở Giáo dục và Đào tạo</w:t>
      </w:r>
    </w:p>
    <w:p>
      <w:r>
        <w:t>a) Thực hiện niêm yết, công khai và tổ chức tuyên truyền, phổ biến việc cắt giảm thời gian giải quyết thủ tục hành chính trên các phương tiện truyền thông, thông tin đại chúng.</w:t>
      </w:r>
    </w:p>
    <w:p>
      <w:r>
        <w:t>b) Triển khai thực hiện việc tiếp nhận và trả kết quả giải quyết thủ tục hành chính theo thời gian được phê duyệt tại Phụ lục kèm theo Quyết định này.</w:t>
      </w:r>
    </w:p>
    <w:p>
      <w:r>
        <w:t>c) Tham mưu Chủ tịch Ủy ban nhân dân tỉnh phê duyệt quy trình nội bộ giải quyết thủ tục hành chính được phê duyệt tại Điều 1 Quyết định này.</w:t>
      </w:r>
    </w:p>
    <w:p>
      <w:r>
        <w:t>2. Giao Chánh Văn phòng Ủy ban nhân dân tỉnh theo dõi, đôn đốc việc tiếp nhận, giải quyết theo Quyết định này.</w:t>
      </w:r>
    </w:p>
    <w:p>
      <w:r>
        <w:t>Điều 3.  Chánh Văn phòng Ủy ban nhân dân tỉnh; Giám đốc Sở Giáo dục và Đào tạo;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Văn phòng Chính phủ (Cục Kiểm soát TTHC);</w:t>
      </w:r>
    </w:p>
    <w:p>
      <w:r>
        <w:t>- Bộ Giáo dục và Đào tạo;</w:t>
      </w:r>
    </w:p>
    <w:p>
      <w:r>
        <w:t>- Bộ Thông tin và Truyền thông;</w:t>
      </w:r>
    </w:p>
    <w:p>
      <w:r>
        <w:t>- CT, các PCT. UBND tỉnh;</w:t>
      </w:r>
    </w:p>
    <w:p>
      <w:r>
        <w:t>- LĐVP. UBND tỉnh;</w:t>
      </w:r>
    </w:p>
    <w:p>
      <w:r>
        <w:t>- Phòng VHXH, TTTH-CB;</w:t>
      </w:r>
    </w:p>
    <w:p>
      <w:r>
        <w:t>- Lưu: VT, 06.PVHCC.</w:t>
      </w:r>
    </w:p>
    <w:p>
      <w:r>
        <w:t>CHỦ TỊCH</w:t>
      </w:r>
    </w:p>
    <w:p>
      <w:r>
        <w:t>Lữ Quang Ngời</w:t>
      </w:r>
    </w:p>
    <w:p>
      <w:r>
        <w:t>PHỤ LỤC</w:t>
      </w:r>
    </w:p>
    <w:p>
      <w:r>
        <w:t>DANH MỤC THỦ TỤC HÀNH CHÍNH THỰC HIỆN CẮT GIẢM THỜI GIAN GIẢI QUYẾT KHI NỘP HỒ SƠ BẰNG HÌNH THỨC TRỰC TUYẾN SO VỚI HÌNH THỨC NỘP HỒ SƠ TRỰC TIẾP THUỘC THẨM QUYỀN GIẢI QUYẾT CỦA SỞ GIÁO DỤC VÀ ĐÀO TẠO TỈNH VĨNH LONG</w:t>
      </w:r>
    </w:p>
    <w:p>
      <w:r>
        <w:t>(Kèm theo Quyết định số 356/QĐ-UBND ngày 28 tháng 02 năm 2024 của Chủ tịch Ủy ban nhân dân tỉnh Vĩnh Long)</w:t>
      </w:r>
    </w:p>
    <w:p>
      <w:r>
        <w:t>STT</w:t>
      </w:r>
    </w:p>
    <w:p>
      <w:r>
        <w:t>Mã TTHC</w:t>
      </w:r>
    </w:p>
    <w:p>
      <w:r>
        <w:t>Tên thủ tục hành chính</w:t>
      </w:r>
    </w:p>
    <w:p>
      <w:r>
        <w:t>Thời gian giải quyết</w:t>
      </w:r>
    </w:p>
    <w:p>
      <w:r>
        <w:t>Thời gian cắt giảm</w:t>
      </w:r>
    </w:p>
    <w:p>
      <w:r>
        <w:t>Tỷ lệ cắt giảm</w:t>
      </w:r>
    </w:p>
    <w:p>
      <w:r>
        <w:t>Theo quy định</w:t>
      </w:r>
    </w:p>
    <w:p>
      <w:r>
        <w:t>Sau khi cắt giảm</w:t>
      </w:r>
    </w:p>
    <w:p>
      <w:r>
        <w:t>Lĩnh vực Giáo dục trung học</w:t>
      </w:r>
    </w:p>
    <w:p>
      <w:r>
        <w:t>1</w:t>
      </w:r>
    </w:p>
    <w:p>
      <w:r>
        <w:t>1.001088.000.00.00.H61</w:t>
      </w:r>
    </w:p>
    <w:p>
      <w:r>
        <w:t>Xin học lại tại trường khác đối với học sinh trung học phổ thông</w:t>
      </w:r>
    </w:p>
    <w:p>
      <w:r>
        <w:t>03 ngày làm việc</w:t>
      </w:r>
    </w:p>
    <w:p>
      <w:r>
        <w:t>02 ngày làm việc</w:t>
      </w:r>
    </w:p>
    <w:p>
      <w:r>
        <w:t>01 ngày làm việc</w:t>
      </w:r>
    </w:p>
    <w:p>
      <w:r>
        <w:t>33,33%</w:t>
      </w:r>
    </w:p>
    <w:p>
      <w:r>
        <w:t>2</w:t>
      </w:r>
    </w:p>
    <w:p>
      <w:r>
        <w:t>2.002478.000.00.00.H61</w:t>
      </w:r>
    </w:p>
    <w:p>
      <w:r>
        <w:t>Chuyển trường đối với học sinh trung học phổ thông</w:t>
      </w:r>
    </w:p>
    <w:p>
      <w:r>
        <w:t>03 ngày làm việc</w:t>
      </w:r>
    </w:p>
    <w:p>
      <w:r>
        <w:t>02 ngày làm việc</w:t>
      </w:r>
    </w:p>
    <w:p>
      <w:r>
        <w:t>01 ngày làm việc</w:t>
      </w:r>
    </w:p>
    <w:p>
      <w:r>
        <w:t>33,33%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