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355/QĐ-SXD công bố đơn giá nhân công xây dựng năm 2023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UBND TỈNH BẾN TRE</w:t>
      </w:r>
    </w:p>
    <w:p>
      <w:r>
        <w:t>SỞ XÂY DỰNG</w:t>
      </w:r>
    </w:p>
    <w:p>
      <w:r>
        <w:t>-------</w:t>
      </w:r>
    </w:p>
    <w:p>
      <w:r>
        <w:t>CỘNG HÒA XÃ HỘI CHỦ NGHĨA VIỆT NAM</w:t>
      </w:r>
    </w:p>
    <w:p>
      <w:r>
        <w:t>Độc lập - Tự do - Hạnh phúc</w:t>
      </w:r>
    </w:p>
    <w:p>
      <w:r>
        <w:t>---------------</w:t>
      </w:r>
    </w:p>
    <w:p>
      <w:r>
        <w:t>Số: 355/QĐ-SXD</w:t>
      </w:r>
    </w:p>
    <w:p>
      <w:r>
        <w:t>Bến Tre, ngày 29 tháng 12 năm 2023</w:t>
      </w:r>
    </w:p>
    <w:p>
      <w:r>
        <w:t>QUYẾT ĐỊNH</w:t>
      </w:r>
    </w:p>
    <w:p>
      <w:r>
        <w:t>VỀ VIỆC CÔNG BỐ ĐƠN GIÁ NHÂN CÔNG XÂY DỰNG NĂM 2023 TRÊN ĐỊA BÀN TỈNH BẾN TRE</w:t>
      </w:r>
    </w:p>
    <w:p>
      <w:r>
        <w:t>GIÁM ĐỐC SỞ XÂY DỰNG TỈNH BẾN TRE</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về xác định và quản lý chi phí đầu tư xây dựng;</w:t>
      </w:r>
    </w:p>
    <w:p>
      <w:r>
        <w:t>Căn cứ Quyết định số 22/2023/QĐ-UBND ngày 15 tháng 5 năm 2023 của Ủy ban nhân dân tỉnh quy định chức năng, nhiệm vụ, quyền hạn và cơ cấu tổ chức của Sở Xây dựng tỉnh Bến Tre;</w:t>
      </w:r>
    </w:p>
    <w:p>
      <w:r>
        <w:t>Căn cứ Quyết định số 1273/QĐ-UBND ngày 16 tháng 6 năm 2023 của Ủy ban nhân dân tỉnh về việc ủy quyền Giám đốc Sở Xây dựng quyết định công bố các thông tin về giá xây dựng trên địa bàn tỉnh Bến Tre;</w:t>
      </w:r>
    </w:p>
    <w:p>
      <w:r>
        <w:t>Theo đơn giá nhân công xây dựng năm 2023 trên địa bàn tỉnh Bến Tre do Phân viện Kinh tế xây dựng Miền Nam lập;</w:t>
      </w:r>
    </w:p>
    <w:p>
      <w:r>
        <w:t>Theo đề nghị của Trưởng phòng Kinh tế và Quản lý xây dựng tại Tờ trình ngày 29 tháng 12 năm 2023.</w:t>
      </w:r>
    </w:p>
    <w:p>
      <w:r>
        <w:t>QUYẾT ĐỊNH:</w:t>
      </w:r>
    </w:p>
    <w:p>
      <w:r>
        <w:t>Điều 1.  Công bố đơn giá nhân công xây dựng năm 2023 trên địa bàn tỉnh Bến Tre kèm theo Quyết định này để làm cơ sở xác định và quản lý chi phí đầu tư xây dựng công trình.</w:t>
      </w:r>
    </w:p>
    <w:p>
      <w:r>
        <w:t>Điều 2.  Quyết định này có hiệu lực kể từ ngày ký.</w:t>
      </w:r>
    </w:p>
    <w:p>
      <w:r>
        <w:t>Điều 3.  Chánh Văn phòng Sở, Trưởng các phòng, trung tâm thuộc Sở; Thủ trưởng các đơn vị, tổ chức, cá nhân có liên quan chịu trách nhiệm thi hành Quyết định này./.</w:t>
      </w:r>
    </w:p>
    <w:p>
      <w:r>
        <w:t>Nơi nhận:</w:t>
      </w:r>
    </w:p>
    <w:p>
      <w:r>
        <w:t>- Như điều 3;</w:t>
      </w:r>
    </w:p>
    <w:p>
      <w:r>
        <w:t>- Bộ Xây dựng (báo cáo);</w:t>
      </w:r>
    </w:p>
    <w:p>
      <w:r>
        <w:t>- Ủy ban nhân dân tỉnh (báo cáo);</w:t>
      </w:r>
    </w:p>
    <w:p>
      <w:r>
        <w:t>- Các Sở: KH&amp;ĐT, TC, GTVT, CT, NN&amp;PTNT;</w:t>
      </w:r>
    </w:p>
    <w:p>
      <w:r>
        <w:t>- Các Ban QLDA ĐTXD tỉnh;</w:t>
      </w:r>
    </w:p>
    <w:p>
      <w:r>
        <w:t>- UBND các huyện, thành phố;</w:t>
      </w:r>
    </w:p>
    <w:p>
      <w:r>
        <w:t>- Các Chủ đầu tư XD công trình;</w:t>
      </w:r>
    </w:p>
    <w:p>
      <w:r>
        <w:t>- Các tổ chức HĐXD trên địa bàn tỉnh;</w:t>
      </w:r>
    </w:p>
    <w:p>
      <w:r>
        <w:t>- GĐ, các PGĐ SXD;</w:t>
      </w:r>
    </w:p>
    <w:p>
      <w:r>
        <w:t>- VP: đăng Website SXD;</w:t>
      </w:r>
    </w:p>
    <w:p>
      <w:r>
        <w:t>- Lưu: VT, nb.</w:t>
      </w:r>
    </w:p>
    <w:p>
      <w:r>
        <w:t>GIÁM ĐỐC</w:t>
      </w:r>
    </w:p>
    <w:p>
      <w:r>
        <w:t>Đoàn Công Dũng</w:t>
      </w:r>
    </w:p>
    <w:p>
      <w:r>
        <w:t>ĐƠN GIÁ NHÂN CÔNG XÂY DỰNG NĂM 2023 TRÊN ĐỊA BÀN TỈNH BẾN TRE</w:t>
      </w:r>
    </w:p>
    <w:p>
      <w:r>
        <w:t>(Công bố kèm theo Quyết định số 355/QĐ-SXD ngày 29/12/2023 của Sở Xây dựng tỉnh Bến Tre)</w:t>
      </w:r>
    </w:p>
    <w:p>
      <w:r>
        <w:t>STT</w:t>
      </w:r>
    </w:p>
    <w:p>
      <w:r>
        <w:t>Nhóm công tác xây dựng</w:t>
      </w:r>
    </w:p>
    <w:p>
      <w:r>
        <w:t>Cấp bậc bình quân</w:t>
      </w:r>
    </w:p>
    <w:p>
      <w:r>
        <w:t>Đơn giá nhân công xây dựng bình quân nhóm (đồng/ ngày)</w:t>
      </w:r>
    </w:p>
    <w:p>
      <w:r>
        <w:t>Vùng II</w:t>
      </w:r>
    </w:p>
    <w:p>
      <w:r>
        <w:t>Vùng III</w:t>
      </w:r>
    </w:p>
    <w:p>
      <w:r>
        <w:t>Vùng IV</w:t>
      </w:r>
    </w:p>
    <w:p>
      <w:r>
        <w:t>(1)</w:t>
      </w:r>
    </w:p>
    <w:p>
      <w:r>
        <w:t>(2)</w:t>
      </w:r>
    </w:p>
    <w:p>
      <w:r>
        <w:t>(3)</w:t>
      </w:r>
    </w:p>
    <w:p>
      <w:r>
        <w:t>(4)</w:t>
      </w:r>
    </w:p>
    <w:p>
      <w:r>
        <w:t>(5)</w:t>
      </w:r>
    </w:p>
    <w:p>
      <w:r>
        <w:t>(6)</w:t>
      </w:r>
    </w:p>
    <w:p>
      <w:r>
        <w:t>I</w:t>
      </w:r>
    </w:p>
    <w:p>
      <w:r>
        <w:t>Công nhân xây dựng trực tiếp</w:t>
      </w:r>
    </w:p>
    <w:p>
      <w:r>
        <w:t>1.1</w:t>
      </w:r>
    </w:p>
    <w:p>
      <w:r>
        <w:t>Nhóm I</w:t>
      </w:r>
    </w:p>
    <w:p>
      <w:r>
        <w:t>3,5/7</w:t>
      </w:r>
    </w:p>
    <w:p>
      <w:r>
        <w:t>256.600</w:t>
      </w:r>
    </w:p>
    <w:p>
      <w:r>
        <w:t>245.200</w:t>
      </w:r>
    </w:p>
    <w:p>
      <w:r>
        <w:t>235.100</w:t>
      </w:r>
    </w:p>
    <w:p>
      <w:r>
        <w:t>1.2</w:t>
      </w:r>
    </w:p>
    <w:p>
      <w:r>
        <w:t>Nhóm II</w:t>
      </w:r>
    </w:p>
    <w:p>
      <w:r>
        <w:t>3,5/7</w:t>
      </w:r>
    </w:p>
    <w:p>
      <w:r>
        <w:t>269.300</w:t>
      </w:r>
    </w:p>
    <w:p>
      <w:r>
        <w:t>259.000</w:t>
      </w:r>
    </w:p>
    <w:p>
      <w:r>
        <w:t>245.100</w:t>
      </w:r>
    </w:p>
    <w:p>
      <w:r>
        <w:t>1.3</w:t>
      </w:r>
    </w:p>
    <w:p>
      <w:r>
        <w:t>Nhóm III</w:t>
      </w:r>
    </w:p>
    <w:p>
      <w:r>
        <w:t>3,5/7</w:t>
      </w:r>
    </w:p>
    <w:p>
      <w:r>
        <w:t>283.700</w:t>
      </w:r>
    </w:p>
    <w:p>
      <w:r>
        <w:t>273.500</w:t>
      </w:r>
    </w:p>
    <w:p>
      <w:r>
        <w:t>255.800</w:t>
      </w:r>
    </w:p>
    <w:p>
      <w:r>
        <w:t>1.4</w:t>
      </w:r>
    </w:p>
    <w:p>
      <w:r>
        <w:t>Nhóm IV</w:t>
      </w:r>
    </w:p>
    <w:p>
      <w:r>
        <w:t>+ Nhóm vận hành máy và thiết bị thi công xây dựng</w:t>
      </w:r>
    </w:p>
    <w:p>
      <w:r>
        <w:t>3,5/7</w:t>
      </w:r>
    </w:p>
    <w:p>
      <w:r>
        <w:t>293.500</w:t>
      </w:r>
    </w:p>
    <w:p>
      <w:r>
        <w:t>283.200</w:t>
      </w:r>
    </w:p>
    <w:p>
      <w:r>
        <w:t>270.700</w:t>
      </w:r>
    </w:p>
    <w:p>
      <w:r>
        <w:t>+ Nhóm lái xe các loại</w:t>
      </w:r>
    </w:p>
    <w:p>
      <w:r>
        <w:t>2/4</w:t>
      </w:r>
    </w:p>
    <w:p>
      <w:r>
        <w:t>293.500</w:t>
      </w:r>
    </w:p>
    <w:p>
      <w:r>
        <w:t>283.200</w:t>
      </w:r>
    </w:p>
    <w:p>
      <w:r>
        <w:t>270.700</w:t>
      </w:r>
    </w:p>
    <w:p>
      <w:r>
        <w:t>II</w:t>
      </w:r>
    </w:p>
    <w:p>
      <w:r>
        <w:t>Nhóm nhân công khác</w:t>
      </w:r>
    </w:p>
    <w:p>
      <w:r>
        <w:t>2.1</w:t>
      </w:r>
    </w:p>
    <w:p>
      <w:r>
        <w:t>Vận hành tàu thuyền</w:t>
      </w:r>
    </w:p>
    <w:p>
      <w:r>
        <w:t>+ Thuyền trưởng, thuyền phó</w:t>
      </w:r>
    </w:p>
    <w:p>
      <w:r>
        <w:t>1,5/2</w:t>
      </w:r>
    </w:p>
    <w:p>
      <w:r>
        <w:t>393.900</w:t>
      </w:r>
    </w:p>
    <w:p>
      <w:r>
        <w:t>386.800</w:t>
      </w:r>
    </w:p>
    <w:p>
      <w:r>
        <w:t>380.200</w:t>
      </w:r>
    </w:p>
    <w:p>
      <w:r>
        <w:t>+ Thủy thủ, thợ máy, thợ điện</w:t>
      </w:r>
    </w:p>
    <w:p>
      <w:r>
        <w:t>2/4</w:t>
      </w:r>
    </w:p>
    <w:p>
      <w:r>
        <w:t>335.100</w:t>
      </w:r>
    </w:p>
    <w:p>
      <w:r>
        <w:t>329.600</w:t>
      </w:r>
    </w:p>
    <w:p>
      <w:r>
        <w:t>322.500</w:t>
      </w:r>
    </w:p>
    <w:p>
      <w:r>
        <w:t>+ Máy trưởng, máy I, máy II, điện trưởng, kỹ thuật viên cuốc I, kỹ thuật viên cuốc II tàu sông</w:t>
      </w:r>
    </w:p>
    <w:p>
      <w:r>
        <w:t>1,5/2</w:t>
      </w:r>
    </w:p>
    <w:p>
      <w:r>
        <w:t>337.600</w:t>
      </w:r>
    </w:p>
    <w:p>
      <w:r>
        <w:t>329.800</w:t>
      </w:r>
    </w:p>
    <w:p>
      <w:r>
        <w:t>323.300</w:t>
      </w:r>
    </w:p>
    <w:p>
      <w:r>
        <w:t>+ Máy trưởng, máy I, máy II, điện trưởng, kỹ thuật viên cuốc I, kỹ thuật viên cuốc II tàu biển</w:t>
      </w:r>
    </w:p>
    <w:p>
      <w:r>
        <w:t>1,5/2</w:t>
      </w:r>
    </w:p>
    <w:p>
      <w:r>
        <w:t>344.800</w:t>
      </w:r>
    </w:p>
    <w:p>
      <w:r>
        <w:t>335.800</w:t>
      </w:r>
    </w:p>
    <w:p>
      <w:r>
        <w:t>2.2</w:t>
      </w:r>
    </w:p>
    <w:p>
      <w:r>
        <w:t>Thợ lặn</w:t>
      </w:r>
    </w:p>
    <w:p>
      <w:r>
        <w:t>2/4</w:t>
      </w:r>
    </w:p>
    <w:p>
      <w:r>
        <w:t>628.000</w:t>
      </w:r>
    </w:p>
    <w:p>
      <w:r>
        <w:t>587.000</w:t>
      </w:r>
    </w:p>
    <w:p>
      <w:r>
        <w:t>562.000</w:t>
      </w:r>
    </w:p>
    <w:p>
      <w:r>
        <w:t>2.3</w:t>
      </w:r>
    </w:p>
    <w:p>
      <w:r>
        <w:t>Kỹ sư khảo sát, thí nghiệm, kỹ sư trực tiếp</w:t>
      </w:r>
    </w:p>
    <w:p>
      <w:r>
        <w:t>4/8</w:t>
      </w:r>
    </w:p>
    <w:p>
      <w:r>
        <w:t>325.000</w:t>
      </w:r>
    </w:p>
    <w:p>
      <w:r>
        <w:t>308.000</w:t>
      </w:r>
    </w:p>
    <w:p>
      <w:r>
        <w:t>296.000</w:t>
      </w:r>
    </w:p>
    <w:p>
      <w:r>
        <w:t>2.4</w:t>
      </w:r>
    </w:p>
    <w:p>
      <w:r>
        <w:t>Nghệ nhân</w:t>
      </w:r>
    </w:p>
    <w:p>
      <w:r>
        <w:t>1,5/2</w:t>
      </w:r>
    </w:p>
    <w:p>
      <w:r>
        <w:t>568.000</w:t>
      </w:r>
    </w:p>
    <w:p>
      <w:r>
        <w:t>527.000</w:t>
      </w:r>
    </w:p>
    <w:p>
      <w:r>
        <w:t>502.000</w:t>
      </w:r>
    </w:p>
    <w:p>
      <w:r>
        <w:t>- Vùng II: Thành phố Bến Tre và huyện Châu Thành.</w:t>
      </w:r>
    </w:p>
    <w:p>
      <w:r>
        <w:t>- Vùng III: Các huyện Ba Tri, Bình Đại, Mỏ Cày Nam.</w:t>
      </w:r>
    </w:p>
    <w:p>
      <w:r>
        <w:t>- Vùng IV: Các huyện Giồng Trôm, Chợ Lách, Thạnh Phú, Mỏ Cày Bắc.</w:t>
      </w:r>
    </w:p>
    <w:p>
      <w:r>
        <w:t>- Nhóm nhân công xây dựng và nhóm nhân công khác được quy định tại Bảng 4.1, Phụ lục IV, Thông tư 13/2021/TT-BXD ngày 31/8/2021 của Bộ Xây dựng.</w:t>
      </w:r>
    </w:p>
    <w:p>
      <w:r>
        <w:t>- Đơn giá nhân công xây dựng tại bảng trên được công bố theo cấp bậc bình quân quy định tại Bảng 4.3, Phụ lục IV, Thông tư 13/2021/TT-BXD ngày 31/8/2021 của Bộ Xây dựng.</w:t>
      </w:r>
    </w:p>
    <w:p>
      <w:r>
        <w:t>BẢNG ĐƠN GIÁ NHÂN CÔNG XÂY DỰNG</w:t>
      </w:r>
    </w:p>
    <w:p>
      <w:r>
        <w:t>- Thông tư 13/2021/TT-BXD ngày 31/8/2021 của Bộ Xây dựng hướng dẫn phương pháp xác định các chỉ tiêu kỹ thuật và đo bóc khối lượng công trình.</w:t>
      </w:r>
    </w:p>
    <w:p>
      <w:r>
        <w:t>- Vùng II: Thành phố Bến Tre và huyện Châu Thành;</w:t>
      </w:r>
    </w:p>
    <w:p>
      <w:r>
        <w:t>- Vùng III: Các huyện Ba Tri, Bình Đại, Mỏ Cày Nam;</w:t>
      </w:r>
    </w:p>
    <w:p>
      <w:r>
        <w:t>- Vùng IV: Các huyện Chợ Lách, Giồng Trôm, Mỏ Cày Bắc, Thạnh Phú.</w:t>
      </w:r>
    </w:p>
    <w:p>
      <w:r>
        <w:t>* H CB : Hệ số cấp bậc nhân công xây dựng theo Bảng 4.3 Phụ lục IV - Thông tư số 13/2021/TT-BXD ngày 31/8/2021 của Bộ Xây dựng.</w:t>
      </w:r>
    </w:p>
    <w:p>
      <w:r>
        <w:t>Stt</w:t>
      </w:r>
    </w:p>
    <w:p>
      <w:r>
        <w:t>Nhóm nhân công xây dựng</w:t>
      </w:r>
    </w:p>
    <w:p>
      <w:r>
        <w:t>Đơn giá (đồng/ngày công)</w:t>
      </w:r>
    </w:p>
    <w:p>
      <w:r>
        <w:t>H/s cấp bậc</w:t>
      </w:r>
    </w:p>
    <w:p>
      <w:r>
        <w:t>Vùng II</w:t>
      </w:r>
    </w:p>
    <w:p>
      <w:r>
        <w:t>Vùng III</w:t>
      </w:r>
    </w:p>
    <w:p>
      <w:r>
        <w:t>Vùng IV</w:t>
      </w:r>
    </w:p>
    <w:p>
      <w:r>
        <w:t>I</w:t>
      </w:r>
    </w:p>
    <w:p>
      <w:r>
        <w:t>Nhóm nhân công xây dựng</w:t>
      </w:r>
    </w:p>
    <w:p>
      <w:r>
        <w:t>1. Nhóm I:</w:t>
      </w:r>
    </w:p>
    <w:p>
      <w:r>
        <w:t>- Công tác phát cây, phá dỡ công trình, tháo dỡ kết cấu công trình, bộ phận máy móc, thiết bị công trình;</w:t>
      </w:r>
    </w:p>
    <w:p>
      <w:r>
        <w:t>- Công tác trồng cỏ các loại;</w:t>
      </w:r>
    </w:p>
    <w:p>
      <w:r>
        <w:t>- Công tác bắc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w:t>
      </w:r>
    </w:p>
    <w:p>
      <w:r>
        <w:t>Công nhân XD, nhóm I - bậc 1/7</w:t>
      </w:r>
    </w:p>
    <w:p>
      <w:r>
        <w:t>1</w:t>
      </w:r>
    </w:p>
    <w:p>
      <w:r>
        <w:t>168.816</w:t>
      </w:r>
    </w:p>
    <w:p>
      <w:r>
        <w:t>161.316</w:t>
      </w:r>
    </w:p>
    <w:p>
      <w:r>
        <w:t>154.671</w:t>
      </w:r>
    </w:p>
    <w:p>
      <w:r>
        <w:t>2</w:t>
      </w:r>
    </w:p>
    <w:p>
      <w:r>
        <w:t>Công nhân XD, nhóm I - bậc 2/7</w:t>
      </w:r>
    </w:p>
    <w:p>
      <w:r>
        <w:t>1,18</w:t>
      </w:r>
    </w:p>
    <w:p>
      <w:r>
        <w:t>199.203</w:t>
      </w:r>
    </w:p>
    <w:p>
      <w:r>
        <w:t>190.353</w:t>
      </w:r>
    </w:p>
    <w:p>
      <w:r>
        <w:t>182.512</w:t>
      </w:r>
    </w:p>
    <w:p>
      <w:r>
        <w:t>3</w:t>
      </w:r>
    </w:p>
    <w:p>
      <w:r>
        <w:t>Công nhân XD, nhóm I - bậc 3/7</w:t>
      </w:r>
    </w:p>
    <w:p>
      <w:r>
        <w:t>1,39</w:t>
      </w:r>
    </w:p>
    <w:p>
      <w:r>
        <w:t>234.654</w:t>
      </w:r>
    </w:p>
    <w:p>
      <w:r>
        <w:t>224.229</w:t>
      </w:r>
    </w:p>
    <w:p>
      <w:r>
        <w:t>214.993</w:t>
      </w:r>
    </w:p>
    <w:p>
      <w:r>
        <w:t>4</w:t>
      </w:r>
    </w:p>
    <w:p>
      <w:r>
        <w:t>Công nhân XD, nhóm I - bậc 3,5/7</w:t>
      </w:r>
    </w:p>
    <w:p>
      <w:r>
        <w:t>1,52</w:t>
      </w:r>
    </w:p>
    <w:p>
      <w:r>
        <w:t>256.600</w:t>
      </w:r>
    </w:p>
    <w:p>
      <w:r>
        <w:t>245.200</w:t>
      </w:r>
    </w:p>
    <w:p>
      <w:r>
        <w:t>235.100</w:t>
      </w:r>
    </w:p>
    <w:p>
      <w:r>
        <w:t>5</w:t>
      </w:r>
    </w:p>
    <w:p>
      <w:r>
        <w:t>Công nhân XD, nhóm I - bậc 3,7/7</w:t>
      </w:r>
    </w:p>
    <w:p>
      <w:r>
        <w:t>1,572</w:t>
      </w:r>
    </w:p>
    <w:p>
      <w:r>
        <w:t>265.378</w:t>
      </w:r>
    </w:p>
    <w:p>
      <w:r>
        <w:t>253.588</w:t>
      </w:r>
    </w:p>
    <w:p>
      <w:r>
        <w:t>243.143</w:t>
      </w:r>
    </w:p>
    <w:p>
      <w:r>
        <w:t>6</w:t>
      </w:r>
    </w:p>
    <w:p>
      <w:r>
        <w:t>Công nhân XD, nhóm I - bậc 4/7</w:t>
      </w:r>
    </w:p>
    <w:p>
      <w:r>
        <w:t>1,65</w:t>
      </w:r>
    </w:p>
    <w:p>
      <w:r>
        <w:t>278.546</w:t>
      </w:r>
    </w:p>
    <w:p>
      <w:r>
        <w:t>266.171</w:t>
      </w:r>
    </w:p>
    <w:p>
      <w:r>
        <w:t>255.207</w:t>
      </w:r>
    </w:p>
    <w:p>
      <w:r>
        <w:t>7</w:t>
      </w:r>
    </w:p>
    <w:p>
      <w:r>
        <w:t>Công nhân XD, nhóm I - bậc 4,5/7</w:t>
      </w:r>
    </w:p>
    <w:p>
      <w:r>
        <w:t>1,795</w:t>
      </w:r>
    </w:p>
    <w:p>
      <w:r>
        <w:t>303.024</w:t>
      </w:r>
    </w:p>
    <w:p>
      <w:r>
        <w:t>289.562</w:t>
      </w:r>
    </w:p>
    <w:p>
      <w:r>
        <w:t>277.635</w:t>
      </w:r>
    </w:p>
    <w:p>
      <w:r>
        <w:t>8</w:t>
      </w:r>
    </w:p>
    <w:p>
      <w:r>
        <w:t>Công nhân XD, nhóm I - bậc 5/7</w:t>
      </w:r>
    </w:p>
    <w:p>
      <w:r>
        <w:t>1,94</w:t>
      </w:r>
    </w:p>
    <w:p>
      <w:r>
        <w:t>327.503</w:t>
      </w:r>
    </w:p>
    <w:p>
      <w:r>
        <w:t>312.953</w:t>
      </w:r>
    </w:p>
    <w:p>
      <w:r>
        <w:t>300.062</w:t>
      </w:r>
    </w:p>
    <w:p>
      <w:r>
        <w:t>9</w:t>
      </w:r>
    </w:p>
    <w:p>
      <w:r>
        <w:t>Công nhân XD, nhóm I - bậc 6/7</w:t>
      </w:r>
    </w:p>
    <w:p>
      <w:r>
        <w:t>2,3</w:t>
      </w:r>
    </w:p>
    <w:p>
      <w:r>
        <w:t>388.276</w:t>
      </w:r>
    </w:p>
    <w:p>
      <w:r>
        <w:t>371.026</w:t>
      </w:r>
    </w:p>
    <w:p>
      <w:r>
        <w:t>355.743</w:t>
      </w:r>
    </w:p>
    <w:p>
      <w:r>
        <w:t>10</w:t>
      </w:r>
    </w:p>
    <w:p>
      <w:r>
        <w:t>Công nhân XD, nhóm I - bậc 7/7</w:t>
      </w:r>
    </w:p>
    <w:p>
      <w:r>
        <w:t>2,71</w:t>
      </w:r>
    </w:p>
    <w:p>
      <w:r>
        <w:t>457.491</w:t>
      </w:r>
    </w:p>
    <w:p>
      <w:r>
        <w:t>437.166</w:t>
      </w:r>
    </w:p>
    <w:p>
      <w:r>
        <w:t>419.159</w:t>
      </w:r>
    </w:p>
    <w:p>
      <w:r>
        <w:t>2. Nhóm II:</w:t>
      </w:r>
    </w:p>
    <w:p>
      <w:r>
        <w:t>- Công tác xây dựng không thuộc nhóm I, nhóm III, nhóm IV.</w:t>
      </w:r>
    </w:p>
    <w:p>
      <w:r>
        <w:t>11</w:t>
      </w:r>
    </w:p>
    <w:p>
      <w:r>
        <w:t>Công nhân XD, nhóm II - bậc 1/7</w:t>
      </w:r>
    </w:p>
    <w:p>
      <w:r>
        <w:t>1</w:t>
      </w:r>
    </w:p>
    <w:p>
      <w:r>
        <w:t>177.171</w:t>
      </w:r>
    </w:p>
    <w:p>
      <w:r>
        <w:t>170.395</w:t>
      </w:r>
    </w:p>
    <w:p>
      <w:r>
        <w:t>161.250</w:t>
      </w:r>
    </w:p>
    <w:p>
      <w:r>
        <w:t>12</w:t>
      </w:r>
    </w:p>
    <w:p>
      <w:r>
        <w:t>Công nhân XD, nhóm II - bậc 2/7</w:t>
      </w:r>
    </w:p>
    <w:p>
      <w:r>
        <w:t>1,18</w:t>
      </w:r>
    </w:p>
    <w:p>
      <w:r>
        <w:t>209.062</w:t>
      </w:r>
    </w:p>
    <w:p>
      <w:r>
        <w:t>201.066</w:t>
      </w:r>
    </w:p>
    <w:p>
      <w:r>
        <w:t>190.275</w:t>
      </w:r>
    </w:p>
    <w:p>
      <w:r>
        <w:t>13</w:t>
      </w:r>
    </w:p>
    <w:p>
      <w:r>
        <w:t>Công nhân XD, nhóm II - bậc 3/7</w:t>
      </w:r>
    </w:p>
    <w:p>
      <w:r>
        <w:t>1,39</w:t>
      </w:r>
    </w:p>
    <w:p>
      <w:r>
        <w:t>246.268</w:t>
      </w:r>
    </w:p>
    <w:p>
      <w:r>
        <w:t>236.849</w:t>
      </w:r>
    </w:p>
    <w:p>
      <w:r>
        <w:t>224.138</w:t>
      </w:r>
    </w:p>
    <w:p>
      <w:r>
        <w:t>14</w:t>
      </w:r>
    </w:p>
    <w:p>
      <w:r>
        <w:t>Công nhân XD, nhóm II - bậc 3,5/7</w:t>
      </w:r>
    </w:p>
    <w:p>
      <w:r>
        <w:t>1,52</w:t>
      </w:r>
    </w:p>
    <w:p>
      <w:r>
        <w:t>269.300</w:t>
      </w:r>
    </w:p>
    <w:p>
      <w:r>
        <w:t>259.000</w:t>
      </w:r>
    </w:p>
    <w:p>
      <w:r>
        <w:t>245.100</w:t>
      </w:r>
    </w:p>
    <w:p>
      <w:r>
        <w:t>15</w:t>
      </w:r>
    </w:p>
    <w:p>
      <w:r>
        <w:t>Công nhân XD, nhóm II - bậc 3,7/7</w:t>
      </w:r>
    </w:p>
    <w:p>
      <w:r>
        <w:t>1,572</w:t>
      </w:r>
    </w:p>
    <w:p>
      <w:r>
        <w:t>278.513</w:t>
      </w:r>
    </w:p>
    <w:p>
      <w:r>
        <w:t>267.861</w:t>
      </w:r>
    </w:p>
    <w:p>
      <w:r>
        <w:t>253.485</w:t>
      </w:r>
    </w:p>
    <w:p>
      <w:r>
        <w:t>16</w:t>
      </w:r>
    </w:p>
    <w:p>
      <w:r>
        <w:t>Công nhân XD, nhóm II - bậc 4/7</w:t>
      </w:r>
    </w:p>
    <w:p>
      <w:r>
        <w:t>1,65</w:t>
      </w:r>
    </w:p>
    <w:p>
      <w:r>
        <w:t>292.332</w:t>
      </w:r>
    </w:p>
    <w:p>
      <w:r>
        <w:t>281.151</w:t>
      </w:r>
    </w:p>
    <w:p>
      <w:r>
        <w:t>266.063</w:t>
      </w:r>
    </w:p>
    <w:p>
      <w:r>
        <w:t>17</w:t>
      </w:r>
    </w:p>
    <w:p>
      <w:r>
        <w:t>Công nhân XD, nhóm II - bậc 4,5/7</w:t>
      </w:r>
    </w:p>
    <w:p>
      <w:r>
        <w:t>1,795</w:t>
      </w:r>
    </w:p>
    <w:p>
      <w:r>
        <w:t>318.022</w:t>
      </w:r>
    </w:p>
    <w:p>
      <w:r>
        <w:t>305.859</w:t>
      </w:r>
    </w:p>
    <w:p>
      <w:r>
        <w:t>289.444</w:t>
      </w:r>
    </w:p>
    <w:p>
      <w:r>
        <w:t>18</w:t>
      </w:r>
    </w:p>
    <w:p>
      <w:r>
        <w:t>Công nhân XD, nhóm II - bậc 5/7</w:t>
      </w:r>
    </w:p>
    <w:p>
      <w:r>
        <w:t>1,94</w:t>
      </w:r>
    </w:p>
    <w:p>
      <w:r>
        <w:t>343.712</w:t>
      </w:r>
    </w:p>
    <w:p>
      <w:r>
        <w:t>330.566</w:t>
      </w:r>
    </w:p>
    <w:p>
      <w:r>
        <w:t>312.825</w:t>
      </w:r>
    </w:p>
    <w:p>
      <w:r>
        <w:t>19</w:t>
      </w:r>
    </w:p>
    <w:p>
      <w:r>
        <w:t>Công nhân XD, nhóm II - bậc 6/7</w:t>
      </w:r>
    </w:p>
    <w:p>
      <w:r>
        <w:t>2,3</w:t>
      </w:r>
    </w:p>
    <w:p>
      <w:r>
        <w:t>407.493</w:t>
      </w:r>
    </w:p>
    <w:p>
      <w:r>
        <w:t>391.908</w:t>
      </w:r>
    </w:p>
    <w:p>
      <w:r>
        <w:t>370.875</w:t>
      </w:r>
    </w:p>
    <w:p>
      <w:r>
        <w:t>20</w:t>
      </w:r>
    </w:p>
    <w:p>
      <w:r>
        <w:t>Công nhân XD, nhóm II - bậc 7/7</w:t>
      </w:r>
    </w:p>
    <w:p>
      <w:r>
        <w:t>2,71</w:t>
      </w:r>
    </w:p>
    <w:p>
      <w:r>
        <w:t>480.134</w:t>
      </w:r>
    </w:p>
    <w:p>
      <w:r>
        <w:t>461.770</w:t>
      </w:r>
    </w:p>
    <w:p>
      <w:r>
        <w:t>436.988</w:t>
      </w:r>
    </w:p>
    <w:p>
      <w:r>
        <w:t>3. Nhóm III:</w:t>
      </w:r>
    </w:p>
    <w:p>
      <w:r>
        <w:t>- Công tác lắp đặt, sửa chữa máy và thiết bị công trình xây dựng, công nghệ xây dựng.</w:t>
      </w:r>
    </w:p>
    <w:p>
      <w:r>
        <w:t>21</w:t>
      </w:r>
    </w:p>
    <w:p>
      <w:r>
        <w:t>Công nhân XD, nhóm III - bậc 1/7</w:t>
      </w:r>
    </w:p>
    <w:p>
      <w:r>
        <w:t>1</w:t>
      </w:r>
    </w:p>
    <w:p>
      <w:r>
        <w:t>186.645</w:t>
      </w:r>
    </w:p>
    <w:p>
      <w:r>
        <w:t>179.934</w:t>
      </w:r>
    </w:p>
    <w:p>
      <w:r>
        <w:t>168.289</w:t>
      </w:r>
    </w:p>
    <w:p>
      <w:r>
        <w:t>22</w:t>
      </w:r>
    </w:p>
    <w:p>
      <w:r>
        <w:t>Công nhân XD, nhóm III - bậc 2/7</w:t>
      </w:r>
    </w:p>
    <w:p>
      <w:r>
        <w:t>1,18</w:t>
      </w:r>
    </w:p>
    <w:p>
      <w:r>
        <w:t>220.241</w:t>
      </w:r>
    </w:p>
    <w:p>
      <w:r>
        <w:t>212.322</w:t>
      </w:r>
    </w:p>
    <w:p>
      <w:r>
        <w:t>198.582</w:t>
      </w:r>
    </w:p>
    <w:p>
      <w:r>
        <w:t>23</w:t>
      </w:r>
    </w:p>
    <w:p>
      <w:r>
        <w:t>Công nhân XD, nhóm III - bậc 3/7</w:t>
      </w:r>
    </w:p>
    <w:p>
      <w:r>
        <w:t>1,39</w:t>
      </w:r>
    </w:p>
    <w:p>
      <w:r>
        <w:t>259.436</w:t>
      </w:r>
    </w:p>
    <w:p>
      <w:r>
        <w:t>250.109</w:t>
      </w:r>
    </w:p>
    <w:p>
      <w:r>
        <w:t>233.922</w:t>
      </w:r>
    </w:p>
    <w:p>
      <w:r>
        <w:t>24</w:t>
      </w:r>
    </w:p>
    <w:p>
      <w:r>
        <w:t>Công nhân XD, nhóm III - bậc 3,5/7</w:t>
      </w:r>
    </w:p>
    <w:p>
      <w:r>
        <w:t>1,52</w:t>
      </w:r>
    </w:p>
    <w:p>
      <w:r>
        <w:t>283.700</w:t>
      </w:r>
    </w:p>
    <w:p>
      <w:r>
        <w:t>273.500</w:t>
      </w:r>
    </w:p>
    <w:p>
      <w:r>
        <w:t>255.800</w:t>
      </w:r>
    </w:p>
    <w:p>
      <w:r>
        <w:t>25</w:t>
      </w:r>
    </w:p>
    <w:p>
      <w:r>
        <w:t>Công nhân XD, nhóm III - bậc 3,7/7</w:t>
      </w:r>
    </w:p>
    <w:p>
      <w:r>
        <w:t>1,572</w:t>
      </w:r>
    </w:p>
    <w:p>
      <w:r>
        <w:t>293.406</w:t>
      </w:r>
    </w:p>
    <w:p>
      <w:r>
        <w:t>282.857</w:t>
      </w:r>
    </w:p>
    <w:p>
      <w:r>
        <w:t>264.551</w:t>
      </w:r>
    </w:p>
    <w:p>
      <w:r>
        <w:t>26</w:t>
      </w:r>
    </w:p>
    <w:p>
      <w:r>
        <w:t>Công nhân XD, nhóm III - bậc 4/7</w:t>
      </w:r>
    </w:p>
    <w:p>
      <w:r>
        <w:t>1,65</w:t>
      </w:r>
    </w:p>
    <w:p>
      <w:r>
        <w:t>307.964</w:t>
      </w:r>
    </w:p>
    <w:p>
      <w:r>
        <w:t>296.891</w:t>
      </w:r>
    </w:p>
    <w:p>
      <w:r>
        <w:t>277.678</w:t>
      </w:r>
    </w:p>
    <w:p>
      <w:r>
        <w:t>27</w:t>
      </w:r>
    </w:p>
    <w:p>
      <w:r>
        <w:t>Công nhân XD, nhóm III - bậc 4,5/7</w:t>
      </w:r>
    </w:p>
    <w:p>
      <w:r>
        <w:t>1,795</w:t>
      </w:r>
    </w:p>
    <w:p>
      <w:r>
        <w:t>335.027</w:t>
      </w:r>
    </w:p>
    <w:p>
      <w:r>
        <w:t>322.982</w:t>
      </w:r>
    </w:p>
    <w:p>
      <w:r>
        <w:t>302.080</w:t>
      </w:r>
    </w:p>
    <w:p>
      <w:r>
        <w:t>28</w:t>
      </w:r>
    </w:p>
    <w:p>
      <w:r>
        <w:t>Công nhân XD, nhóm III - bậc 5/7</w:t>
      </w:r>
    </w:p>
    <w:p>
      <w:r>
        <w:t>1,94</w:t>
      </w:r>
    </w:p>
    <w:p>
      <w:r>
        <w:t>362.091</w:t>
      </w:r>
    </w:p>
    <w:p>
      <w:r>
        <w:t>349.072</w:t>
      </w:r>
    </w:p>
    <w:p>
      <w:r>
        <w:t>326.482</w:t>
      </w:r>
    </w:p>
    <w:p>
      <w:r>
        <w:t>29</w:t>
      </w:r>
    </w:p>
    <w:p>
      <w:r>
        <w:t>Công nhân XD, nhóm III - bậc 6/7</w:t>
      </w:r>
    </w:p>
    <w:p>
      <w:r>
        <w:t>2,3</w:t>
      </w:r>
    </w:p>
    <w:p>
      <w:r>
        <w:t>429.283</w:t>
      </w:r>
    </w:p>
    <w:p>
      <w:r>
        <w:t>413.849</w:t>
      </w:r>
    </w:p>
    <w:p>
      <w:r>
        <w:t>387.066</w:t>
      </w:r>
    </w:p>
    <w:p>
      <w:r>
        <w:t>30</w:t>
      </w:r>
    </w:p>
    <w:p>
      <w:r>
        <w:t>Công nhân XD, nhóm III - bậc 7/7</w:t>
      </w:r>
    </w:p>
    <w:p>
      <w:r>
        <w:t>2,71</w:t>
      </w:r>
    </w:p>
    <w:p>
      <w:r>
        <w:t>505.807</w:t>
      </w:r>
    </w:p>
    <w:p>
      <w:r>
        <w:t>487.622</w:t>
      </w:r>
    </w:p>
    <w:p>
      <w:r>
        <w:t>456.064</w:t>
      </w:r>
    </w:p>
    <w:p>
      <w:r>
        <w:t>4. Nhóm IV:</w:t>
      </w:r>
    </w:p>
    <w:p>
      <w:r>
        <w:t>- Vận hành máy và thiết bị thi công xây dựng.</w:t>
      </w:r>
    </w:p>
    <w:p>
      <w:r>
        <w:t>31</w:t>
      </w:r>
    </w:p>
    <w:p>
      <w:r>
        <w:t>Công nhân XD, nhóm IV - bậc 1/7</w:t>
      </w:r>
    </w:p>
    <w:p>
      <w:r>
        <w:t>1</w:t>
      </w:r>
    </w:p>
    <w:p>
      <w:r>
        <w:t>193.092</w:t>
      </w:r>
    </w:p>
    <w:p>
      <w:r>
        <w:t>186.316</w:t>
      </w:r>
    </w:p>
    <w:p>
      <w:r>
        <w:t>178.092</w:t>
      </w:r>
    </w:p>
    <w:p>
      <w:r>
        <w:t>32</w:t>
      </w:r>
    </w:p>
    <w:p>
      <w:r>
        <w:t>Công nhân XD, nhóm IV - bậc 2/7</w:t>
      </w:r>
    </w:p>
    <w:p>
      <w:r>
        <w:t>1,18</w:t>
      </w:r>
    </w:p>
    <w:p>
      <w:r>
        <w:t>227.849</w:t>
      </w:r>
    </w:p>
    <w:p>
      <w:r>
        <w:t>219.853</w:t>
      </w:r>
    </w:p>
    <w:p>
      <w:r>
        <w:t>210.149</w:t>
      </w:r>
    </w:p>
    <w:p>
      <w:r>
        <w:t>33</w:t>
      </w:r>
    </w:p>
    <w:p>
      <w:r>
        <w:t>Công nhân XD, nhóm IV - bậc 3/7</w:t>
      </w:r>
    </w:p>
    <w:p>
      <w:r>
        <w:t>1,39</w:t>
      </w:r>
    </w:p>
    <w:p>
      <w:r>
        <w:t>268.398</w:t>
      </w:r>
    </w:p>
    <w:p>
      <w:r>
        <w:t>258.979</w:t>
      </w:r>
    </w:p>
    <w:p>
      <w:r>
        <w:t>247.548</w:t>
      </w:r>
    </w:p>
    <w:p>
      <w:r>
        <w:t>34</w:t>
      </w:r>
    </w:p>
    <w:p>
      <w:r>
        <w:t>Công nhân XD, nhóm IV - bậc 3,5/7</w:t>
      </w:r>
    </w:p>
    <w:p>
      <w:r>
        <w:t>1,52</w:t>
      </w:r>
    </w:p>
    <w:p>
      <w:r>
        <w:t>293.500</w:t>
      </w:r>
    </w:p>
    <w:p>
      <w:r>
        <w:t>283.200</w:t>
      </w:r>
    </w:p>
    <w:p>
      <w:r>
        <w:t>270.700</w:t>
      </w:r>
    </w:p>
    <w:p>
      <w:r>
        <w:t>35</w:t>
      </w:r>
    </w:p>
    <w:p>
      <w:r>
        <w:t>Công nhân XD, nhóm IV - bậc 4/7</w:t>
      </w:r>
    </w:p>
    <w:p>
      <w:r>
        <w:t>1,65</w:t>
      </w:r>
    </w:p>
    <w:p>
      <w:r>
        <w:t>318.602</w:t>
      </w:r>
    </w:p>
    <w:p>
      <w:r>
        <w:t>307.421</w:t>
      </w:r>
    </w:p>
    <w:p>
      <w:r>
        <w:t>293.852</w:t>
      </w:r>
    </w:p>
    <w:p>
      <w:r>
        <w:t>36</w:t>
      </w:r>
    </w:p>
    <w:p>
      <w:r>
        <w:t>Công nhân XD, nhóm IV - bậc 5/7</w:t>
      </w:r>
    </w:p>
    <w:p>
      <w:r>
        <w:t>1,94</w:t>
      </w:r>
    </w:p>
    <w:p>
      <w:r>
        <w:t>374.599</w:t>
      </w:r>
    </w:p>
    <w:p>
      <w:r>
        <w:t>361.453</w:t>
      </w:r>
    </w:p>
    <w:p>
      <w:r>
        <w:t>345.499</w:t>
      </w:r>
    </w:p>
    <w:p>
      <w:r>
        <w:t>37</w:t>
      </w:r>
    </w:p>
    <w:p>
      <w:r>
        <w:t>Công nhân XD, nhóm IV - bậc 6/7</w:t>
      </w:r>
    </w:p>
    <w:p>
      <w:r>
        <w:t>2,3</w:t>
      </w:r>
    </w:p>
    <w:p>
      <w:r>
        <w:t>444.112</w:t>
      </w:r>
    </w:p>
    <w:p>
      <w:r>
        <w:t>428.526</w:t>
      </w:r>
    </w:p>
    <w:p>
      <w:r>
        <w:t>409.612</w:t>
      </w:r>
    </w:p>
    <w:p>
      <w:r>
        <w:t>38</w:t>
      </w:r>
    </w:p>
    <w:p>
      <w:r>
        <w:t>Công nhân XD, nhóm IV - bậc 7/7</w:t>
      </w:r>
    </w:p>
    <w:p>
      <w:r>
        <w:t>2,71</w:t>
      </w:r>
    </w:p>
    <w:p>
      <w:r>
        <w:t>523.280</w:t>
      </w:r>
    </w:p>
    <w:p>
      <w:r>
        <w:t>504.916</w:t>
      </w:r>
    </w:p>
    <w:p>
      <w:r>
        <w:t>482.630</w:t>
      </w:r>
    </w:p>
    <w:p>
      <w:r>
        <w:t>- Lái xe các loại</w:t>
      </w:r>
    </w:p>
    <w:p>
      <w:r>
        <w:t>39</w:t>
      </w:r>
    </w:p>
    <w:p>
      <w:r>
        <w:t>Lái xe, nhóm IV - bậc 1/4</w:t>
      </w:r>
    </w:p>
    <w:p>
      <w:r>
        <w:t>1</w:t>
      </w:r>
    </w:p>
    <w:p>
      <w:r>
        <w:t>248.729</w:t>
      </w:r>
    </w:p>
    <w:p>
      <w:r>
        <w:t>240.000</w:t>
      </w:r>
    </w:p>
    <w:p>
      <w:r>
        <w:t>229.407</w:t>
      </w:r>
    </w:p>
    <w:p>
      <w:r>
        <w:t>40</w:t>
      </w:r>
    </w:p>
    <w:p>
      <w:r>
        <w:t>Lái xe, nhóm IV - bậc 2/4</w:t>
      </w:r>
    </w:p>
    <w:p>
      <w:r>
        <w:t>1,18</w:t>
      </w:r>
    </w:p>
    <w:p>
      <w:r>
        <w:t>293.500</w:t>
      </w:r>
    </w:p>
    <w:p>
      <w:r>
        <w:t>283.200</w:t>
      </w:r>
    </w:p>
    <w:p>
      <w:r>
        <w:t>270.700</w:t>
      </w:r>
    </w:p>
    <w:p>
      <w:r>
        <w:t>41</w:t>
      </w:r>
    </w:p>
    <w:p>
      <w:r>
        <w:t>Lái xe, nhóm IV - bậc 3/4</w:t>
      </w:r>
    </w:p>
    <w:p>
      <w:r>
        <w:t>1,4</w:t>
      </w:r>
    </w:p>
    <w:p>
      <w:r>
        <w:t>348.220</w:t>
      </w:r>
    </w:p>
    <w:p>
      <w:r>
        <w:t>336.000</w:t>
      </w:r>
    </w:p>
    <w:p>
      <w:r>
        <w:t>321.169</w:t>
      </w:r>
    </w:p>
    <w:p>
      <w:r>
        <w:t>42</w:t>
      </w:r>
    </w:p>
    <w:p>
      <w:r>
        <w:t>Lái xe, nhóm IV - bậc 4/4</w:t>
      </w:r>
    </w:p>
    <w:p>
      <w:r>
        <w:t>1,65</w:t>
      </w:r>
    </w:p>
    <w:p>
      <w:r>
        <w:t>410.403</w:t>
      </w:r>
    </w:p>
    <w:p>
      <w:r>
        <w:t>396.000</w:t>
      </w:r>
    </w:p>
    <w:p>
      <w:r>
        <w:t>378.521</w:t>
      </w:r>
    </w:p>
    <w:p>
      <w:r>
        <w:t>II</w:t>
      </w:r>
    </w:p>
    <w:p>
      <w:r>
        <w:t>Nhóm nhân công khác</w:t>
      </w:r>
    </w:p>
    <w:p>
      <w:r>
        <w:t>2.1 Vận hành tàu, thuyền</w:t>
      </w:r>
    </w:p>
    <w:p>
      <w:r>
        <w:t>Thuyền trưởng, thuyền phó</w:t>
      </w:r>
    </w:p>
    <w:p>
      <w:r>
        <w:t>43</w:t>
      </w:r>
    </w:p>
    <w:p>
      <w:r>
        <w:t>Thuyền trưởng, thuyền phó bậc 1/2</w:t>
      </w:r>
    </w:p>
    <w:p>
      <w:r>
        <w:t>1</w:t>
      </w:r>
    </w:p>
    <w:p>
      <w:r>
        <w:t>384.293</w:t>
      </w:r>
    </w:p>
    <w:p>
      <w:r>
        <w:t>377.366</w:t>
      </w:r>
    </w:p>
    <w:p>
      <w:r>
        <w:t>370.927</w:t>
      </w:r>
    </w:p>
    <w:p>
      <w:r>
        <w:t>44</w:t>
      </w:r>
    </w:p>
    <w:p>
      <w:r>
        <w:t>Thuyền trưởng, thuyền phó bậc 1,5/2</w:t>
      </w:r>
    </w:p>
    <w:p>
      <w:r>
        <w:t>1,025</w:t>
      </w:r>
    </w:p>
    <w:p>
      <w:r>
        <w:t>393.900</w:t>
      </w:r>
    </w:p>
    <w:p>
      <w:r>
        <w:t>386.800</w:t>
      </w:r>
    </w:p>
    <w:p>
      <w:r>
        <w:t>380.200</w:t>
      </w:r>
    </w:p>
    <w:p>
      <w:r>
        <w:t>45</w:t>
      </w:r>
    </w:p>
    <w:p>
      <w:r>
        <w:t>Thuyền trưởng, thuyền phó bậc 2/2</w:t>
      </w:r>
    </w:p>
    <w:p>
      <w:r>
        <w:t>1,05</w:t>
      </w:r>
    </w:p>
    <w:p>
      <w:r>
        <w:t>403.507</w:t>
      </w:r>
    </w:p>
    <w:p>
      <w:r>
        <w:t>396.234</w:t>
      </w:r>
    </w:p>
    <w:p>
      <w:r>
        <w:t>389.473</w:t>
      </w:r>
    </w:p>
    <w:p>
      <w:r>
        <w:t>Thủy thủ, thợ máy, thợ điện</w:t>
      </w:r>
    </w:p>
    <w:p>
      <w:r>
        <w:t>46</w:t>
      </w:r>
    </w:p>
    <w:p>
      <w:r>
        <w:t>Thủy thủ, thợ máy, thợ điện bậc 1/4</w:t>
      </w:r>
    </w:p>
    <w:p>
      <w:r>
        <w:t>1</w:t>
      </w:r>
    </w:p>
    <w:p>
      <w:r>
        <w:t>296.549</w:t>
      </w:r>
    </w:p>
    <w:p>
      <w:r>
        <w:t>291.681</w:t>
      </w:r>
    </w:p>
    <w:p>
      <w:r>
        <w:t>285.398</w:t>
      </w:r>
    </w:p>
    <w:p>
      <w:r>
        <w:t>47</w:t>
      </w:r>
    </w:p>
    <w:p>
      <w:r>
        <w:t>Thủy thủ, thợ máy, thợ điện bậc 2/4</w:t>
      </w:r>
    </w:p>
    <w:p>
      <w:r>
        <w:t>1,13</w:t>
      </w:r>
    </w:p>
    <w:p>
      <w:r>
        <w:t>335.100</w:t>
      </w:r>
    </w:p>
    <w:p>
      <w:r>
        <w:t>329.600</w:t>
      </w:r>
    </w:p>
    <w:p>
      <w:r>
        <w:t>322.500</w:t>
      </w:r>
    </w:p>
    <w:p>
      <w:r>
        <w:t>48</w:t>
      </w:r>
    </w:p>
    <w:p>
      <w:r>
        <w:t>Thủy thủ, thợ máy, thợ điện bậc 3/4</w:t>
      </w:r>
    </w:p>
    <w:p>
      <w:r>
        <w:t>1,3</w:t>
      </w:r>
    </w:p>
    <w:p>
      <w:r>
        <w:t>385.513</w:t>
      </w:r>
    </w:p>
    <w:p>
      <w:r>
        <w:t>379.186</w:t>
      </w:r>
    </w:p>
    <w:p>
      <w:r>
        <w:t>371.018</w:t>
      </w:r>
    </w:p>
    <w:p>
      <w:r>
        <w:t>49</w:t>
      </w:r>
    </w:p>
    <w:p>
      <w:r>
        <w:t>Thủy thủ, thợ máy, thợ điện bậc 4/4</w:t>
      </w:r>
    </w:p>
    <w:p>
      <w:r>
        <w:t>1,47</w:t>
      </w:r>
    </w:p>
    <w:p>
      <w:r>
        <w:t>435.927</w:t>
      </w:r>
    </w:p>
    <w:p>
      <w:r>
        <w:t>428.772</w:t>
      </w:r>
    </w:p>
    <w:p>
      <w:r>
        <w:t>419.535</w:t>
      </w:r>
    </w:p>
    <w:p>
      <w:r>
        <w:t>+ Máy trưởng, máy I, máy II, điện trưởng, kỹ thuật viên cuốc I, kỹ thuật viên cuốc II tàu sông</w:t>
      </w:r>
    </w:p>
    <w:p>
      <w:r>
        <w:t>50</w:t>
      </w:r>
    </w:p>
    <w:p>
      <w:r>
        <w:t>Máy trưởng, máy I, máy II, điện trưởng, kỹ thuật viên cuốc I, kỹ thuật viên cuốc II tàu sông, bậc 1/2</w:t>
      </w:r>
    </w:p>
    <w:p>
      <w:r>
        <w:t>1</w:t>
      </w:r>
    </w:p>
    <w:p>
      <w:r>
        <w:t>327.767</w:t>
      </w:r>
    </w:p>
    <w:p>
      <w:r>
        <w:t>320.194</w:t>
      </w:r>
    </w:p>
    <w:p>
      <w:r>
        <w:t>313.883</w:t>
      </w:r>
    </w:p>
    <w:p>
      <w:r>
        <w:t>51</w:t>
      </w:r>
    </w:p>
    <w:p>
      <w:r>
        <w:t>Máy trưởng, máy I, máy II, điện trưởng, kỹ thuật viên cuốc I, kỹ thuật viên cuốc II tàu sông, bậc 1,5/2</w:t>
      </w:r>
    </w:p>
    <w:p>
      <w:r>
        <w:t>1,03</w:t>
      </w:r>
    </w:p>
    <w:p>
      <w:r>
        <w:t>337.600</w:t>
      </w:r>
    </w:p>
    <w:p>
      <w:r>
        <w:t>329.800</w:t>
      </w:r>
    </w:p>
    <w:p>
      <w:r>
        <w:t>323.300</w:t>
      </w:r>
    </w:p>
    <w:p>
      <w:r>
        <w:t>52</w:t>
      </w:r>
    </w:p>
    <w:p>
      <w:r>
        <w:t>Máy trưởng, máy I, máy II, điện trưởng, kỹ thuật viên cuốc I, kỹ thuật viên cuốc II tàu sông, bậc 2/2</w:t>
      </w:r>
    </w:p>
    <w:p>
      <w:r>
        <w:t>1,06</w:t>
      </w:r>
    </w:p>
    <w:p>
      <w:r>
        <w:t>347.433</w:t>
      </w:r>
    </w:p>
    <w:p>
      <w:r>
        <w:t>339.406</w:t>
      </w:r>
    </w:p>
    <w:p>
      <w:r>
        <w:t>332.717</w:t>
      </w:r>
    </w:p>
    <w:p>
      <w:r>
        <w:t>+ Máy trưởng, máy I, máy II, điện trưởng, kỹ thuật viên cuốc I, kỹ thuật viên cuốc II tàu biển</w:t>
      </w:r>
    </w:p>
    <w:p>
      <w:r>
        <w:t>53</w:t>
      </w:r>
    </w:p>
    <w:p>
      <w:r>
        <w:t>Máy trưởng, máy I, máy II, điện trưởng, kỹ thuật viên cuốc I, kỹ thuật viên cuốc II tàu biển, bậc 1/2</w:t>
      </w:r>
    </w:p>
    <w:p>
      <w:r>
        <w:t>1</w:t>
      </w:r>
    </w:p>
    <w:p>
      <w:r>
        <w:t>338.039</w:t>
      </w:r>
    </w:p>
    <w:p>
      <w:r>
        <w:t>329.216</w:t>
      </w:r>
    </w:p>
    <w:p>
      <w:r>
        <w:t>54</w:t>
      </w:r>
    </w:p>
    <w:p>
      <w:r>
        <w:t>Máy trưởng, máy I, máy II, điện trưởng, kỹ thuật viên cuốc I, kỹ thuật viên cuốc II tàu biển, bậc 1,5/2</w:t>
      </w:r>
    </w:p>
    <w:p>
      <w:r>
        <w:t>1,02</w:t>
      </w:r>
    </w:p>
    <w:p>
      <w:r>
        <w:t>344.800</w:t>
      </w:r>
    </w:p>
    <w:p>
      <w:r>
        <w:t>335.800</w:t>
      </w:r>
    </w:p>
    <w:p>
      <w:r>
        <w:t>55</w:t>
      </w:r>
    </w:p>
    <w:p>
      <w:r>
        <w:t>Máy trưởng, máy I, máy II, điện trưởng, kỹ thuật viên cuốc I, kỹ thuật viên cuốc II tàu biển, bậc 2/2</w:t>
      </w:r>
    </w:p>
    <w:p>
      <w:r>
        <w:t>1,04</w:t>
      </w:r>
    </w:p>
    <w:p>
      <w:r>
        <w:t>351.561</w:t>
      </w:r>
    </w:p>
    <w:p>
      <w:r>
        <w:t>342.384</w:t>
      </w:r>
    </w:p>
    <w:p>
      <w:r>
        <w:t>2.2 Thợ lặn:</w:t>
      </w:r>
    </w:p>
    <w:p>
      <w:r>
        <w:t>56</w:t>
      </w:r>
    </w:p>
    <w:p>
      <w:r>
        <w:t>Thợ lặn bậc 1/4</w:t>
      </w:r>
    </w:p>
    <w:p>
      <w:r>
        <w:t>1</w:t>
      </w:r>
    </w:p>
    <w:p>
      <w:r>
        <w:t>570.909</w:t>
      </w:r>
    </w:p>
    <w:p>
      <w:r>
        <w:t>533.636</w:t>
      </w:r>
    </w:p>
    <w:p>
      <w:r>
        <w:t>510.909</w:t>
      </w:r>
    </w:p>
    <w:p>
      <w:r>
        <w:t>57</w:t>
      </w:r>
    </w:p>
    <w:p>
      <w:r>
        <w:t>Thợ lặn bậc 2/4</w:t>
      </w:r>
    </w:p>
    <w:p>
      <w:r>
        <w:t>1,1</w:t>
      </w:r>
    </w:p>
    <w:p>
      <w:r>
        <w:t>628.000</w:t>
      </w:r>
    </w:p>
    <w:p>
      <w:r>
        <w:t>587.000</w:t>
      </w:r>
    </w:p>
    <w:p>
      <w:r>
        <w:t>562.000</w:t>
      </w:r>
    </w:p>
    <w:p>
      <w:r>
        <w:t>58</w:t>
      </w:r>
    </w:p>
    <w:p>
      <w:r>
        <w:t>Thợ lặn bậc 3/4</w:t>
      </w:r>
    </w:p>
    <w:p>
      <w:r>
        <w:t>1,24</w:t>
      </w:r>
    </w:p>
    <w:p>
      <w:r>
        <w:t>707.927</w:t>
      </w:r>
    </w:p>
    <w:p>
      <w:r>
        <w:t>661.709</w:t>
      </w:r>
    </w:p>
    <w:p>
      <w:r>
        <w:t>633.527</w:t>
      </w:r>
    </w:p>
    <w:p>
      <w:r>
        <w:t>59</w:t>
      </w:r>
    </w:p>
    <w:p>
      <w:r>
        <w:t>Thợ lặn bậc 4/4</w:t>
      </w:r>
    </w:p>
    <w:p>
      <w:r>
        <w:t>1,39</w:t>
      </w:r>
    </w:p>
    <w:p>
      <w:r>
        <w:t>793.564</w:t>
      </w:r>
    </w:p>
    <w:p>
      <w:r>
        <w:t>741.755</w:t>
      </w:r>
    </w:p>
    <w:p>
      <w:r>
        <w:t>710.164</w:t>
      </w:r>
    </w:p>
    <w:p>
      <w:r>
        <w:t>2.3. Kỹ sư:</w:t>
      </w:r>
    </w:p>
    <w:p>
      <w:r>
        <w:t>Kỹ sư khảo sát, thí nghiệm, kỹ sư trực tiếp</w:t>
      </w:r>
    </w:p>
    <w:p>
      <w:r>
        <w:t>60</w:t>
      </w:r>
    </w:p>
    <w:p>
      <w:r>
        <w:t>Kỹ sư khảo sát, thí nghiệm - bậc 1/8</w:t>
      </w:r>
    </w:p>
    <w:p>
      <w:r>
        <w:t>1</w:t>
      </w:r>
    </w:p>
    <w:p>
      <w:r>
        <w:t>232.143</w:t>
      </w:r>
    </w:p>
    <w:p>
      <w:r>
        <w:t>220.000</w:t>
      </w:r>
    </w:p>
    <w:p>
      <w:r>
        <w:t>211.429</w:t>
      </w:r>
    </w:p>
    <w:p>
      <w:r>
        <w:t>61</w:t>
      </w:r>
    </w:p>
    <w:p>
      <w:r>
        <w:t>Kỹ sư khảo sát, thí nghiệm - bậc 2/8</w:t>
      </w:r>
    </w:p>
    <w:p>
      <w:r>
        <w:t>1,13</w:t>
      </w:r>
    </w:p>
    <w:p>
      <w:r>
        <w:t>262.321</w:t>
      </w:r>
    </w:p>
    <w:p>
      <w:r>
        <w:t>248.600</w:t>
      </w:r>
    </w:p>
    <w:p>
      <w:r>
        <w:t>238.914</w:t>
      </w:r>
    </w:p>
    <w:p>
      <w:r>
        <w:t>62</w:t>
      </w:r>
    </w:p>
    <w:p>
      <w:r>
        <w:t>Kỹ sư khảo sát, thí nghiệm - bậc 3/8</w:t>
      </w:r>
    </w:p>
    <w:p>
      <w:r>
        <w:t>1,26</w:t>
      </w:r>
    </w:p>
    <w:p>
      <w:r>
        <w:t>292.500</w:t>
      </w:r>
    </w:p>
    <w:p>
      <w:r>
        <w:t>277.200</w:t>
      </w:r>
    </w:p>
    <w:p>
      <w:r>
        <w:t>266.400</w:t>
      </w:r>
    </w:p>
    <w:p>
      <w:r>
        <w:t>63</w:t>
      </w:r>
    </w:p>
    <w:p>
      <w:r>
        <w:t>Kỹ sư khảo sát, thí nghiệm - bậc 4/8</w:t>
      </w:r>
    </w:p>
    <w:p>
      <w:r>
        <w:t>1,4</w:t>
      </w:r>
    </w:p>
    <w:p>
      <w:r>
        <w:t>325.000</w:t>
      </w:r>
    </w:p>
    <w:p>
      <w:r>
        <w:t>308.000</w:t>
      </w:r>
    </w:p>
    <w:p>
      <w:r>
        <w:t>296.000</w:t>
      </w:r>
    </w:p>
    <w:p>
      <w:r>
        <w:t>64</w:t>
      </w:r>
    </w:p>
    <w:p>
      <w:r>
        <w:t>Kỹ sư khảo sát, thí nghiệm - bậc 4,5/8</w:t>
      </w:r>
    </w:p>
    <w:p>
      <w:r>
        <w:t>1,465</w:t>
      </w:r>
    </w:p>
    <w:p>
      <w:r>
        <w:t>340.089</w:t>
      </w:r>
    </w:p>
    <w:p>
      <w:r>
        <w:t>322.300</w:t>
      </w:r>
    </w:p>
    <w:p>
      <w:r>
        <w:t>309.743</w:t>
      </w:r>
    </w:p>
    <w:p>
      <w:r>
        <w:t>65</w:t>
      </w:r>
    </w:p>
    <w:p>
      <w:r>
        <w:t>Kỹ sư khảo sát, thí nghiệm - bậc 5/8</w:t>
      </w:r>
    </w:p>
    <w:p>
      <w:r>
        <w:t>1,53</w:t>
      </w:r>
    </w:p>
    <w:p>
      <w:r>
        <w:t>355.179</w:t>
      </w:r>
    </w:p>
    <w:p>
      <w:r>
        <w:t>336.600</w:t>
      </w:r>
    </w:p>
    <w:p>
      <w:r>
        <w:t>323.486</w:t>
      </w:r>
    </w:p>
    <w:p>
      <w:r>
        <w:t>66</w:t>
      </w:r>
    </w:p>
    <w:p>
      <w:r>
        <w:t>Kỹ sư khảo sát, thí nghiệm - bậc 6/8</w:t>
      </w:r>
    </w:p>
    <w:p>
      <w:r>
        <w:t>1,66</w:t>
      </w:r>
    </w:p>
    <w:p>
      <w:r>
        <w:t>385.357</w:t>
      </w:r>
    </w:p>
    <w:p>
      <w:r>
        <w:t>365.200</w:t>
      </w:r>
    </w:p>
    <w:p>
      <w:r>
        <w:t>350.971</w:t>
      </w:r>
    </w:p>
    <w:p>
      <w:r>
        <w:t>67</w:t>
      </w:r>
    </w:p>
    <w:p>
      <w:r>
        <w:t>Kỹ sư khảo sát, thí nghiệm - bậc 7/8</w:t>
      </w:r>
    </w:p>
    <w:p>
      <w:r>
        <w:t>1,79</w:t>
      </w:r>
    </w:p>
    <w:p>
      <w:r>
        <w:t>415.536</w:t>
      </w:r>
    </w:p>
    <w:p>
      <w:r>
        <w:t>393.800</w:t>
      </w:r>
    </w:p>
    <w:p>
      <w:r>
        <w:t>378.457</w:t>
      </w:r>
    </w:p>
    <w:p>
      <w:r>
        <w:t>68</w:t>
      </w:r>
    </w:p>
    <w:p>
      <w:r>
        <w:t>Kỹ sư khảo sát, thí nghiệm - bậc 8/8</w:t>
      </w:r>
    </w:p>
    <w:p>
      <w:r>
        <w:t>1,93</w:t>
      </w:r>
    </w:p>
    <w:p>
      <w:r>
        <w:t>448.036</w:t>
      </w:r>
    </w:p>
    <w:p>
      <w:r>
        <w:t>424.600</w:t>
      </w:r>
    </w:p>
    <w:p>
      <w:r>
        <w:t>408.057</w:t>
      </w:r>
    </w:p>
    <w:p>
      <w:r>
        <w:t>2.4. Nghệ nhân:</w:t>
      </w:r>
    </w:p>
    <w:p>
      <w:r>
        <w:t>Chế tác đồ gỗ mỹ nghệ; Chế tác đồ đá mỹ nghệ; Chế tác tượng, biểu tượng.</w:t>
      </w:r>
    </w:p>
    <w:p>
      <w:r>
        <w:t>69</w:t>
      </w:r>
    </w:p>
    <w:p>
      <w:r>
        <w:t>Nghệ nhân - bậc 1/2</w:t>
      </w:r>
    </w:p>
    <w:p>
      <w:r>
        <w:t>1</w:t>
      </w:r>
    </w:p>
    <w:p>
      <w:r>
        <w:t>546.154</w:t>
      </w:r>
    </w:p>
    <w:p>
      <w:r>
        <w:t>506.731</w:t>
      </w:r>
    </w:p>
    <w:p>
      <w:r>
        <w:t>482.692</w:t>
      </w:r>
    </w:p>
    <w:p>
      <w:r>
        <w:t>70</w:t>
      </w:r>
    </w:p>
    <w:p>
      <w:r>
        <w:t>Nghệ nhân - bậc 1,5/2</w:t>
      </w:r>
    </w:p>
    <w:p>
      <w:r>
        <w:t>1,04</w:t>
      </w:r>
    </w:p>
    <w:p>
      <w:r>
        <w:t>568.000</w:t>
      </w:r>
    </w:p>
    <w:p>
      <w:r>
        <w:t>527.000</w:t>
      </w:r>
    </w:p>
    <w:p>
      <w:r>
        <w:t>502.000</w:t>
      </w:r>
    </w:p>
    <w:p>
      <w:r>
        <w:t>71</w:t>
      </w:r>
    </w:p>
    <w:p>
      <w:r>
        <w:t>Nghệ nhân - bậc 2/2</w:t>
      </w:r>
    </w:p>
    <w:p>
      <w:r>
        <w:t>1,08</w:t>
      </w:r>
    </w:p>
    <w:p>
      <w:r>
        <w:t>589.846</w:t>
      </w:r>
    </w:p>
    <w:p>
      <w:r>
        <w:t>547.269</w:t>
      </w:r>
    </w:p>
    <w:p>
      <w:r>
        <w:t>521.308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