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3547/QĐ-UBND phê duyệt giá thóc để thu thuế sử dụng đất nông nghiệp theo vụ thu hoạch chính trên địa bàn thành phố Hà Nội (vụ chiêm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3547/QĐ-UBND</w:t>
      </w:r>
    </w:p>
    <w:p>
      <w:r>
        <w:t>Hà Nội, ngày 10 tháng 7 năm 2023</w:t>
      </w:r>
    </w:p>
    <w:p>
      <w:r>
        <w:t>QUYẾT ĐỊNH</w:t>
      </w:r>
    </w:p>
    <w:p>
      <w:r>
        <w:t>VỀ VIỆC PHÊ DUYỆT GIÁ THÓC ĐỂ THU THUẾ SỬ DỤNG ĐẤT NÔNG NGHIỆP THEO VỤ THU HOẠCH CHÍNH TRÊN ĐỊA BÀN THÀNH PHỐ HÀ NỘI (VỤ CHIÊM NĂM 2023)</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Thuế sử dụng đất nông nghiệp ngày 10/7/1993;</w:t>
      </w:r>
    </w:p>
    <w:p>
      <w:r>
        <w:t>Căn cứ các Nghị quyết của Quốc hội: số 55/2010/QH12 ngày 24/11/2010 về miễn, giảm thuế sử dụng đất nông nghiệp; số 28/2016/QH14 ngày 11/11/2016 về sửa đổi, bổ sung một số điều của Nghị quyết số 55/2010/QH12 về miễn, giảm thuế sử dụng đất nông nghiệp; số 107/2020/QH14 ngày 10/6/2020 về kéo dài thời hạn miễn thuế sử dụng đất nông nghiệp được quy định tại Nghị quyết số 55/2010/QH12 ngày 24 tháng 11 năm 2010 của Quốc hội về miễn, giảm thuế sử dụng đất nông nghiệp đã được sửa đổi, bổ sung một số điều theo Nghị quyết số 28/2016/QH14 ngày 11 tháng 11 năm 2016 của Quốc hội;</w:t>
      </w:r>
    </w:p>
    <w:p>
      <w:r>
        <w:t>Theo đề nghị của Liên ngành; Cục Thuế thành phố Hà Nội - Sở Tài chính tại Tờ trình số 45102/TTrLN-CT-STC ngày 30/6/2023.</w:t>
      </w:r>
    </w:p>
    <w:p>
      <w:r>
        <w:t>QUYẾT ĐỊNH:</w:t>
      </w:r>
    </w:p>
    <w:p>
      <w:r>
        <w:t>Điều 1.  Phê duyệt giá thóc để thu thuế sử dụng đất nông nghiệp theo vụ thu hoạch chính (vụ chiêm năm 2023) thời gian áp dụng từ ngày 01/6/2023 đến hết ngày 30/9/2023 trên địa bàn thành phố Hà Nội với các mức giá như sau:</w:t>
      </w:r>
    </w:p>
    <w:p>
      <w:r>
        <w:t>- Các xã miền núi: 7.000 đồng/kg</w:t>
      </w:r>
    </w:p>
    <w:p>
      <w:r>
        <w:t>(Bằng chữ: Bảy nghìn đồng trên một kilôgam)</w:t>
      </w:r>
    </w:p>
    <w:p>
      <w:r>
        <w:t>- Các khu vực còn lại: 7.300 đồng/kg</w:t>
      </w:r>
    </w:p>
    <w:p>
      <w:r>
        <w:t>(Bằng chữ: Bảy nghìn ba trăm đồng trên một kilôgam)</w:t>
      </w:r>
    </w:p>
    <w:p>
      <w:r>
        <w:t>Điều 2.  Giao Cục Thuế thành phố Hà Nội căn cứ giá thóc quy định tại Điều 1 để hướng dẫn việc thu thuế sử dụng đất nông nghiệp vụ chiêm năm 2023 cho UBND các quận, huyện, thị xã.</w:t>
      </w:r>
    </w:p>
    <w:p>
      <w:r>
        <w:t>Điều 3.  Chánh Văn phòng UBND Thành phố, Giám đốc Sở Tài chính, Cục trưởng Cục Thuế thành phố Hà Nội, Giám đốc Kho bạc Nhà nước Hà Nội, Chủ tịch UBND các quận, huyện, thị xã và các tổ chức, cá nhân là đối tượng nộp thuế sử dụng đất nông nghiệp chịu trách nhiệm thi hành Quyết định này./.</w:t>
      </w:r>
    </w:p>
    <w:p>
      <w:r>
        <w:t>Nơi nhận:</w:t>
      </w:r>
    </w:p>
    <w:p>
      <w:r>
        <w:t>- Như Điều 3;</w:t>
      </w:r>
    </w:p>
    <w:p>
      <w:r>
        <w:t>- Thường trực HĐND Thành phố;</w:t>
      </w:r>
    </w:p>
    <w:p>
      <w:r>
        <w:t>- Chủ tịch UBND Thành phố;</w:t>
      </w:r>
    </w:p>
    <w:p>
      <w:r>
        <w:t>- Các Phó Chủ tịch UBND Thành phố:</w:t>
      </w:r>
    </w:p>
    <w:p>
      <w:r>
        <w:t>Hà Minh Hải, Nguyễn Mạnh Quyền;</w:t>
      </w:r>
    </w:p>
    <w:p>
      <w:r>
        <w:t>- VPUB: PCVP Đ.Q.Hùng , KTTH, KTN, TH;</w:t>
      </w:r>
    </w:p>
    <w:p>
      <w:r>
        <w:t>- Lưu: VT, KT Thủy .</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