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3545/QĐ-UBND năm 2025 phê duyệt quy trình nội bộ, quy trình điện tử giải quyết thủ tục hành chính được sửa đổi, bổ sung lĩnh vực An toàn bức xạ thuộc phạm vi, chức năng quản lý nhà nước của Sở Khoa học và Công nghệ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18/11/2025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3545/QĐ-UBND</w:t>
      </w:r>
    </w:p>
    <w:p>
      <w:r>
        <w:t>Huế, ngày 18 tháng 11 năm 2025</w:t>
      </w:r>
    </w:p>
    <w:p>
      <w:r>
        <w:t>QUYẾT ĐỊNH</w:t>
      </w:r>
    </w:p>
    <w:p>
      <w:r>
        <w:t>PHÊ DUYỆT QUY TRÌNH NỘI BỘ, QUY TRÌNH ĐIỆN TỬ GIẢI QUYẾT THỦ TỤC HÀNH CHÍNH ĐƯỢC SỬA ĐỔI, BỔ SUNG LĨNH VỰC AN TOÀN BỨC XẠ THUỘC PHẠM VI, CHỨC NĂNG QUẢN LÝ NHÀ NƯỚC CỦA SỞ KHOA HỌC VÀ CÔNG NGHỆ</w:t>
      </w:r>
    </w:p>
    <w:p>
      <w:r>
        <w:t>CHỦ TỊCH ỦY BAN NHÂN DÂN THÀNH PHỐ HUẾ</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về kiểm soát thủ tục hành chính;</w:t>
      </w:r>
    </w:p>
    <w:p>
      <w:r>
        <w:t>Căn cứ Thông tư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3429/QĐ-UBND ngày 05 tháng 11 năm 2025 của UBND thành phố Huế về việc Công bố danh mục thủ tục hành chính được sửa đổi, bổ sung trong lĩnh vực An toàn bức xạ thuộc phạm vi chức năng quản lý nhà nước của Sở Khoa học và Công nghệ;</w:t>
      </w:r>
    </w:p>
    <w:p>
      <w:r>
        <w:t>Theo đề nghị của Giám đốc Sở Khoa học và Công nghệ tại Tờ trình số 4220/TTr-SKHCN ngày 11 tháng 11 năm 2025.</w:t>
      </w:r>
    </w:p>
    <w:p>
      <w:r>
        <w:t>QUYẾT ĐỊNH:</w:t>
      </w:r>
    </w:p>
    <w:p>
      <w:r>
        <w:t>Điều 1.  Phê duyệt kèm theo Quyết định này danh mục gồm 07 quy trình giải quyết thủ tục hành chính (TTHC) được sửa đổi, bổ sung lĩnh vực An toàn bức xạ thuộc phạm vi, chức năng quản lý nhà nước của Sở Khoa học và Công nghệ.</w:t>
      </w:r>
    </w:p>
    <w:p>
      <w:r>
        <w:t>(Phần I. Danh mục quy trình)</w:t>
      </w:r>
    </w:p>
    <w:p>
      <w:r>
        <w:t>Điều 2.  Căn cứ vào Điều 1 của Quyết định này, giao trách nhiệm cho các cơ quan, đơn vị thực hiện các công việc sau:</w:t>
      </w:r>
    </w:p>
    <w:p>
      <w:r>
        <w:t>1. Sở Khoa học và Công nghệ, Trung tâm Phục vụ hành chính công thành phố, Trung tâm Phục vụ hành chính công các xã, phường có trách nhiệm triển khai niêm yết, công khai danh mục TTHC thực hiện tiếp nhận, giải quyết không phụ thuộc vào địa giới hành chính tại Bộ phận Một cửa các cấp và Trang thông tin điện tử của cơ quan, đơn vị địa phương.</w:t>
      </w:r>
    </w:p>
    <w:p>
      <w:r>
        <w:t>2. Sở Khoa học và Công nghệ:</w:t>
      </w:r>
    </w:p>
    <w:p>
      <w:r>
        <w:t>Hướng dẫn Trung tâm Phục vụ hành chính công các xã, phường thiết lập quy trình điện tử giải quyết các TTHC này trên phần mềm Hệ thống thông tin giải quyết TTHC thành phố Huế.</w:t>
      </w:r>
    </w:p>
    <w:p>
      <w:r>
        <w:t>( Phần II. Nội dung quy trình nội bộ ).</w:t>
      </w:r>
    </w:p>
    <w:p>
      <w:r>
        <w:t>Chủ trì, phối hợp với các cơ quan, đơn vị có liên quan đảm bảo Hệ thống thông tin giải quyết TTHC thành phố đáp ứng yêu cầu thực hiện phi địa giới hành chính, tiêu chí kỹ thuật, chữ ký số và các điều kiện có liên quan để triển khai thực hiện tiếp nhận, số hóa, giải quyết và trả kết quả TTHC phi địa giới hành chính được thuận lợi, đồng thời hướng dẫn các sở, ngành có liên quan tiếp tục thực hiện tái cấu trúc quy trình điện tử để triển khai thực hiện tiếp nhận, số hóa, giải quyết và trả kết quả TTHC phi địa giới hành chính phù hợp với tình hình thực tế.</w:t>
      </w:r>
    </w:p>
    <w:p>
      <w:r>
        <w:t>Điều 3.  Quyết định này có hiệu lực thi hành kể từ ngày ký đến hết ngày 28/02/2027.</w:t>
      </w:r>
    </w:p>
    <w:p>
      <w:r>
        <w:t>Điều 4.  Chánh Văn phòng Uỷ ban nhân dân thành phố Huế; Giám đốc Sở Khoa học và Công nghệ; Giám đốc Trung tâm Phục vụ hành chính công thành phố; Chủ tịch UBND các xã, phường và các tổ chức, cá nhân có liên quan chịu trách nhiệm thi hành Quyết định này./.</w:t>
      </w:r>
    </w:p>
    <w:p>
      <w:r>
        <w:t>Nơi nhận:</w:t>
      </w:r>
    </w:p>
    <w:p>
      <w:r>
        <w:t>- Như Điều 4;</w:t>
      </w:r>
    </w:p>
    <w:p>
      <w:r>
        <w:t>- CT, các PCT UBND thành phố;</w:t>
      </w:r>
    </w:p>
    <w:p>
      <w:r>
        <w:t>- Các PCVP UBND thành phố;</w:t>
      </w:r>
    </w:p>
    <w:p>
      <w:r>
        <w:t>- Cổng TTĐT;</w:t>
      </w:r>
    </w:p>
    <w:p>
      <w:r>
        <w:t>- Trung tâm PVHCC cấp xã;</w:t>
      </w:r>
    </w:p>
    <w:p>
      <w:r>
        <w:t>- Lưu: VT, KSTH.</w:t>
      </w:r>
    </w:p>
    <w:p>
      <w:r>
        <w:t>KT. CHỦ TỊCH</w:t>
      </w:r>
    </w:p>
    <w:p>
      <w:r>
        <w:t>PHÓ CHỦ TỊCH</w:t>
      </w:r>
    </w:p>
    <w:p>
      <w:r>
        <w:t>Nguyễn Chí Tài</w:t>
      </w:r>
    </w:p>
    <w:p>
      <w:r>
        <w:t>PHỤ LỤC</w:t>
      </w:r>
    </w:p>
    <w:p>
      <w:r>
        <w:t>QUY TRÌNH NỘI BỘ, QUY TRÌNH ĐIỆN TỬ GIẢI QUYẾT THỦ TỤC HÀNH CHÍNH THỰC HIỆN THEO CƠ CHẾ MỘT CỬA, MỘT CỬA LIÊN THÔNG THUỘC THẨM QUYỀN GIẢI QUYẾT CỦA SỞ KHOA HỌC VÀ CÔNG NGHỆ THÀNH PHỐ HUẾ</w:t>
      </w:r>
    </w:p>
    <w:p>
      <w:r>
        <w:t>(Kèm theo Quyết định 3545/QĐ-UBND ngày 18 tháng 11 năm 2025 của Chủ tịch UBND thành phố Huế)</w:t>
      </w:r>
    </w:p>
    <w:p>
      <w:r>
        <w:t>PHẦN I. DANH MỤC QUY TRÌNH</w:t>
      </w:r>
    </w:p>
    <w:p>
      <w:r>
        <w:t>STT</w:t>
      </w:r>
    </w:p>
    <w:p>
      <w:r>
        <w:t>Tên TTHC (Mã số TTHC)</w:t>
      </w:r>
    </w:p>
    <w:p>
      <w:r>
        <w:t>Quyết định công bố Danh mục TTHC</w:t>
      </w:r>
    </w:p>
    <w:p>
      <w:r>
        <w:t>I</w:t>
      </w:r>
    </w:p>
    <w:p>
      <w:r>
        <w:t>Lĩnh vực Năng lượng nguyên tử, an toàn bức xạ hạt nhân   (07 TTHC)</w:t>
      </w:r>
    </w:p>
    <w:p>
      <w:r>
        <w:t>Quyết định số 3429/QĐ-UBND ngày 05/11/2025 của Chủ tịch UBND thành phố Huế.</w:t>
      </w:r>
    </w:p>
    <w:p>
      <w:r>
        <w:t>1.</w:t>
      </w:r>
    </w:p>
    <w:p>
      <w:r>
        <w:t>Cấp giấy phép tiến hành công việc bức xạ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(1.013951)</w:t>
      </w:r>
    </w:p>
    <w:p>
      <w:r>
        <w:t>2.</w:t>
      </w:r>
    </w:p>
    <w:p>
      <w:r>
        <w:t>Gia hạn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ninh.(1.014204)</w:t>
      </w:r>
    </w:p>
    <w:p>
      <w:r>
        <w:t>3.</w:t>
      </w:r>
    </w:p>
    <w:p>
      <w:r>
        <w:t>Sửa đổi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(1.014206)</w:t>
      </w:r>
    </w:p>
    <w:p>
      <w:r>
        <w:t>4.</w:t>
      </w:r>
    </w:p>
    <w:p>
      <w:r>
        <w:t>Bổ sung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(1.014207)</w:t>
      </w:r>
    </w:p>
    <w:p>
      <w:r>
        <w:t>5.</w:t>
      </w:r>
    </w:p>
    <w:p>
      <w:r>
        <w:t>Cấp lại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(1.014205)</w:t>
      </w:r>
    </w:p>
    <w:p>
      <w:r>
        <w:t>6.</w:t>
      </w:r>
    </w:p>
    <w:p>
      <w:r>
        <w:t>Cấp chứng chỉ nhân viên bức xạ cho người phụ trách an toàn tại cơ sở sử dụng thiết bị bức xạ chụp cắt lớp vi tính tích hợp với PET (PET/CT), tích hợp với SPECT (SPECT/CT), thiết bị phát tia X trong phân tích nhiễu xạ tia X, soi hiển vi điện tử, soi kiểm tra an ninh (1.013971</w:t>
      </w:r>
    </w:p>
    <w:p>
      <w:r>
        <w:t>7.</w:t>
      </w:r>
    </w:p>
    <w:p>
      <w:r>
        <w:t>Tiếp nhận khai báo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(1.013948)</w:t>
      </w:r>
    </w:p>
    <w:p>
      <w:r>
        <w:t>PHẦN II.  QUY TRÌNH NỘI BỘ 07 TTHC LĨNH VỰC NĂNG LƯỢNG NGUYÊN TỬ, AN TOÀN BỨC XẠ HẠT NHÂN THUỘC PHẠM VI CHỨC NĂNG QUẢN LÝ NHÀ NƯỚC CỦA SỞ KHOA HỌC VÀ CÔNG NGHỆ</w:t>
      </w:r>
    </w:p>
    <w:p>
      <w:r>
        <w:t>1. Thủ tục Cấp giấy phép tiến hành công việc bức xạ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(1.013951)</w:t>
      </w:r>
    </w:p>
    <w:p>
      <w:r>
        <w:t>- Thời hạn giải quyết: 45 ngày kể từ ngày nhận đủ hồ sơ hợp lệ theo quy định.</w:t>
      </w:r>
    </w:p>
    <w:p>
      <w:r>
        <w:t>- Quy trình nội bộ, quy trình điện tử:</w:t>
      </w:r>
    </w:p>
    <w:p>
      <w:r>
        <w:t>Thứ tự   công việc</w:t>
      </w:r>
    </w:p>
    <w:p>
      <w:r>
        <w:t>Đơn vị/người thực hiện</w:t>
      </w:r>
    </w:p>
    <w:p>
      <w:r>
        <w:t>Nội dung công việc</w:t>
      </w:r>
    </w:p>
    <w:p>
      <w:r>
        <w:t>Thời gian thực hiện</w:t>
      </w:r>
    </w:p>
    <w:p>
      <w:r>
        <w:t>(Giờ )</w:t>
      </w:r>
    </w:p>
    <w:p>
      <w:r>
        <w:t>I</w:t>
      </w:r>
    </w:p>
    <w:p>
      <w:r>
        <w:t>TẠI BỘ PHẬN TIẾP NHẬN VÀ TRẢ KẾT QUẢ CÁC CẤP</w:t>
      </w:r>
    </w:p>
    <w:p>
      <w:r>
        <w:t>08 giờ</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 ;</w:t>
      </w:r>
    </w:p>
    <w:p>
      <w:r>
        <w:t>- Chuyển hồ sơ (điện tử) trên Hệ thống và bàn giao hồ sơ giấy cho dịch vụ bưu chính công ích để chuyển cho cơ quan có thẩm quyền giải quyết  (tiếp nhận, ghi nhận yêu cầu về hình thức, địa điểm trả kết quả) .</w:t>
      </w:r>
    </w:p>
    <w:p>
      <w:r>
        <w:t>08 giờ</w:t>
      </w:r>
    </w:p>
    <w:p>
      <w:r>
        <w:t>II</w:t>
      </w:r>
    </w:p>
    <w:p>
      <w:r>
        <w:t>TẠI SỞ KHOA HỌC VÀ CÔNG NGHỆ</w:t>
      </w:r>
    </w:p>
    <w:p>
      <w:r>
        <w:t>352 giờ</w:t>
      </w:r>
    </w:p>
    <w:p>
      <w:r>
        <w:t>Bước 2.1</w:t>
      </w:r>
    </w:p>
    <w:p>
      <w:r>
        <w:t>Chuyên viên Phòng Đổi mới sáng tạo</w:t>
      </w:r>
    </w:p>
    <w:p>
      <w:r>
        <w:t>Chuyên viên xem xét, thẩm tra, xử lý hồ sơ, dự thảo các văn bản theo quy định, trình Lãnh đạo Phòng Đổi mới sáng tạo</w:t>
      </w:r>
    </w:p>
    <w:p>
      <w:r>
        <w:t>320 giờ</w:t>
      </w:r>
    </w:p>
    <w:p>
      <w:r>
        <w:t>Bước 2.2</w:t>
      </w:r>
    </w:p>
    <w:p>
      <w:r>
        <w:t>Lãnh đạo Phòng Đổi mới sáng tạo</w:t>
      </w:r>
    </w:p>
    <w:p>
      <w:r>
        <w:t>Lãnh đạo Đổi mới sáng tạo xem xét, thẩm định, xác nhận văn bản dự thảo, trình Lãnh đạo Sở.</w:t>
      </w:r>
    </w:p>
    <w:p>
      <w:r>
        <w:t>16 giờ</w:t>
      </w:r>
    </w:p>
    <w:p>
      <w:r>
        <w:t>Bước 2.3</w:t>
      </w:r>
    </w:p>
    <w:p>
      <w:r>
        <w:t>Lãnh đạo Sở KH&amp;CN</w:t>
      </w:r>
    </w:p>
    <w:p>
      <w:r>
        <w:t>Xem xét phê duyệt: Giấy phép hoặc văn bản trả lời không cấp và nêu rõ lý do.</w:t>
      </w:r>
    </w:p>
    <w:p>
      <w:r>
        <w:t>08 giờ</w:t>
      </w:r>
    </w:p>
    <w:p>
      <w:r>
        <w:t>Bước 2.4</w:t>
      </w:r>
    </w:p>
    <w:p>
      <w:r>
        <w:t>Bộ phận văn thư của KH&amp;CN</w:t>
      </w:r>
    </w:p>
    <w:p>
      <w:r>
        <w:t>Vào số văn bản, đóng dấu, ký số, chuyển hồ sơ cho Trung tâm Phục vụ hành chính công cấp xã/Trung tâm Phục vụ hành chính công cấp thành phố/Doanh nghiệp cung ứng dịch vụ bưu chính công ích.  (Bộ phận Một cửa bất kỳ nhận hồ sơ đầu vào)</w:t>
      </w:r>
    </w:p>
    <w:p>
      <w:r>
        <w:t>08 giờ</w:t>
      </w:r>
    </w:p>
    <w:p>
      <w:r>
        <w:t>III</w:t>
      </w:r>
    </w:p>
    <w:p>
      <w:r>
        <w:t>TẠI BỘ PHẬN TIẾP NHẬN VÀ TRẢ KẾT QUẢ CÁC CẤP</w:t>
      </w:r>
    </w:p>
    <w:p>
      <w:r>
        <w:t>Bước 3.1</w:t>
      </w:r>
    </w:p>
    <w:p>
      <w:r>
        <w:t>Trung tâm Phục vụ hành chính công cấp xã/Trung tâm Phục vụ hành chính công thành phố/Doanh nghiệp cung ứng dịch vụ bưu chính công ích.  (Bộ phận Một cửa bất kỳ nhận hồ sơ đầu vào)</w:t>
      </w:r>
    </w:p>
    <w:p>
      <w:r>
        <w:t>- Xác nhận trên Hệ thống thông tin giải quyết TTHC thành phố;</w:t>
      </w:r>
    </w:p>
    <w:p>
      <w:r>
        <w:t>- Trả kết quả giải quyết TTHC cho tổ chức/cá nhân.</w:t>
      </w:r>
    </w:p>
    <w:p>
      <w:r>
        <w:t>Bước 3.2</w:t>
      </w:r>
    </w:p>
    <w:p>
      <w:r>
        <w:t>Tổ chức/cá nhân nộp hồ sơ</w:t>
      </w:r>
    </w:p>
    <w:p>
      <w:r>
        <w:t>- Xuất trình đối chiếu hoặc nộp bản giấy các hồ sơ, văn bản điện tử có yêu cầu (nếu có).</w:t>
      </w:r>
    </w:p>
    <w:p>
      <w:r>
        <w:t>- Nộp phí trực tiếp hoặc thanh toán trực tuyến theo quy định.</w:t>
      </w:r>
    </w:p>
    <w:p>
      <w:r>
        <w:t>- Nhận kết quả TTHC theo hình thức đã đăng ký: Trực tiếp/hoặc qua dịch vụ bưu chính công ích/ hoặc trực tuyến.</w:t>
      </w:r>
    </w:p>
    <w:p>
      <w:r>
        <w:t>Tổng thời gian giải quyết TTHC</w:t>
      </w:r>
    </w:p>
    <w:p>
      <w:r>
        <w:t>360 giờ</w:t>
      </w:r>
    </w:p>
    <w:p>
      <w:r>
        <w:t>2. Thủ tục Gia hạn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 Thời hạn giải quyết: 30 ngày kể từ ngày nhận đủ hồ sơ hợp lệ theo quy định.</w:t>
      </w:r>
    </w:p>
    <w:p>
      <w:r>
        <w:t>- Quy trình nội bộ, quy trình điện tử:</w:t>
      </w:r>
    </w:p>
    <w:p>
      <w:r>
        <w:t>Thứ tự   công việc</w:t>
      </w:r>
    </w:p>
    <w:p>
      <w:r>
        <w:t>Đơn vị/người thực hiện</w:t>
      </w:r>
    </w:p>
    <w:p>
      <w:r>
        <w:t>Nội dung công việc</w:t>
      </w:r>
    </w:p>
    <w:p>
      <w:r>
        <w:t>Thời gian thực hiện   (Giờ )</w:t>
      </w:r>
    </w:p>
    <w:p>
      <w:r>
        <w:t>I</w:t>
      </w:r>
    </w:p>
    <w:p>
      <w:r>
        <w:t>TẠI BỘ PHẬN TIẾP NHẬN VÀ TRẢ KẾT QUẢ CÁC CẤP</w:t>
      </w:r>
    </w:p>
    <w:p>
      <w:r>
        <w:t>04 giờ</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 ;</w:t>
      </w:r>
    </w:p>
    <w:p>
      <w:r>
        <w:t>- Chuyển hồ sơ (điện tử) trên Hệ thống và bàn giao hồ sơ giấy cho dịch vụ bưu chính công ích để chuyển cho cơ quan có thẩm quyền giải quyết  (tiếp nhận, ghi nhận yêu cầu về hình thức, địa điểm trả kết quả) .</w:t>
      </w:r>
    </w:p>
    <w:p>
      <w:r>
        <w:t>04 giờ</w:t>
      </w:r>
    </w:p>
    <w:p>
      <w:r>
        <w:t>II</w:t>
      </w:r>
    </w:p>
    <w:p>
      <w:r>
        <w:t>TẠI SỞ KHOA HỌC VÀ CÔNG NGHỆ</w:t>
      </w:r>
    </w:p>
    <w:p>
      <w:r>
        <w:t>236 giờ</w:t>
      </w:r>
    </w:p>
    <w:p>
      <w:r>
        <w:t>Bước 2.1</w:t>
      </w:r>
    </w:p>
    <w:p>
      <w:r>
        <w:t>Chuyên viên Phòng Đổi mới sáng tạo</w:t>
      </w:r>
    </w:p>
    <w:p>
      <w:r>
        <w:t>Chuyên viên xem xét, thẩm tra, xử lý hồ sơ, dự thảo các văn bản theo quy định, trình Lãnh đạo Phòng Đổi mới sáng tạo</w:t>
      </w:r>
    </w:p>
    <w:p>
      <w:r>
        <w:t>204 giờ</w:t>
      </w:r>
    </w:p>
    <w:p>
      <w:r>
        <w:t>Bước 2.2</w:t>
      </w:r>
    </w:p>
    <w:p>
      <w:r>
        <w:t>Lãnh đạo Phòng Đổi mới sáng tạo</w:t>
      </w:r>
    </w:p>
    <w:p>
      <w:r>
        <w:t>Lãnh đạo Đổi mới sáng tạo xem xét, thẩm định, xác nhận văn bản dự thảo, trình Lãnh đạo Sở.</w:t>
      </w:r>
    </w:p>
    <w:p>
      <w:r>
        <w:t>16 giờ</w:t>
      </w:r>
    </w:p>
    <w:p>
      <w:r>
        <w:t>Bước 2.3</w:t>
      </w:r>
    </w:p>
    <w:p>
      <w:r>
        <w:t>Lãnh đạo Sở KH&amp;CN</w:t>
      </w:r>
    </w:p>
    <w:p>
      <w:r>
        <w:t>Xem xét phê duyệt: Giấy phép hoặc văn bản trả lời không cấp và nêu rõ lý do.</w:t>
      </w:r>
    </w:p>
    <w:p>
      <w:r>
        <w:t>08 giờ</w:t>
      </w:r>
    </w:p>
    <w:p>
      <w:r>
        <w:t>Bước 2.4</w:t>
      </w:r>
    </w:p>
    <w:p>
      <w:r>
        <w:t>Bộ phận văn thư của KH&amp;CN</w:t>
      </w:r>
    </w:p>
    <w:p>
      <w:r>
        <w:t>Vào số văn bản, đóng dấu, ký số, chuyển hồ sơ cho Trung tâm Phục vụ hành chính công cấp xã/Trung tâm Phục vụ hành chính công cấp thành phố/Doanh nghiệp cung ứng dịch vụ bưu chính công ích.  (Bộ phận Một cửa bất kỳ nhận hồ sơ đầu vào)</w:t>
      </w:r>
    </w:p>
    <w:p>
      <w:r>
        <w:t>08 giờ</w:t>
      </w:r>
    </w:p>
    <w:p>
      <w:r>
        <w:t>III</w:t>
      </w:r>
    </w:p>
    <w:p>
      <w:r>
        <w:t>TẠI BỘ PHẬN TIẾP NHẬN VÀ TRẢ KẾT QUẢ CÁC CẤP</w:t>
      </w:r>
    </w:p>
    <w:p>
      <w:r>
        <w:t>Bước 3.1</w:t>
      </w:r>
    </w:p>
    <w:p>
      <w:r>
        <w:t>Trung tâm Phục vụ hành chính công cấp xã/Trung tâm Phục vụ hành chính công thành phố/Doanh nghiệp cung ứng dịch vụ bưu chính công ích.  (Bộ phận Một cửa bất kỳ nhận hồ sơ đầu vào)</w:t>
      </w:r>
    </w:p>
    <w:p>
      <w:r>
        <w:t>- Xác nhận trên Hệ thống thông tin giải quyết TTHC thành phố;</w:t>
      </w:r>
    </w:p>
    <w:p>
      <w:r>
        <w:t>- Trả kết quả giải quyết TTHC cho tổ chức/cá nhân.</w:t>
      </w:r>
    </w:p>
    <w:p>
      <w:r>
        <w:t>Bước 3.2</w:t>
      </w:r>
    </w:p>
    <w:p>
      <w:r>
        <w:t>Tổ chức/cá nhân nộp hồ sơ</w:t>
      </w:r>
    </w:p>
    <w:p>
      <w:r>
        <w:t>- Xuất trình đối chiếu hoặc nộp bản giấy các hồ sơ, văn bản điện tử có yêu cầu (nếu có).</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240 giờ</w:t>
      </w:r>
    </w:p>
    <w:p>
      <w:r>
        <w:t>3. Thủ tục Sửa đổi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 Thời hạn giải quyết: 10 ngày kể từ ngày nhận đủ hồ sơ hợp lệ theo quy định.</w:t>
      </w:r>
    </w:p>
    <w:p>
      <w:r>
        <w:t>- Quy trình nội bộ, quy trình điện tử:</w:t>
      </w:r>
    </w:p>
    <w:p>
      <w:r>
        <w:t>Thứ tự   công việc</w:t>
      </w:r>
    </w:p>
    <w:p>
      <w:r>
        <w:t>Đơn vị/người thực hiện</w:t>
      </w:r>
    </w:p>
    <w:p>
      <w:r>
        <w:t>Nội dung công việc</w:t>
      </w:r>
    </w:p>
    <w:p>
      <w:r>
        <w:t>Thời gian thực hiện</w:t>
      </w:r>
    </w:p>
    <w:p>
      <w:r>
        <w:t>(Giờ )</w:t>
      </w:r>
    </w:p>
    <w:p>
      <w:r>
        <w:t>I</w:t>
      </w:r>
    </w:p>
    <w:p>
      <w:r>
        <w:t>TẠI BỘ PHẬN TIẾP NHẬN VÀ TRẢ KẾT QUẢ CÁC CẤP</w:t>
      </w:r>
    </w:p>
    <w:p>
      <w:r>
        <w:t>04 giờ</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 ;</w:t>
      </w:r>
    </w:p>
    <w:p>
      <w:r>
        <w:t>- Chuyển hồ sơ (điện tử) trên Hệ thống và bàn giao hồ sơ giấy cho dịch vụ bưu chính công ích để chuyển cho cơ quan có thẩm quyền giải quyết  (tiếp nhận, ghi nhận yêu cầu về hình thức, địa điểm trả kết quả) .</w:t>
      </w:r>
    </w:p>
    <w:p>
      <w:r>
        <w:t>04 giờ</w:t>
      </w:r>
    </w:p>
    <w:p>
      <w:r>
        <w:t>II</w:t>
      </w:r>
    </w:p>
    <w:p>
      <w:r>
        <w:t>TẠI SỞ KHOA HỌC VÀ CÔNG NGHỆ</w:t>
      </w:r>
    </w:p>
    <w:p>
      <w:r>
        <w:t>76 giờ</w:t>
      </w:r>
    </w:p>
    <w:p>
      <w:r>
        <w:t>Bước 2.1</w:t>
      </w:r>
    </w:p>
    <w:p>
      <w:r>
        <w:t>Chuyên viên Phòng Đổi mới sáng tạo</w:t>
      </w:r>
    </w:p>
    <w:p>
      <w:r>
        <w:t>Chuyên viên xem xét, thẩm tra, xử lý hồ sơ, dự thảo các văn bản theo quy định, trình Lãnh đạo Phòng Đổi mới sáng tạo</w:t>
      </w:r>
    </w:p>
    <w:p>
      <w:r>
        <w:t>60 giờ</w:t>
      </w:r>
    </w:p>
    <w:p>
      <w:r>
        <w:t>Bước 2.2</w:t>
      </w:r>
    </w:p>
    <w:p>
      <w:r>
        <w:t>Lãnh đạo Phòng Đổi mới sáng tạo</w:t>
      </w:r>
    </w:p>
    <w:p>
      <w:r>
        <w:t>Lãnh đạo Đổi mới sáng tạo xem xét, thẩm định, xác nhận văn bản dự thảo, trình Lãnh đạo Sở.</w:t>
      </w:r>
    </w:p>
    <w:p>
      <w:r>
        <w:t>08 giờ</w:t>
      </w:r>
    </w:p>
    <w:p>
      <w:r>
        <w:t>Bước 2.3</w:t>
      </w:r>
    </w:p>
    <w:p>
      <w:r>
        <w:t>Lãnh đạo Sở KH&amp;CN</w:t>
      </w:r>
    </w:p>
    <w:p>
      <w:r>
        <w:t>Xem xét phê duyệt: Giấy phép hoặc văn bản trả lời không cấp và nêu rõ lý do.</w:t>
      </w:r>
    </w:p>
    <w:p>
      <w:r>
        <w:t>04 giờ</w:t>
      </w:r>
    </w:p>
    <w:p>
      <w:r>
        <w:t>Bước 2.4</w:t>
      </w:r>
    </w:p>
    <w:p>
      <w:r>
        <w:t>Bộ phận văn thư của KH&amp;CN</w:t>
      </w:r>
    </w:p>
    <w:p>
      <w:r>
        <w:t>Vào số văn bản, đóng dấu, ký số, chuyển hồ sơ cho Trung tâm Phục vụ hành chính công cấp xã/Trung tâm Phục vụ hành chính công cấp thành phố/Doanh nghiệp cung ứng dịch vụ bưu chính công ích.  (Bộ phận Một cửa bất kỳ nhận hồ sơ đầu vào)</w:t>
      </w:r>
    </w:p>
    <w:p>
      <w:r>
        <w:t>04 giờ</w:t>
      </w:r>
    </w:p>
    <w:p>
      <w:r>
        <w:t>III</w:t>
      </w:r>
    </w:p>
    <w:p>
      <w:r>
        <w:t>TẠI BỘ PHẬN TIẾP NHẬN VÀ TRẢ KẾT QUẢ CÁC CẤP</w:t>
      </w:r>
    </w:p>
    <w:p>
      <w:r>
        <w:t>Bước 3.1</w:t>
      </w:r>
    </w:p>
    <w:p>
      <w:r>
        <w:t>Trung tâm Phục vụ hành chính công cấp xã/Trung tâm Phục vụ hành chính công thành phố/Doanh nghiệp cung ứng dịch vụ bưu chính công ích.  (Bộ phận Một cửa bất kỳ nhận hồ sơ đầu vào)</w:t>
      </w:r>
    </w:p>
    <w:p>
      <w:r>
        <w:t>- Xác nhận trên Hệ thống thông tin giải quyết TTHC thành phố;</w:t>
      </w:r>
    </w:p>
    <w:p>
      <w:r>
        <w:t>- Trả kết quả giải quyết TTHC cho tổ chức/cá nhân.</w:t>
      </w:r>
    </w:p>
    <w:p>
      <w:r>
        <w:t>Bước 3.2</w:t>
      </w:r>
    </w:p>
    <w:p>
      <w:r>
        <w:t>Tổ chức/cá nhân nộp hồ sơ</w:t>
      </w:r>
    </w:p>
    <w:p>
      <w:r>
        <w:t>- Xuất trình đối chiếu hoặc nộp bản giấy các hồ sơ, văn bản điện tử có yêu cầu (nếu có).</w:t>
      </w:r>
    </w:p>
    <w:p>
      <w:r>
        <w:t>- Nộp phí trực tiếp hoặc thanh toán trực tuyến theo quy định.</w:t>
      </w:r>
    </w:p>
    <w:p>
      <w:r>
        <w:t>- Nhận kết quả TTHC theo hình thức đã đăng ký: Trực tiếp/hoặc qua dịch vụ bưu chính công ích/ hoặc trực tuyến.</w:t>
      </w:r>
    </w:p>
    <w:p>
      <w:r>
        <w:t>Tổng thời gian giải quyết TTHC</w:t>
      </w:r>
    </w:p>
    <w:p>
      <w:r>
        <w:t>80 giờ</w:t>
      </w:r>
    </w:p>
    <w:p>
      <w:r>
        <w:t>4. Thủ tục Bổ sung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 Thời hạn giải quyết: 30 ngày kể từ ngày nhận đủ hồ sơ hợp lệ theo quy định.</w:t>
      </w:r>
    </w:p>
    <w:p>
      <w:r>
        <w:t>- Quy trình nội bộ, quy trình điện tử:</w:t>
      </w:r>
    </w:p>
    <w:p>
      <w:r>
        <w:t>Thứ tự   công việc</w:t>
      </w:r>
    </w:p>
    <w:p>
      <w:r>
        <w:t>Đơn vị/người thực hiện</w:t>
      </w:r>
    </w:p>
    <w:p>
      <w:r>
        <w:t>Nội dung công việc</w:t>
      </w:r>
    </w:p>
    <w:p>
      <w:r>
        <w:t>Thời gian thực hiện</w:t>
      </w:r>
    </w:p>
    <w:p>
      <w:r>
        <w:t>(Giờ )</w:t>
      </w:r>
    </w:p>
    <w:p>
      <w:r>
        <w:t>I</w:t>
      </w:r>
    </w:p>
    <w:p>
      <w:r>
        <w:t>TẠI BỘ PHẬN TIẾP NHẬN VÀ TRẢ KẾT QUẢ CÁC CẤP</w:t>
      </w:r>
    </w:p>
    <w:p>
      <w:r>
        <w:t>04 giờ</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 ;</w:t>
      </w:r>
    </w:p>
    <w:p>
      <w:r>
        <w:t>- Chuyển hồ sơ (điện tử) trên Hệ thống và bàn giao hồ sơ giấy cho dịch vụ bưu chính công ích để chuyển cho cơ quan có thẩm quyền giải quyết  (tiếp nhận, ghi nhận yêu cầu về hình thức, địa điểm trả kết quả) .</w:t>
      </w:r>
    </w:p>
    <w:p>
      <w:r>
        <w:t>04 giờ</w:t>
      </w:r>
    </w:p>
    <w:p>
      <w:r>
        <w:t>II</w:t>
      </w:r>
    </w:p>
    <w:p>
      <w:r>
        <w:t>TẠI SỞ KHOA HỌC VÀ CÔNG NGHỆ</w:t>
      </w:r>
    </w:p>
    <w:p>
      <w:r>
        <w:t>236 giờ</w:t>
      </w:r>
    </w:p>
    <w:p>
      <w:r>
        <w:t>Bước 2.1</w:t>
      </w:r>
    </w:p>
    <w:p>
      <w:r>
        <w:t>Chuyên viên Phòng Đổi mới sáng tạo</w:t>
      </w:r>
    </w:p>
    <w:p>
      <w:r>
        <w:t>Chuyên viên xem xét, thẩm tra, xử lý hồ sơ, dự thảo các văn bản theo quy định, trình Lãnh đạo Phòng Đổi mới sáng tạo</w:t>
      </w:r>
    </w:p>
    <w:p>
      <w:r>
        <w:t>204 giờ</w:t>
      </w:r>
    </w:p>
    <w:p>
      <w:r>
        <w:t>Bước 2.2</w:t>
      </w:r>
    </w:p>
    <w:p>
      <w:r>
        <w:t>Lãnh đạo Phòng Đổi mới sáng tạo</w:t>
      </w:r>
    </w:p>
    <w:p>
      <w:r>
        <w:t>Lãnh đạo Đổi mới sáng tạo xem xét, thẩm định, xác nhận văn bản dự thảo, trình Lãnh đạo Sở.</w:t>
      </w:r>
    </w:p>
    <w:p>
      <w:r>
        <w:t>16 giờ</w:t>
      </w:r>
    </w:p>
    <w:p>
      <w:r>
        <w:t>Bước 2.3</w:t>
      </w:r>
    </w:p>
    <w:p>
      <w:r>
        <w:t>Lãnh đạo Sở KH&amp;CN</w:t>
      </w:r>
    </w:p>
    <w:p>
      <w:r>
        <w:t>Xem xét phê duyệt: Giấy phép hoặc văn bản trả lời không cấp và nêu rõ lý do.</w:t>
      </w:r>
    </w:p>
    <w:p>
      <w:r>
        <w:t>08 giờ</w:t>
      </w:r>
    </w:p>
    <w:p>
      <w:r>
        <w:t>Bước 2.4</w:t>
      </w:r>
    </w:p>
    <w:p>
      <w:r>
        <w:t>Bộ phận văn thư của KH&amp;CN</w:t>
      </w:r>
    </w:p>
    <w:p>
      <w:r>
        <w:t>Vào số văn bản, đóng dấu, ký số, chuyển hồ sơ cho Trung tâm Phục vụ hành chính công cấp xã/Trung tâm Phục vụ hành chính công cấp thành phố/Doanh nghiệp cung ứng dịch vụ bưu chính công ích.  (Bộ phận Một cửa bất kỳ nhận hồ sơ đầu vào)</w:t>
      </w:r>
    </w:p>
    <w:p>
      <w:r>
        <w:t>08 giờ</w:t>
      </w:r>
    </w:p>
    <w:p>
      <w:r>
        <w:t>III</w:t>
      </w:r>
    </w:p>
    <w:p>
      <w:r>
        <w:t>TẠI BỘ PHẬN TIẾP NHẬN VÀ TRẢ KẾT QUẢ CÁC CẤP</w:t>
      </w:r>
    </w:p>
    <w:p>
      <w:r>
        <w:t>Bước 3.1</w:t>
      </w:r>
    </w:p>
    <w:p>
      <w:r>
        <w:t>Trung tâm Phục vụ hành chính công cấp xã/Trung tâm Phục vụ hành chính công thành phố/Doanh nghiệp cung ứng dịch vụ bưu chính công ích.  (Bộ phận Một cửa bất kỳ nhận hồ sơ đầu vào)</w:t>
      </w:r>
    </w:p>
    <w:p>
      <w:r>
        <w:t>- Xác nhận trên Hệ thống thông tin giải quyết TTHC thành phố;</w:t>
      </w:r>
    </w:p>
    <w:p>
      <w:r>
        <w:t>- Trả kết quả giải quyết TTHC cho tổ chức/cá nhân.</w:t>
      </w:r>
    </w:p>
    <w:p>
      <w:r>
        <w:t>Bước 3.2</w:t>
      </w:r>
    </w:p>
    <w:p>
      <w:r>
        <w:t>Tổ chức/cá nhân nộp hồ sơ</w:t>
      </w:r>
    </w:p>
    <w:p>
      <w:r>
        <w:t>- Xuất trình đối chiếu hoặc nộp bản giấy các hồ sơ, văn bản điện tử có yêu cầu (nếu có).</w:t>
      </w:r>
    </w:p>
    <w:p>
      <w:r>
        <w:t>- Nộp phí trực tiếp hoặc thanh toán trực tuyến theo quy định.</w:t>
      </w:r>
    </w:p>
    <w:p>
      <w:r>
        <w:t>- Nhận kết quả TTHC theo hình thức đã đăng ký: Trực tiếp/hoặc qua dịch vụ bưu chính công ích/ hoặc trực tuyến.</w:t>
      </w:r>
    </w:p>
    <w:p>
      <w:r>
        <w:t>Tổng thời gian giải quyết TTHC</w:t>
      </w:r>
    </w:p>
    <w:p>
      <w:r>
        <w:t>240 giờ</w:t>
      </w:r>
    </w:p>
    <w:p>
      <w:r>
        <w:t>5. Thủ tục Cấp lại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 Thời hạn giải quyết: 10 ngày kể từ ngày nhận đủ hồ sơ hợp lệ theo quy định.</w:t>
      </w:r>
    </w:p>
    <w:p>
      <w:r>
        <w:t>- Quy trình nội bộ, quy trình điện tử:</w:t>
      </w:r>
    </w:p>
    <w:p>
      <w:r>
        <w:t>Thứ tự   công việc</w:t>
      </w:r>
    </w:p>
    <w:p>
      <w:r>
        <w:t>Đơn vị/người thực hiện</w:t>
      </w:r>
    </w:p>
    <w:p>
      <w:r>
        <w:t>Nội dung công việc</w:t>
      </w:r>
    </w:p>
    <w:p>
      <w:r>
        <w:t>Thời gian thực hiện</w:t>
      </w:r>
    </w:p>
    <w:p>
      <w:r>
        <w:t>(Giờ )</w:t>
      </w:r>
    </w:p>
    <w:p>
      <w:r>
        <w:t>I</w:t>
      </w:r>
    </w:p>
    <w:p>
      <w:r>
        <w:t>TẠI BỘ PHẬN TIẾP NHẬN VÀ TRẢ KẾT QUẢ CÁC CẤP</w:t>
      </w:r>
    </w:p>
    <w:p>
      <w:r>
        <w:t>04 giờ</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 ;</w:t>
      </w:r>
    </w:p>
    <w:p>
      <w:r>
        <w:t>- Chuyển hồ sơ (điện tử) trên Hệ thống và bàn giao hồ sơ giấy cho dịch vụ bưu chính công ích để chuyển cho cơ quan có thẩm quyền giải quyết  (tiếp nhận, ghi nhận yêu cầu về hình thức, địa điểm trả kết quả) .</w:t>
      </w:r>
    </w:p>
    <w:p>
      <w:r>
        <w:t>04 giờ</w:t>
      </w:r>
    </w:p>
    <w:p>
      <w:r>
        <w:t>II</w:t>
      </w:r>
    </w:p>
    <w:p>
      <w:r>
        <w:t>TẠI SỞ KHOA HỌC VÀ CÔNG NGHỆ</w:t>
      </w:r>
    </w:p>
    <w:p>
      <w:r>
        <w:t>76 giờ</w:t>
      </w:r>
    </w:p>
    <w:p>
      <w:r>
        <w:t>Bước 2.1</w:t>
      </w:r>
    </w:p>
    <w:p>
      <w:r>
        <w:t>Chuyên viên Phòng Đổi mới sáng tạo</w:t>
      </w:r>
    </w:p>
    <w:p>
      <w:r>
        <w:t>Chuyên viên xem xét, thẩm tra, xử lý hồ sơ, dự thảo các văn bản theo quy định, trình Lãnh đạo Phòng Đổi mới sáng tạo</w:t>
      </w:r>
    </w:p>
    <w:p>
      <w:r>
        <w:t>60 giờ</w:t>
      </w:r>
    </w:p>
    <w:p>
      <w:r>
        <w:t>Bước 2.2</w:t>
      </w:r>
    </w:p>
    <w:p>
      <w:r>
        <w:t>Lãnh đạo Phòng Đổi mới sáng tạo</w:t>
      </w:r>
    </w:p>
    <w:p>
      <w:r>
        <w:t>Lãnh đạo Đổi mới sáng tạo xem xét, thẩm định, xác nhận văn bản dự thảo, trình Lãnh đạo Sở.</w:t>
      </w:r>
    </w:p>
    <w:p>
      <w:r>
        <w:t>08 giờ</w:t>
      </w:r>
    </w:p>
    <w:p>
      <w:r>
        <w:t>Bước 2.3</w:t>
      </w:r>
    </w:p>
    <w:p>
      <w:r>
        <w:t>Lãnh đạo Sở KH&amp;CN</w:t>
      </w:r>
    </w:p>
    <w:p>
      <w:r>
        <w:t>Xem xét phê duyệt: Giấy phép hoặc văn bản trả lời không cấp và nêu rõ lý do.</w:t>
      </w:r>
    </w:p>
    <w:p>
      <w:r>
        <w:t>04 giờ</w:t>
      </w:r>
    </w:p>
    <w:p>
      <w:r>
        <w:t>Bước 2.4</w:t>
      </w:r>
    </w:p>
    <w:p>
      <w:r>
        <w:t>Bộ phận văn thư của KH&amp;CN</w:t>
      </w:r>
    </w:p>
    <w:p>
      <w:r>
        <w:t>Vào số văn bản, đóng dấu, ký số, chuyển hồ sơ cho Trung tâm Phục vụ hành chính công cấp xã/Trung tâm Phục vụ hành chính công cấp thành phố/Doanh nghiệp cung ứng dịch vụ bưu chính công ích.  (Bộ phận Một cửa bất kỳ nhận hồ sơ đầu vào)</w:t>
      </w:r>
    </w:p>
    <w:p>
      <w:r>
        <w:t>04 giờ</w:t>
      </w:r>
    </w:p>
    <w:p>
      <w:r>
        <w:t>III</w:t>
      </w:r>
    </w:p>
    <w:p>
      <w:r>
        <w:t>TẠI BỘ PHẬN TIẾP NHẬN VÀ TRẢ KẾT QUẢ CÁC CẤP</w:t>
      </w:r>
    </w:p>
    <w:p>
      <w:r>
        <w:t>Bước 3.1</w:t>
      </w:r>
    </w:p>
    <w:p>
      <w:r>
        <w:t>Trung tâm Phục vụ hành chính công cấp xã/Trung tâm Phục vụ hành chính công thành phố/Doanh nghiệp cung ứng dịch vụ bưu chính công ích.  (Bộ phận Một cửa bất kỳ nhận hồ sơ đầu vào)</w:t>
      </w:r>
    </w:p>
    <w:p>
      <w:r>
        <w:t>- Xác nhận trên Hệ thống thông tin giải quyết TTHC thành phố;</w:t>
      </w:r>
    </w:p>
    <w:p>
      <w:r>
        <w:t>- Trả kết quả giải quyết TTHC cho tổ chức/cá nhân.</w:t>
      </w:r>
    </w:p>
    <w:p>
      <w:r>
        <w:t>Bước 3.2</w:t>
      </w:r>
    </w:p>
    <w:p>
      <w:r>
        <w:t>Tổ chức/cá nhân nộp hồ sơ</w:t>
      </w:r>
    </w:p>
    <w:p>
      <w:r>
        <w:t>- Xuất trình đối chiếu hoặc nộp bản giấy các hồ sơ, văn bản điện tử có yêu cầu (nếu có).</w:t>
      </w:r>
    </w:p>
    <w:p>
      <w:r>
        <w:t>- Nộp phí trực tiếp hoặc thanh toán trực tuyến theo quy định.</w:t>
      </w:r>
    </w:p>
    <w:p>
      <w:r>
        <w:t>- Nhận kết quả TTHC theo hình thức đã đăng ký: Trực tiếp/hoặc qua dịch vụ bưu chính công ích/ hoặc trực tuyến.</w:t>
      </w:r>
    </w:p>
    <w:p>
      <w:r>
        <w:t>Tổng thời gian giải quyết TTHC</w:t>
      </w:r>
    </w:p>
    <w:p>
      <w:r>
        <w:t>80 giờ</w:t>
      </w:r>
    </w:p>
    <w:p>
      <w:r>
        <w:t>6. Thủ tục Cấp chứng chỉ nhân viên bức xạ cho người phụ trách an toàn tại cơ sở sử dụng thiết bị bức xạ chụp cắt lớp vi tính tích hợp với PET (PET/CT), tích hợp với SPECT (SPECT/CT), thiết bị phát tia X trong phân tích nhiễu xạ tia X, soi hiển vi điện tử, soi kiểm tra an ninh.</w:t>
      </w:r>
    </w:p>
    <w:p>
      <w:r>
        <w:t>- Thời hạn giải quyết: 10 ngày kể từ ngày nhận đủ hồ sơ hợp lệ theo quy định.</w:t>
      </w:r>
    </w:p>
    <w:p>
      <w:r>
        <w:t>- Quy trình nội bộ, quy trình điện tử:</w:t>
      </w:r>
    </w:p>
    <w:p>
      <w:r>
        <w:t>Thứ tự   công việc</w:t>
      </w:r>
    </w:p>
    <w:p>
      <w:r>
        <w:t>Đơn vị/người thực hiện</w:t>
      </w:r>
    </w:p>
    <w:p>
      <w:r>
        <w:t>Nội dung công việc</w:t>
      </w:r>
    </w:p>
    <w:p>
      <w:r>
        <w:t>Thời gian thực hiện</w:t>
      </w:r>
    </w:p>
    <w:p>
      <w:r>
        <w:t>(Giờ )</w:t>
      </w:r>
    </w:p>
    <w:p>
      <w:r>
        <w:t>I</w:t>
      </w:r>
    </w:p>
    <w:p>
      <w:r>
        <w:t>TẠI BỘ PHẬN TIẾP NHẬN VÀ TRẢ KẾT QUẢ CÁC CẤP</w:t>
      </w:r>
    </w:p>
    <w:p>
      <w:r>
        <w:t>04 giờ</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 ;</w:t>
      </w:r>
    </w:p>
    <w:p>
      <w:r>
        <w:t>- Chuyển hồ sơ (điện tử) trên Hệ thống và bàn giao hồ sơ giấy cho dịch vụ bưu chính công ích để chuyển cho cơ quan có thẩm quyền giải quyết  (tiếp nhận, ghi nhận yêu cầu về hình thức, địa điểm trả kết quả) .</w:t>
      </w:r>
    </w:p>
    <w:p>
      <w:r>
        <w:t>04 giờ</w:t>
      </w:r>
    </w:p>
    <w:p>
      <w:r>
        <w:t>II</w:t>
      </w:r>
    </w:p>
    <w:p>
      <w:r>
        <w:t>TẠI SỞ KHOA HỌC VÀ CÔNG NGHỆ</w:t>
      </w:r>
    </w:p>
    <w:p>
      <w:r>
        <w:t>76 giờ</w:t>
      </w:r>
    </w:p>
    <w:p>
      <w:r>
        <w:t>Bước 2.1</w:t>
      </w:r>
    </w:p>
    <w:p>
      <w:r>
        <w:t>Chuyên viên Phòng Đổi mới sáng tạo</w:t>
      </w:r>
    </w:p>
    <w:p>
      <w:r>
        <w:t>Chuyên viên xem xét, thẩm tra, xử lý hồ sơ, dự thảo các văn bản theo quy định, trình Lãnh đạo Phòng Đổi mới sáng tạo</w:t>
      </w:r>
    </w:p>
    <w:p>
      <w:r>
        <w:t>60 giờ</w:t>
      </w:r>
    </w:p>
    <w:p>
      <w:r>
        <w:t>Bước 2.2</w:t>
      </w:r>
    </w:p>
    <w:p>
      <w:r>
        <w:t>Lãnh đạo Phòng Đổi mới sáng tạo</w:t>
      </w:r>
    </w:p>
    <w:p>
      <w:r>
        <w:t>Lãnh đạo Đổi mới sáng tạo xem xét, thẩm định, xác nhận văn bản dự thảo, trình Lãnh đạo Sở.</w:t>
      </w:r>
    </w:p>
    <w:p>
      <w:r>
        <w:t>08 giờ</w:t>
      </w:r>
    </w:p>
    <w:p>
      <w:r>
        <w:t>Bước 2.3</w:t>
      </w:r>
    </w:p>
    <w:p>
      <w:r>
        <w:t>Lãnh đạo Sở KH&amp;CN</w:t>
      </w:r>
    </w:p>
    <w:p>
      <w:r>
        <w:t>Xem xét phê duyệt: Chứng chỉ hoặc văn bản trả lời không cấp và nêu rõ lý do.</w:t>
      </w:r>
    </w:p>
    <w:p>
      <w:r>
        <w:t>04 giờ</w:t>
      </w:r>
    </w:p>
    <w:p>
      <w:r>
        <w:t>Bước 2.4</w:t>
      </w:r>
    </w:p>
    <w:p>
      <w:r>
        <w:t>Bộ phận văn thư của KH&amp;CN</w:t>
      </w:r>
    </w:p>
    <w:p>
      <w:r>
        <w:t>Vào số văn bản, đóng dấu, ký số, chuyển hồ sơ cho Trung tâm Phục vụ hành chính công cấp xã/Trung tâm Phục vụ hành chính công cấp thành phố/Doanh nghiệp cung ứng dịch vụ bưu chính công ích.  (Bộ phận Một cửa bất kỳ nhận hồ sơ đầu vào)</w:t>
      </w:r>
    </w:p>
    <w:p>
      <w:r>
        <w:t>04 giờ</w:t>
      </w:r>
    </w:p>
    <w:p>
      <w:r>
        <w:t>III</w:t>
      </w:r>
    </w:p>
    <w:p>
      <w:r>
        <w:t>TẠI BỘ PHẬN TIẾP NHẬN VÀ TRẢ KẾT QUẢ CÁC CẤP</w:t>
      </w:r>
    </w:p>
    <w:p>
      <w:r>
        <w:t>Bước 3.1</w:t>
      </w:r>
    </w:p>
    <w:p>
      <w:r>
        <w:t>Trung tâm Phục vụ hành chính công cấp xã/Trung tâm Phục vụ hành chính công thành phố/Doanh nghiệp cung ứng dịch vụ bưu chính công ích.  (Bộ phận Một cửa bất kỳ nhận hồ sơ đầu vào)</w:t>
      </w:r>
    </w:p>
    <w:p>
      <w:r>
        <w:t>- Xác nhận trên Hệ thống thông tin giải quyết TTHC thành phố;</w:t>
      </w:r>
    </w:p>
    <w:p>
      <w:r>
        <w:t>- Trả kết quả giải quyết TTHC cho tổ chức/cá nhân.</w:t>
      </w:r>
    </w:p>
    <w:p>
      <w:r>
        <w:t>Bước 3.2</w:t>
      </w:r>
    </w:p>
    <w:p>
      <w:r>
        <w:t>Tổ chức/cá nhân nộp hồ sơ</w:t>
      </w:r>
    </w:p>
    <w:p>
      <w:r>
        <w:t>- Xuất trình đối chiếu hoặc nộp bản giấy các hồ sơ, văn bản điện tử có yêu cầu (nếu có).</w:t>
      </w:r>
    </w:p>
    <w:p>
      <w:r>
        <w:t>- Nộp phí trực tiếp hoặc thanh toán trực tuyến theo quy định.</w:t>
      </w:r>
    </w:p>
    <w:p>
      <w:r>
        <w:t>- Nhận kết quả TTHC theo hình thức đã đăng ký: Trực tiếp/hoặc qua dịch vụ bưu chính công ích/ hoặc trực tuyến.</w:t>
      </w:r>
    </w:p>
    <w:p>
      <w:r>
        <w:t>Tổng thời gian giải quyết TTHC</w:t>
      </w:r>
    </w:p>
    <w:p>
      <w:r>
        <w:t>80 giờ</w:t>
      </w:r>
    </w:p>
    <w:p>
      <w:r>
        <w:t>7. Thủ tục Tiếp nhận khai báo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 Thời hạn giải quyết: 05 ngày kể từ ngày nhận đủ hồ sơ hợp lệ theo quy định.</w:t>
      </w:r>
    </w:p>
    <w:p>
      <w:r>
        <w:t>- Quy trình nội bộ, quy trình điện tử:</w:t>
      </w:r>
    </w:p>
    <w:p>
      <w:r>
        <w:t>Thứ tự   công việc</w:t>
      </w:r>
    </w:p>
    <w:p>
      <w:r>
        <w:t>Đơn vị/người thực hiện</w:t>
      </w:r>
    </w:p>
    <w:p>
      <w:r>
        <w:t>Nội dung công việc</w:t>
      </w:r>
    </w:p>
    <w:p>
      <w:r>
        <w:t>Thời gian thực hiện</w:t>
      </w:r>
    </w:p>
    <w:p>
      <w:r>
        <w:t>(Giờ )</w:t>
      </w:r>
    </w:p>
    <w:p>
      <w:r>
        <w:t>I</w:t>
      </w:r>
    </w:p>
    <w:p>
      <w:r>
        <w:t>TẠI BỘ PHẬN TIẾP NHẬN VÀ TRẢ KẾT QUẢ CÁC CẤP</w:t>
      </w:r>
    </w:p>
    <w:p>
      <w:r>
        <w:t>04 giờ</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 ;</w:t>
      </w:r>
    </w:p>
    <w:p>
      <w:r>
        <w:t>- Chuyển hồ sơ (điện tử) trên Hệ thống và bàn giao hồ sơ giấy cho dịch vụ bưu chính công ích để chuyển cho cơ quan có thẩm quyền giải quyết  (tiếp nhận, ghi nhận yêu cầu về hình thức, địa điểm trả kết quả) .</w:t>
      </w:r>
    </w:p>
    <w:p>
      <w:r>
        <w:t>04 giờ</w:t>
      </w:r>
    </w:p>
    <w:p>
      <w:r>
        <w:t>II</w:t>
      </w:r>
    </w:p>
    <w:p>
      <w:r>
        <w:t>TẠI SỞ KHOA HỌC VÀ CÔNG NGHỆ</w:t>
      </w:r>
    </w:p>
    <w:p>
      <w:r>
        <w:t>36 giờ</w:t>
      </w:r>
    </w:p>
    <w:p>
      <w:r>
        <w:t>Bước 2.1</w:t>
      </w:r>
    </w:p>
    <w:p>
      <w:r>
        <w:t>Chuyên viên Phòng Đổi mới sáng tạo</w:t>
      </w:r>
    </w:p>
    <w:p>
      <w:r>
        <w:t>Chuyên viên xem xét, thẩm tra, xử lý hồ sơ, dự thảo các văn bản theo quy định, trình Lãnh đạo Phòng Đổi mới sáng tạo</w:t>
      </w:r>
    </w:p>
    <w:p>
      <w:r>
        <w:t>24 giờ</w:t>
      </w:r>
    </w:p>
    <w:p>
      <w:r>
        <w:t>Bước 2.2</w:t>
      </w:r>
    </w:p>
    <w:p>
      <w:r>
        <w:t>Lãnh đạo Phòng Đổi mới sáng tạo</w:t>
      </w:r>
    </w:p>
    <w:p>
      <w:r>
        <w:t>Lãnh đạo Đổi mới sáng tạo xem xét, thẩm định, xác nhận văn bản dự thảo, trình Lãnh đạo Sở.</w:t>
      </w:r>
    </w:p>
    <w:p>
      <w:r>
        <w:t>04 giờ</w:t>
      </w:r>
    </w:p>
    <w:p>
      <w:r>
        <w:t>Bước 2.3</w:t>
      </w:r>
    </w:p>
    <w:p>
      <w:r>
        <w:t>Lãnh đạo Sở KH&amp;CN</w:t>
      </w:r>
    </w:p>
    <w:p>
      <w:r>
        <w:t>Xem xét phê duyệt: Giấy xác nhận khai báo hoặc văn bản trả lời không cấp và nêu rõ lý do.</w:t>
      </w:r>
    </w:p>
    <w:p>
      <w:r>
        <w:t>04 giờ</w:t>
      </w:r>
    </w:p>
    <w:p>
      <w:r>
        <w:t>Bước 2.4</w:t>
      </w:r>
    </w:p>
    <w:p>
      <w:r>
        <w:t>Bộ phận văn thư của KH&amp;CN</w:t>
      </w:r>
    </w:p>
    <w:p>
      <w:r>
        <w:t>Vào số văn bản, đóng dấu, ký số, chuyển hồ sơ cho Trung tâm Phục vụ hành chính công cấp xã/Trung tâm Phục vụ hành chính công cấp thành phố/Doanh nghiệp cung ứng dịch vụ bưu chính công ích.  (Bộ phận Một cửa bất kỳ nhận hồ sơ đầu vào)</w:t>
      </w:r>
    </w:p>
    <w:p>
      <w:r>
        <w:t>04 giờ</w:t>
      </w:r>
    </w:p>
    <w:p>
      <w:r>
        <w:t>III</w:t>
      </w:r>
    </w:p>
    <w:p>
      <w:r>
        <w:t>TẠI BỘ PHẬN TIẾP NHẬN VÀ TRẢ KẾT QUẢ CÁC CẤP</w:t>
      </w:r>
    </w:p>
    <w:p>
      <w:r>
        <w:t>Bước 3.1</w:t>
      </w:r>
    </w:p>
    <w:p>
      <w:r>
        <w:t>Trung tâm Phục vụ hành chính công cấp xã/Trung tâm Phục vụ hành chính công thành phố/Doanh nghiệp cung ứng dịch vụ bưu chính công ích.  (Bộ phận Một cửa bất kỳ nhận hồ sơ đầu vào)</w:t>
      </w:r>
    </w:p>
    <w:p>
      <w:r>
        <w:t>- Xác nhận trên Hệ thống thông tin giải quyết TTHC thành phố;</w:t>
      </w:r>
    </w:p>
    <w:p>
      <w:r>
        <w:t>- Trả kết quả giải quyết TTHC cho tổ chức/cá nhân.</w:t>
      </w:r>
    </w:p>
    <w:p>
      <w:r>
        <w:t>Bước 3.2</w:t>
      </w:r>
    </w:p>
    <w:p>
      <w:r>
        <w:t>Tổ chức/cá nhân nộp hồ sơ</w:t>
      </w:r>
    </w:p>
    <w:p>
      <w:r>
        <w:t>- Xuất trình đối chiếu hoặc nộp bản giấy các hồ sơ, văn bản điện tử có yêu cầu (nếu có).</w:t>
      </w:r>
    </w:p>
    <w:p>
      <w:r>
        <w:t>- Nộp phí trực tiếp hoặc thanh toán trực tuyến theo quy định.</w:t>
      </w:r>
    </w:p>
    <w:p>
      <w:r>
        <w:t>- Nhận kết quả TTHC theo hình thức đã đăng ký: Trực tiếp/ hoặc qua dịch vụ bưu chính công ích/ hoặc trực tuyến.</w:t>
      </w:r>
    </w:p>
    <w:p>
      <w:r>
        <w:t>Tổng thời gian giải quyết TTHC</w:t>
      </w:r>
    </w:p>
    <w:p>
      <w:r>
        <w:t>40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