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3543/QĐ-UBND điều chỉnh Kế hoạch sử dụng đất năm 2025 huyện Đông Anh,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3543/QĐ-UBND</w:t>
      </w:r>
    </w:p>
    <w:p>
      <w:r>
        <w:t>Hà Nội, ngày 30 tháng 6 năm 2025</w:t>
      </w:r>
    </w:p>
    <w:p>
      <w:r>
        <w:t>QUYẾT ĐỊNH</w:t>
      </w:r>
    </w:p>
    <w:p>
      <w:r>
        <w:t>VỀ VIỆC ĐIỀU CHỈNH, BỔ SUNG KẾ HOẠCH SỬ DỤNG ĐẤT NĂM 2025 HUYỆN ĐÔNG ANH</w:t>
      </w:r>
    </w:p>
    <w:p>
      <w:r>
        <w:t>ỦY BAN NHÂN DÂN THÀNH PHỐ HÀ NỘI</w:t>
      </w:r>
    </w:p>
    <w:p>
      <w:r>
        <w:t>Căn cứ Luật Tổ chức chính quyền địa phương số 72/2025/QH15 ngày 16/6/2025;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19/QĐ-UBND ngày 03/01/2025 của Ủy ban nhân dân thành phố Hà Nội về việc phê duyệt Kế hoạch sử dụng đất năm 2025 huyện Đông Anh;</w:t>
      </w:r>
    </w:p>
    <w:p>
      <w:r>
        <w:t>Xét đề nghị của Giám đốc Sở Nông nghiệp và Môi trường tại Tờ trình số 535/TTr-SNNMT ngày 30/6/2025,</w:t>
      </w:r>
    </w:p>
    <w:p>
      <w:r>
        <w:t>QUYẾT ĐỊNH:</w:t>
      </w:r>
    </w:p>
    <w:p>
      <w:r>
        <w:t>Điều 1.  Phê duyệt điều chỉnh, bổ sung Kế hoạch sử dụng đất năm 2025 huyện Đông Anh đã được UBND Thành phố phê duyệt tại Quyết định số 19/QĐ- UBND ngày 03/01/2025, được điều chỉnh bổ sung tại Quyết định số 2720/QĐ- UBND ngày 30/5/2025, cụ thể như sau:</w:t>
      </w:r>
    </w:p>
    <w:p>
      <w:r>
        <w:t>1. Điều chỉnh, bổ sung 62 công trình, dự án (với tổng diện tích sử dụng đất khoảng 941,19ha) trong Danh mục các công trình, dự án thực hiện trong Kế hoạch sử dụng đất năm 2025 huyện Đông Anh.</w:t>
      </w:r>
    </w:p>
    <w:p>
      <w:r>
        <w:t>(Chi tiết Danh mục dự án tại Phụ lục kèm theo)</w:t>
      </w:r>
    </w:p>
    <w:p>
      <w:r>
        <w:t>2. Điều chỉnh nội dung “Danh mục các công trình, dự án nằm trong kế hoạch sử dụng đất năm 2025 bao gồm 513 dự án với tổng diện tích là 5.324,8ha” tại khoản 1 Điều 1 Quyết định số 19/QĐ-UBND ngày 03/01/2025 của UBND Thành phố thành “Danh mục các công trình, dự án trong Kế hoạch sử dụng đất năm 2025 huyện Đông Anh bao gồm 591 dự án, với tổng diện tích khoảng 6.507,69ha.”</w:t>
      </w:r>
    </w:p>
    <w:p>
      <w:r>
        <w:t>3. Các nội dung khác của Kế hoạch sử dụng đất năm 2025 huyện Đông Anh thực hiện theo Quyết định số 19/QĐ-UBND ngày 03/01/2025 của UBND Thành phố.</w:t>
      </w:r>
    </w:p>
    <w:p>
      <w:r>
        <w:t>Điều 2.  Quyết định này có hiệu lực kể từ ngày ký. Chánh Văn phòng UBND Thành phố; Giám đốc các Sở, ban, ngành của Thành phố; Chủ tịch Ủy ban nhân dân huyện Đông Anh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w:t>
      </w:r>
    </w:p>
    <w:p>
      <w:r>
        <w:t>TM. ỦY BAN NHÂN DÂN</w:t>
      </w:r>
    </w:p>
    <w:p>
      <w:r>
        <w:t>KT. CHỦ TỊCH</w:t>
      </w:r>
    </w:p>
    <w:p>
      <w:r>
        <w:t>PHÓ CHỦ TỊCH</w:t>
      </w:r>
    </w:p>
    <w:p>
      <w:r>
        <w:t>Nguyễn Trọng Đông</w:t>
      </w:r>
    </w:p>
    <w:p>
      <w:r>
        <w:t>PHỤ LỤC:</w:t>
      </w:r>
    </w:p>
    <w:p>
      <w:r>
        <w:t>DANH MỤC CÁC CÔNG TRÌNH, DỰ ÁN TRONG KẾ HOẠCH SỬ DỤNG ĐẤT NĂM 2025 HUYỆN ĐÔNG ANH</w:t>
      </w:r>
    </w:p>
    <w:p>
      <w:r>
        <w:t>(Kèm theo Quyết định số 3543/QĐ-UBND ngày 30 tháng 6 năm 2025 của UBND thành phố Hà Nội)</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w:t>
      </w:r>
    </w:p>
    <w:p>
      <w:r>
        <w:t>(Ghi rõ số, thời gian, thẩm quyền,   trích yếu văn bản)</w:t>
      </w:r>
    </w:p>
    <w:p>
      <w:r>
        <w:t>Ghi chú</w:t>
      </w:r>
    </w:p>
    <w:p>
      <w:r>
        <w:t>Diện tích đất     điều chỉnh</w:t>
      </w:r>
    </w:p>
    <w:p>
      <w:r>
        <w:t>Diện tích đất     thu hồi   (ha)</w:t>
      </w:r>
    </w:p>
    <w:p>
      <w:r>
        <w:t>Diện     tích đất trồng lúa   (ha)</w:t>
      </w:r>
    </w:p>
    <w:p>
      <w:r>
        <w:t>Địa danh cấp huyện</w:t>
      </w:r>
    </w:p>
    <w:p>
      <w:r>
        <w:t>Địa danh cấp xã</w:t>
      </w:r>
    </w:p>
    <w:p>
      <w:r>
        <w:t>Đất thu hồi     chênh   lệch</w:t>
      </w:r>
    </w:p>
    <w:p>
      <w:r>
        <w:t>Đất lúa chênh lệch</w:t>
      </w:r>
    </w:p>
    <w:p>
      <w:r>
        <w:t>A</w:t>
      </w:r>
    </w:p>
    <w:p>
      <w:r>
        <w:t>CÁC CÔNG TRÌNH, DỰ ÁN ĐIỀU CHỈNH     LOẠI RA KHỎI KẾ HOẠCH SỬ DỤNG ĐẤT NĂM 2025 CẤP HUYỆN</w:t>
      </w:r>
    </w:p>
    <w:p>
      <w:r>
        <w:t>I</w:t>
      </w:r>
    </w:p>
    <w:p>
      <w:r>
        <w:t>Các dự án phải báo cáo HĐND Thành phố</w:t>
      </w:r>
    </w:p>
    <w:p>
      <w:r>
        <w:t>II</w:t>
      </w:r>
    </w:p>
    <w:p>
      <w:r>
        <w:t>Các dự án không phải báo cáo HĐND Thành phố</w:t>
      </w:r>
    </w:p>
    <w:p>
      <w:r>
        <w:t>…</w:t>
      </w:r>
    </w:p>
    <w:p>
      <w:r>
        <w:t>B</w:t>
      </w:r>
    </w:p>
    <w:p>
      <w:r>
        <w:t>CÁC CÔNG TRÌNH, DỰ ÁN ĐIỀU CHỈNH, BỔ SUNG TRONG KẾ HOẠCH SỬ DỤNG ĐẤT NĂM 2025 CẤP HUYỆN</w:t>
      </w:r>
    </w:p>
    <w:p>
      <w:r>
        <w:t>941,19</w:t>
      </w:r>
    </w:p>
    <w:p>
      <w:r>
        <w:t>934,23</w:t>
      </w:r>
    </w:p>
    <w:p>
      <w:r>
        <w:t>25,27</w:t>
      </w:r>
    </w:p>
    <w:p>
      <w:r>
        <w:t>B.1</w:t>
      </w:r>
    </w:p>
    <w:p>
      <w:r>
        <w:t>CÁC CÔNG TRÌNH, DỰ ÁN ĐIỀU CHỈNH</w:t>
      </w:r>
    </w:p>
    <w:p>
      <w:r>
        <w:t>28,36</w:t>
      </w:r>
    </w:p>
    <w:p>
      <w:r>
        <w:t>26,50</w:t>
      </w:r>
    </w:p>
    <w:p>
      <w:r>
        <w:t>I</w:t>
      </w:r>
    </w:p>
    <w:p>
      <w:r>
        <w:t>Các dự án phải báo cáo HĐND Thành phố</w:t>
      </w:r>
    </w:p>
    <w:p>
      <w:r>
        <w:t>28,36</w:t>
      </w:r>
    </w:p>
    <w:p>
      <w:r>
        <w:t>26,50</w:t>
      </w:r>
    </w:p>
    <w:p>
      <w:r>
        <w:t>a</w:t>
      </w:r>
    </w:p>
    <w:p>
      <w:r>
        <w:t>Các dự án thu hồi đất để đấu giá quyền sử dụng đất</w:t>
      </w:r>
    </w:p>
    <w:p>
      <w:r>
        <w:t>b</w:t>
      </w:r>
    </w:p>
    <w:p>
      <w:r>
        <w:t>Các dự án đấu thầu lựa chọn nhà đầu tư thực hiện dự     án có sử dụng đất</w:t>
      </w:r>
    </w:p>
    <w:p>
      <w:r>
        <w:t>c</w:t>
      </w:r>
    </w:p>
    <w:p>
      <w:r>
        <w:t>Các công trình, dự án khác</w:t>
      </w:r>
    </w:p>
    <w:p>
      <w:r>
        <w:t>1</w:t>
      </w:r>
    </w:p>
    <w:p>
      <w:r>
        <w:t>Đầu tư xây dựng tuyến đường từ đường Hoàng Sa đến đường sắt Hà Nội - Lào Cai (TD8)</w:t>
      </w:r>
    </w:p>
    <w:p>
      <w:r>
        <w:t>DGT</w:t>
      </w:r>
    </w:p>
    <w:p>
      <w:r>
        <w:t>Ban QLDA ĐTXD huyện</w:t>
      </w:r>
    </w:p>
    <w:p>
      <w:r>
        <w:t>20,46</w:t>
      </w:r>
    </w:p>
    <w:p>
      <w:r>
        <w:t>18,60</w:t>
      </w:r>
    </w:p>
    <w:p>
      <w:r>
        <w:t>Đông Anh</w:t>
      </w:r>
    </w:p>
    <w:p>
      <w:r>
        <w:t>Xuân Canh, Vĩnh Ngọc, Uy Nỗ, Việt Hùng, Cổ Loa</w:t>
      </w:r>
    </w:p>
    <w:p>
      <w:r>
        <w:t>- Nghị quyết số 14/NQ-HĐND ngày 04/7/2023 của HĐND TP Hà Nội phê duyệt chủ trương đầu tư</w:t>
      </w:r>
    </w:p>
    <w:p>
      <w:r>
        <w:t>- Quyết định số 4406/QĐ-UBND ngày 22/8/2024 của UBND thành phố Hà Nội về việc phê duyệt phương án, vị trí tuyến đường TD8 đoạn từ đườngTrường Sa đến đường sắt Hà Nội – Lào Cai, tỷ lệ 1/500</w:t>
      </w:r>
    </w:p>
    <w:p>
      <w:r>
        <w:t>Bổ sung địa ranh cấp xã: Xuân Canh Bổ sung diện tích thu hồi đất lúa</w:t>
      </w:r>
    </w:p>
    <w:p>
      <w:r>
        <w:t>13,60</w:t>
      </w:r>
    </w:p>
    <w:p>
      <w:r>
        <w:t>2</w:t>
      </w:r>
    </w:p>
    <w:p>
      <w:r>
        <w:t>Đầu tư xây dựng tuyến đường cấp khu vực (N5-11) từ Chợ lắp ghép đến trường Cao đẳng nghề kỹ thuật công nghệ Đông Anh</w:t>
      </w:r>
    </w:p>
    <w:p>
      <w:r>
        <w:t>DGT</w:t>
      </w:r>
    </w:p>
    <w:p>
      <w:r>
        <w:t>Ban QLDA ĐTXD huyện</w:t>
      </w:r>
    </w:p>
    <w:p>
      <w:r>
        <w:t>2,10</w:t>
      </w:r>
    </w:p>
    <w:p>
      <w:r>
        <w:t>2,10</w:t>
      </w:r>
    </w:p>
    <w:p>
      <w:r>
        <w:t>Đông Anh</w:t>
      </w:r>
    </w:p>
    <w:p>
      <w:r>
        <w:t>Tiên Dương, Nguyên Khê, Thị trấn Đông Anh</w:t>
      </w:r>
    </w:p>
    <w:p>
      <w:r>
        <w:t>- Quyết định số 3243/QĐ-UBND ngày 15/4/2024 của UBND huyện Đông Anh về việc phê duyệt chủ trương đầu tư dự án</w:t>
      </w:r>
    </w:p>
    <w:p>
      <w:r>
        <w:t>Điều chỉnh theo ranh giới được phê duyệt</w:t>
      </w:r>
    </w:p>
    <w:p>
      <w:r>
        <w:t>0,34</w:t>
      </w:r>
    </w:p>
    <w:p>
      <w:r>
        <w:t>3</w:t>
      </w:r>
    </w:p>
    <w:p>
      <w:r>
        <w:t>Đầu tư xây dựng tuyến đường từ thôn Hậu Dưỡng, xã Kim Chung đến đường gom Võ Văn Kiệt theo quy hoạch</w:t>
      </w:r>
    </w:p>
    <w:p>
      <w:r>
        <w:t>DGT</w:t>
      </w:r>
    </w:p>
    <w:p>
      <w:r>
        <w:t>Ban QLDA ĐTXD huyện</w:t>
      </w:r>
    </w:p>
    <w:p>
      <w:r>
        <w:t>1,80</w:t>
      </w:r>
    </w:p>
    <w:p>
      <w:r>
        <w:t>1,80</w:t>
      </w:r>
    </w:p>
    <w:p>
      <w:r>
        <w:t>Đông Anh</w:t>
      </w:r>
    </w:p>
    <w:p>
      <w:r>
        <w:t>Kim Chung</w:t>
      </w:r>
    </w:p>
    <w:p>
      <w:r>
        <w:t>- Quyết định số 2984QĐ-UBND ngày 8/4/2024 của UBND huyện Đông Anh về việc phê duyệt chủ trương đầu tư dự án</w:t>
      </w:r>
    </w:p>
    <w:p>
      <w:r>
        <w:t>Điều chỉnh theo ranh giới được phê duyệt</w:t>
      </w:r>
    </w:p>
    <w:p>
      <w:r>
        <w:t>0,24</w:t>
      </w:r>
    </w:p>
    <w:p>
      <w:r>
        <w:t>4</w:t>
      </w:r>
    </w:p>
    <w:p>
      <w:r>
        <w:t>Đầu tư xây dựng tuyến đường cấp khu vực N(A)-5 từ trường THPT Cổ Loa đến khu đô thị mới Đông Anh</w:t>
      </w:r>
    </w:p>
    <w:p>
      <w:r>
        <w:t>DGT</w:t>
      </w:r>
    </w:p>
    <w:p>
      <w:r>
        <w:t>Ban QLDA ĐTXD huyện</w:t>
      </w:r>
    </w:p>
    <w:p>
      <w:r>
        <w:t>1,40</w:t>
      </w:r>
    </w:p>
    <w:p>
      <w:r>
        <w:t>1,40</w:t>
      </w:r>
    </w:p>
    <w:p>
      <w:r>
        <w:t>Đông Anh</w:t>
      </w:r>
    </w:p>
    <w:p>
      <w:r>
        <w:t>Đông Hội, Cổ Loa</w:t>
      </w:r>
    </w:p>
    <w:p>
      <w:r>
        <w:t>- Quyết định số 3623/QĐ-UBND ngày 21/3/2025 của UBND huyện Đông Anh về việc phê duyệt dự án</w:t>
      </w:r>
    </w:p>
    <w:p>
      <w:r>
        <w:t>Điều chỉnh theo ranh giới được phê duyệt</w:t>
      </w:r>
    </w:p>
    <w:p>
      <w:r>
        <w:t>0,80</w:t>
      </w:r>
    </w:p>
    <w:p>
      <w:r>
        <w:t>5</w:t>
      </w:r>
    </w:p>
    <w:p>
      <w:r>
        <w:t>Đầu tư xây dựng tuyến đường cấp khu vực (N3-03) từ chân cầu Vượt Nam Hồng đi đường trục đô thị Mê Linh</w:t>
      </w:r>
    </w:p>
    <w:p>
      <w:r>
        <w:t>DGT</w:t>
      </w:r>
    </w:p>
    <w:p>
      <w:r>
        <w:t>Ban QLDA ĐTXD huyện</w:t>
      </w:r>
    </w:p>
    <w:p>
      <w:r>
        <w:t>2,60</w:t>
      </w:r>
    </w:p>
    <w:p>
      <w:r>
        <w:t>2,60</w:t>
      </w:r>
    </w:p>
    <w:p>
      <w:r>
        <w:t>Đông Anh</w:t>
      </w:r>
    </w:p>
    <w:p>
      <w:r>
        <w:t>Nam Hồng</w:t>
      </w:r>
    </w:p>
    <w:p>
      <w:r>
        <w:t>- Quyết định số 7616/QĐ-UBND ngày 20/5/2025 của UBND huyện Đông Anh về việc phê duyệt dự án</w:t>
      </w:r>
    </w:p>
    <w:p>
      <w:r>
        <w:t>Điều chỉnh theo ranh giới được phê duyệt</w:t>
      </w:r>
    </w:p>
    <w:p>
      <w:r>
        <w:t>2,10</w:t>
      </w:r>
    </w:p>
    <w:p>
      <w:r>
        <w:t>B.2.</w:t>
      </w:r>
    </w:p>
    <w:p>
      <w:r>
        <w:t>CÁC DỰ ÁN ĐĂNG KÝ BỔ SUNG MỚI THỰC       HIỆN TRONG NĂM 2025</w:t>
      </w:r>
    </w:p>
    <w:p>
      <w:r>
        <w:t>912,83</w:t>
      </w:r>
    </w:p>
    <w:p>
      <w:r>
        <w:t>907,73</w:t>
      </w:r>
    </w:p>
    <w:p>
      <w:r>
        <w:t>25,27</w:t>
      </w:r>
    </w:p>
    <w:p>
      <w:r>
        <w:t>I</w:t>
      </w:r>
    </w:p>
    <w:p>
      <w:r>
        <w:t>Các dự án phải báo cáo HĐND Thành phố</w:t>
      </w:r>
    </w:p>
    <w:p>
      <w:r>
        <w:t>907,73</w:t>
      </w:r>
    </w:p>
    <w:p>
      <w:r>
        <w:t>907,73</w:t>
      </w:r>
    </w:p>
    <w:p>
      <w:r>
        <w:t>25,27</w:t>
      </w:r>
    </w:p>
    <w:p>
      <w:r>
        <w:t>a</w:t>
      </w:r>
    </w:p>
    <w:p>
      <w:r>
        <w:t>Các dự án thu hồi đất để đấu giá quyền sử dụng đất</w:t>
      </w:r>
    </w:p>
    <w:p>
      <w:r>
        <w:t>1</w:t>
      </w:r>
    </w:p>
    <w:p>
      <w:r>
        <w:t>Xây dựng hoàn thiện HTKT theo quy hoạch kết hợp đấu giá QSD đất thôn Thọ Đa, xã Kim Nỗ, huyện Đông Anh</w:t>
      </w:r>
    </w:p>
    <w:p>
      <w:r>
        <w:t>ONT</w:t>
      </w:r>
    </w:p>
    <w:p>
      <w:r>
        <w:t>Trung tâm Phát triển quỹ đất huyện Đông Anh</w:t>
      </w:r>
    </w:p>
    <w:p>
      <w:r>
        <w:t>6,00</w:t>
      </w:r>
    </w:p>
    <w:p>
      <w:r>
        <w:t>6,00</w:t>
      </w:r>
    </w:p>
    <w:p>
      <w:r>
        <w:t>Đông Anh</w:t>
      </w:r>
    </w:p>
    <w:p>
      <w:r>
        <w:t>xã Kim Nỗ</w:t>
      </w:r>
    </w:p>
    <w:p>
      <w:r>
        <w:t>Quyết định số 8991/QĐ-UBND ngày 03/06/2025 của UBND huyện Đông Anh về việc phê duyệt chủ trương đầu tư dự án</w:t>
      </w:r>
    </w:p>
    <w:p>
      <w:r>
        <w:t>2</w:t>
      </w:r>
    </w:p>
    <w:p>
      <w:r>
        <w:t>Xây dựng hoàn thiện HTKT theo quy hoạch kết hợp đấu giá QSD đất thôn Bắc và thôn Đoài, xã Kim Nỗ, huyện Đông Anh</w:t>
      </w:r>
    </w:p>
    <w:p>
      <w:r>
        <w:t>ONT</w:t>
      </w:r>
    </w:p>
    <w:p>
      <w:r>
        <w:t>Trung tâm Phát triển quỹ đất huyện Đông Anh</w:t>
      </w:r>
    </w:p>
    <w:p>
      <w:r>
        <w:t>7,10</w:t>
      </w:r>
    </w:p>
    <w:p>
      <w:r>
        <w:t>7,10</w:t>
      </w:r>
    </w:p>
    <w:p>
      <w:r>
        <w:t>Đông Anh</w:t>
      </w:r>
    </w:p>
    <w:p>
      <w:r>
        <w:t>xã Kim Nỗ</w:t>
      </w:r>
    </w:p>
    <w:p>
      <w:r>
        <w:t>Quyết định số 7506/QĐ-UBND ngày 19/05/2025 của UBND huyện Đông Anh về việc phê duyệt chủ trương đầu tư dự án</w:t>
      </w:r>
    </w:p>
    <w:p>
      <w:r>
        <w:t>3</w:t>
      </w:r>
    </w:p>
    <w:p>
      <w:r>
        <w:t>Xây dựng HTKT khu đấu giá QSD đất Liên Hà 5, xã Liên Hà, huyện Đông Anh</w:t>
      </w:r>
    </w:p>
    <w:p>
      <w:r>
        <w:t>ONT</w:t>
      </w:r>
    </w:p>
    <w:p>
      <w:r>
        <w:t>Trung tâm Phát triển quỹ đất huyện Đông Anh</w:t>
      </w:r>
    </w:p>
    <w:p>
      <w:r>
        <w:t>7,10</w:t>
      </w:r>
    </w:p>
    <w:p>
      <w:r>
        <w:t>7,10</w:t>
      </w:r>
    </w:p>
    <w:p>
      <w:r>
        <w:t>Đông Anh</w:t>
      </w:r>
    </w:p>
    <w:p>
      <w:r>
        <w:t>xã Liên Hà</w:t>
      </w:r>
    </w:p>
    <w:p>
      <w:r>
        <w:t>Quyết định số 3114/QĐ-UBND ngày 17/03/2025 của UBND huyện Đông Anh về việc phê duyệt chủ trương đầu tư dự án</w:t>
      </w:r>
    </w:p>
    <w:p>
      <w:r>
        <w:t>4</w:t>
      </w:r>
    </w:p>
    <w:p>
      <w:r>
        <w:t>Xây dựng hoàn thiện HTKT Liên Hà 1, xã Liên Hà, huyện Đông Anh</w:t>
      </w:r>
    </w:p>
    <w:p>
      <w:r>
        <w:t>ONT</w:t>
      </w:r>
    </w:p>
    <w:p>
      <w:r>
        <w:t>Trung tâm Phát triển quỹ đất huyện Đông Anh</w:t>
      </w:r>
    </w:p>
    <w:p>
      <w:r>
        <w:t>6,80</w:t>
      </w:r>
    </w:p>
    <w:p>
      <w:r>
        <w:t>6,80</w:t>
      </w:r>
    </w:p>
    <w:p>
      <w:r>
        <w:t>Đông Anh</w:t>
      </w:r>
    </w:p>
    <w:p>
      <w:r>
        <w:t>Xã Liên Hà</w:t>
      </w:r>
    </w:p>
    <w:p>
      <w:r>
        <w:t>Quyết định số 3111/QĐ-UBND ngày 17/3/2025 của UBND huyện Đông Anh về việc phê duyệt chủ trương đầu tư dự án</w:t>
      </w:r>
    </w:p>
    <w:p>
      <w:r>
        <w:t>5</w:t>
      </w:r>
    </w:p>
    <w:p>
      <w:r>
        <w:t>Xây dựng HTKT khu đấu giá QSD đất Liên Hà 2, xã Liên Hà, huyện Đông Anh</w:t>
      </w:r>
    </w:p>
    <w:p>
      <w:r>
        <w:t>ONT</w:t>
      </w:r>
    </w:p>
    <w:p>
      <w:r>
        <w:t>Trung tâm Phát triển quỹ đất huyện Đông Anh</w:t>
      </w:r>
    </w:p>
    <w:p>
      <w:r>
        <w:t>4,00</w:t>
      </w:r>
    </w:p>
    <w:p>
      <w:r>
        <w:t>4,00</w:t>
      </w:r>
    </w:p>
    <w:p>
      <w:r>
        <w:t>Đông Anh</w:t>
      </w:r>
    </w:p>
    <w:p>
      <w:r>
        <w:t>Xã Liên Hà</w:t>
      </w:r>
    </w:p>
    <w:p>
      <w:r>
        <w:t>Quyết định số 3112/QĐ-UBND ngày 17/3/2025 của UBND huyện Đông Anh về việc phê duyệt chủ trương đầu tư dự án</w:t>
      </w:r>
    </w:p>
    <w:p>
      <w:r>
        <w:t>6</w:t>
      </w:r>
    </w:p>
    <w:p>
      <w:r>
        <w:t>Xây dựng HTKT khu đấu giá QSD đất Liên Hà 3, xã Liên Hà, huyện Đông Anh</w:t>
      </w:r>
    </w:p>
    <w:p>
      <w:r>
        <w:t>ONT</w:t>
      </w:r>
    </w:p>
    <w:p>
      <w:r>
        <w:t>Trung tâm Phát triển quỹ đất huyện Đông Anh</w:t>
      </w:r>
    </w:p>
    <w:p>
      <w:r>
        <w:t>6,50</w:t>
      </w:r>
    </w:p>
    <w:p>
      <w:r>
        <w:t>6,50</w:t>
      </w:r>
    </w:p>
    <w:p>
      <w:r>
        <w:t>Đông Anh</w:t>
      </w:r>
    </w:p>
    <w:p>
      <w:r>
        <w:t>Xã Liên Hà</w:t>
      </w:r>
    </w:p>
    <w:p>
      <w:r>
        <w:t>Quyết định số 3113/QĐ-UBND ngày 17/3/2025 của UBND huyện Đông Anh về việc phê duyệt chủ trương đầu tư dự án</w:t>
      </w:r>
    </w:p>
    <w:p>
      <w:r>
        <w:t>7</w:t>
      </w:r>
    </w:p>
    <w:p>
      <w:r>
        <w:t>Xây dựng khu đấu giá QSD đất thôn Tiên Hội, xã Đông Hội, huyện Đông Anh</w:t>
      </w:r>
    </w:p>
    <w:p>
      <w:r>
        <w:t>ONT</w:t>
      </w:r>
    </w:p>
    <w:p>
      <w:r>
        <w:t>Trung tâm Phát triển quỹ đất huyện Đông Anh</w:t>
      </w:r>
    </w:p>
    <w:p>
      <w:r>
        <w:t>9,50</w:t>
      </w:r>
    </w:p>
    <w:p>
      <w:r>
        <w:t>9,50</w:t>
      </w:r>
    </w:p>
    <w:p>
      <w:r>
        <w:t>Đông Anh</w:t>
      </w:r>
    </w:p>
    <w:p>
      <w:r>
        <w:t>Xã Đông Hội</w:t>
      </w:r>
    </w:p>
    <w:p>
      <w:r>
        <w:t>Quyết định số 7718/QĐ-UBND ngày 21/5/2025 của UBND huyện Đông Anh về việc phê duyệt chủ trương đầu tư dự án</w:t>
      </w:r>
    </w:p>
    <w:p>
      <w:r>
        <w:t>8</w:t>
      </w:r>
    </w:p>
    <w:p>
      <w:r>
        <w:t>Xây dựng hoàn thiện HTKT theo quy hoạch kết hợp đấu giá QSD đất thôn Lâm Tiên, xã Nguyên Khê, huyện Đông Anh</w:t>
      </w:r>
    </w:p>
    <w:p>
      <w:r>
        <w:t>ONT</w:t>
      </w:r>
    </w:p>
    <w:p>
      <w:r>
        <w:t>Trung tâm Phát triển quỹ đất huyện Đông Anh</w:t>
      </w:r>
    </w:p>
    <w:p>
      <w:r>
        <w:t>6,00</w:t>
      </w:r>
    </w:p>
    <w:p>
      <w:r>
        <w:t>6,00</w:t>
      </w:r>
    </w:p>
    <w:p>
      <w:r>
        <w:t>Đông Anh</w:t>
      </w:r>
    </w:p>
    <w:p>
      <w:r>
        <w:t>Xã Nguyên Khê</w:t>
      </w:r>
    </w:p>
    <w:p>
      <w:r>
        <w:t>Quyết định số 15087/QĐ-UBND ngày 19/12/2025 của UBND huyện Đông Anh về việc phê duyệt chủ trương đầu tư dự án</w:t>
      </w:r>
    </w:p>
    <w:p>
      <w:r>
        <w:t>9</w:t>
      </w:r>
    </w:p>
    <w:p>
      <w:r>
        <w:t>Xây dựng hoàn thiện HTKT theo Quy hoạch kết hợp đấu giá QSD đất thôn Biểu Khê 2, xã Thuỵ Lâm, huyện Đông Anh</w:t>
      </w:r>
    </w:p>
    <w:p>
      <w:r>
        <w:t>ONT</w:t>
      </w:r>
    </w:p>
    <w:p>
      <w:r>
        <w:t>Trung tâm Phát triển quỹ đất huyện Đông Anh</w:t>
      </w:r>
    </w:p>
    <w:p>
      <w:r>
        <w:t>6,80</w:t>
      </w:r>
    </w:p>
    <w:p>
      <w:r>
        <w:t>6,80</w:t>
      </w:r>
    </w:p>
    <w:p>
      <w:r>
        <w:t>Đông Anh</w:t>
      </w:r>
    </w:p>
    <w:p>
      <w:r>
        <w:t>Xã Thuỵ Lâm</w:t>
      </w:r>
    </w:p>
    <w:p>
      <w:r>
        <w:t>Quyết định số 7523/QĐ-UBND ngày 19/5/2025 của UBND huyện Đông Anh về việc phê duyệt chủ trương đầu tư dự án</w:t>
      </w:r>
    </w:p>
    <w:p>
      <w:r>
        <w:t>10</w:t>
      </w:r>
    </w:p>
    <w:p>
      <w:r>
        <w:t>Xây dựng hoàn thiện HTKT theo quy hoạch kết hợp đấu giá QSD đất Xuân Canh 8, xã Xuân Canh, huyện Đông Anh</w:t>
      </w:r>
    </w:p>
    <w:p>
      <w:r>
        <w:t>ONT</w:t>
      </w:r>
    </w:p>
    <w:p>
      <w:r>
        <w:t>Trung tâm Phát triển quỹ đất huyện Đông Anh</w:t>
      </w:r>
    </w:p>
    <w:p>
      <w:r>
        <w:t>11,10</w:t>
      </w:r>
    </w:p>
    <w:p>
      <w:r>
        <w:t>11,10</w:t>
      </w:r>
    </w:p>
    <w:p>
      <w:r>
        <w:t>Đông Anh</w:t>
      </w:r>
    </w:p>
    <w:p>
      <w:r>
        <w:t>xã Xuân Canh</w:t>
      </w:r>
    </w:p>
    <w:p>
      <w:r>
        <w:t>Quyết định số 2351/QĐ-UBND ngày 11/3/2025 của UBND huyện Đông Anh về việc phê duyệt chủ trương đầu tư dự án</w:t>
      </w:r>
    </w:p>
    <w:p>
      <w:r>
        <w:t>11</w:t>
      </w:r>
    </w:p>
    <w:p>
      <w:r>
        <w:t>Xây dựng hoàn thiện HTKT theo quy hoạch kết hợp đấu giá QSD đất Xuân Canh 5, xã Xuân Canh, huyện Đông Anh</w:t>
      </w:r>
    </w:p>
    <w:p>
      <w:r>
        <w:t>ONT</w:t>
      </w:r>
    </w:p>
    <w:p>
      <w:r>
        <w:t>Trung tâm Phát triển quỹ đất huyện Đông Anh</w:t>
      </w:r>
    </w:p>
    <w:p>
      <w:r>
        <w:t>10,20</w:t>
      </w:r>
    </w:p>
    <w:p>
      <w:r>
        <w:t>10,20</w:t>
      </w:r>
    </w:p>
    <w:p>
      <w:r>
        <w:t>Đông Anh</w:t>
      </w:r>
    </w:p>
    <w:p>
      <w:r>
        <w:t>xã Xuân Canh</w:t>
      </w:r>
    </w:p>
    <w:p>
      <w:r>
        <w:t>Quyết định số 2352/QĐ-UBND ngày 11/3/2025 của UBND huyện Đông Anh về việc phê duyệt chủ trương đầu tư dự án</w:t>
      </w:r>
    </w:p>
    <w:p>
      <w:r>
        <w:t>12</w:t>
      </w:r>
    </w:p>
    <w:p>
      <w:r>
        <w:t>Xây dựng hoàn thiện HTKT thôn Lương Nỗ 1. xã Tiên Dương, huyện Đông Anh</w:t>
      </w:r>
    </w:p>
    <w:p>
      <w:r>
        <w:t>ONT</w:t>
      </w:r>
    </w:p>
    <w:p>
      <w:r>
        <w:t>Trung tâm Phát triển quỹ đất huyện Đông Anh</w:t>
      </w:r>
    </w:p>
    <w:p>
      <w:r>
        <w:t>3,84</w:t>
      </w:r>
    </w:p>
    <w:p>
      <w:r>
        <w:t>3,84</w:t>
      </w:r>
    </w:p>
    <w:p>
      <w:r>
        <w:t>Đông Anh</w:t>
      </w:r>
    </w:p>
    <w:p>
      <w:r>
        <w:t>xã Tiên Dương</w:t>
      </w:r>
    </w:p>
    <w:p>
      <w:r>
        <w:t>Quyết định số 11180/QĐ-UBND ngày 04/11/2024 của UBND huyện Đông Anh về việc phê duyệt chủ trương đầu tư dự án</w:t>
      </w:r>
    </w:p>
    <w:p>
      <w:r>
        <w:t>13</w:t>
      </w:r>
    </w:p>
    <w:p>
      <w:r>
        <w:t>Xây dựng HTKT khu đất Xuân Canh 6, xã Xuân Canh, huyện Đông Anh</w:t>
      </w:r>
    </w:p>
    <w:p>
      <w:r>
        <w:t>ONT</w:t>
      </w:r>
    </w:p>
    <w:p>
      <w:r>
        <w:t>Trung tâm Phát triển quỹ đất huyện Đông Anh</w:t>
      </w:r>
    </w:p>
    <w:p>
      <w:r>
        <w:t>19,00</w:t>
      </w:r>
    </w:p>
    <w:p>
      <w:r>
        <w:t>19,00</w:t>
      </w:r>
    </w:p>
    <w:p>
      <w:r>
        <w:t>Đông Anh</w:t>
      </w:r>
    </w:p>
    <w:p>
      <w:r>
        <w:t>xã Xuân Canh</w:t>
      </w:r>
    </w:p>
    <w:p>
      <w:r>
        <w:t>Quyết định số 15090/QĐ-UBND ngày 19/12/2024 của UBND huyện Đông Anh về việc phê duyệt chủ trương đầu tư dự án</w:t>
      </w:r>
    </w:p>
    <w:p>
      <w:r>
        <w:t>14</w:t>
      </w:r>
    </w:p>
    <w:p>
      <w:r>
        <w:t>Đầu tư xây dựng hoàn thiện HTKT khu tái định cư X2 Đồng Nhân , xã Hải Bối , huyện Đông Anh</w:t>
      </w:r>
    </w:p>
    <w:p>
      <w:r>
        <w:t>ONT</w:t>
      </w:r>
    </w:p>
    <w:p>
      <w:r>
        <w:t>Trung tâm Phát triển quỹ đất huyện Đông Anh</w:t>
      </w:r>
    </w:p>
    <w:p>
      <w:r>
        <w:t>0,50</w:t>
      </w:r>
    </w:p>
    <w:p>
      <w:r>
        <w:t>0,50</w:t>
      </w:r>
    </w:p>
    <w:p>
      <w:r>
        <w:t>Đông Anh</w:t>
      </w:r>
    </w:p>
    <w:p>
      <w:r>
        <w:t>xã Hải Bối</w:t>
      </w:r>
    </w:p>
    <w:p>
      <w:r>
        <w:t>Quyết định số 1119/QĐ-UBND ngày 28/02/2025 của UBND huyện Đông Anh về việc phê duyệt chủ trương đầu tư dự án</w:t>
      </w:r>
    </w:p>
    <w:p>
      <w:r>
        <w:t>15</w:t>
      </w:r>
    </w:p>
    <w:p>
      <w:r>
        <w:t>Xây dựng khu đấu giá QSD đất thôn Lý Nhân 1, xã Dục Tú , huyện Đông Anh</w:t>
      </w:r>
    </w:p>
    <w:p>
      <w:r>
        <w:t>ONT</w:t>
      </w:r>
    </w:p>
    <w:p>
      <w:r>
        <w:t>Trung tâm Phát triển quỹ đất huyện Đông Anh</w:t>
      </w:r>
    </w:p>
    <w:p>
      <w:r>
        <w:t>1,85</w:t>
      </w:r>
    </w:p>
    <w:p>
      <w:r>
        <w:t>1,85</w:t>
      </w:r>
    </w:p>
    <w:p>
      <w:r>
        <w:t>Đông Anh</w:t>
      </w:r>
    </w:p>
    <w:p>
      <w:r>
        <w:t>xã Dục Tú</w:t>
      </w:r>
    </w:p>
    <w:p>
      <w:r>
        <w:t>Quyết định số 6369/QĐ-UBND ngày 06/09/2024 của UBND huyện Đông Anh về việc phê duyệt chủ trương đầu tư dự án</w:t>
      </w:r>
    </w:p>
    <w:p>
      <w:r>
        <w:t>16</w:t>
      </w:r>
    </w:p>
    <w:p>
      <w:r>
        <w:t>Xây dựng hoàn thiện HTKT theo quy hoạch kết hợp đấu giá QSD đất thôn Nghĩa Vũ, xã Dục Tú, huyện Đông Anh</w:t>
      </w:r>
    </w:p>
    <w:p>
      <w:r>
        <w:t>ONT</w:t>
      </w:r>
    </w:p>
    <w:p>
      <w:r>
        <w:t>Trung tâm Phát triển quỹ đất huyện Đông Anh</w:t>
      </w:r>
    </w:p>
    <w:p>
      <w:r>
        <w:t>6,61</w:t>
      </w:r>
    </w:p>
    <w:p>
      <w:r>
        <w:t>6,61</w:t>
      </w:r>
    </w:p>
    <w:p>
      <w:r>
        <w:t>Đông Anh</w:t>
      </w:r>
    </w:p>
    <w:p>
      <w:r>
        <w:t>xã Dục Tú</w:t>
      </w:r>
    </w:p>
    <w:p>
      <w:r>
        <w:t>Quyết định số 10172/QĐ-UBND ngày 09/10/2024 của UBND huyện Đông Anh về việc phê duyệt chủ trương đầu tư dự án</w:t>
      </w:r>
    </w:p>
    <w:p>
      <w:r>
        <w:t>17</w:t>
      </w:r>
    </w:p>
    <w:p>
      <w:r>
        <w:t>Xây dựng hoàn thiện HTKT theo quy hoạch kết hợp đấu giá QSD đất thôn Đồng Dầu, xã Dục Tú, huyện Đông Anh</w:t>
      </w:r>
    </w:p>
    <w:p>
      <w:r>
        <w:t>ONT</w:t>
      </w:r>
    </w:p>
    <w:p>
      <w:r>
        <w:t>Trung tâm Phát triển quỹ đất huyện Đông Anh</w:t>
      </w:r>
    </w:p>
    <w:p>
      <w:r>
        <w:t>8,70</w:t>
      </w:r>
    </w:p>
    <w:p>
      <w:r>
        <w:t>8,70</w:t>
      </w:r>
    </w:p>
    <w:p>
      <w:r>
        <w:t>Đông Anh</w:t>
      </w:r>
    </w:p>
    <w:p>
      <w:r>
        <w:t>xã Dục Tú</w:t>
      </w:r>
    </w:p>
    <w:p>
      <w:r>
        <w:t>Quyết định số 14591/QĐ-UBND ngày 13/12/2024 của UBND huyện Đông Anh về việc phê duyệt chủ trương đầu tư dự án</w:t>
      </w:r>
    </w:p>
    <w:p>
      <w:r>
        <w:t>18</w:t>
      </w:r>
    </w:p>
    <w:p>
      <w:r>
        <w:t>Xây dựng hoàn thiện HTKT theo quy hoạch thôn Ngọc Lôi và Đình Tràng, xã Dục Tú, huyện Đông Anh</w:t>
      </w:r>
    </w:p>
    <w:p>
      <w:r>
        <w:t>ONT</w:t>
      </w:r>
    </w:p>
    <w:p>
      <w:r>
        <w:t>Trung tâm Phát triển quỹ đất huyện Đông Anh</w:t>
      </w:r>
    </w:p>
    <w:p>
      <w:r>
        <w:t>12,33</w:t>
      </w:r>
    </w:p>
    <w:p>
      <w:r>
        <w:t>12,33</w:t>
      </w:r>
    </w:p>
    <w:p>
      <w:r>
        <w:t>Đông Anh</w:t>
      </w:r>
    </w:p>
    <w:p>
      <w:r>
        <w:t>xã Dục Tú</w:t>
      </w:r>
    </w:p>
    <w:p>
      <w:r>
        <w:t>Quyết định số 3142/QĐ-UBND ngày 17/3/2025 của UBND huyện Đông Anh về việc phê duyệt chủ trương đầu tư dự án</w:t>
      </w:r>
    </w:p>
    <w:p>
      <w:r>
        <w:t>19</w:t>
      </w:r>
    </w:p>
    <w:p>
      <w:r>
        <w:t>Xây dựng hạ tầng kỹ thuật Khu đấu giá quyền sử dụng đất Nguyên Khê 2 (khu vực xóm 6, thôn Nguyên Khê), xã Nguyên Khê</w:t>
      </w:r>
    </w:p>
    <w:p>
      <w:r>
        <w:t>ONT</w:t>
      </w:r>
    </w:p>
    <w:p>
      <w:r>
        <w:t>Ban QLDA ĐTXD huyện</w:t>
      </w:r>
    </w:p>
    <w:p>
      <w:r>
        <w:t>10,80</w:t>
      </w:r>
    </w:p>
    <w:p>
      <w:r>
        <w:t>10,80</w:t>
      </w:r>
    </w:p>
    <w:p>
      <w:r>
        <w:t>Đông Anh</w:t>
      </w:r>
    </w:p>
    <w:p>
      <w:r>
        <w:t>Nguyên Khê</w:t>
      </w:r>
    </w:p>
    <w:p>
      <w:r>
        <w:t>- Nghị quyết số 21/NQ-HĐND ngày 28/8/2019 của HĐND huyện Đông Anh về việc phê duyệt chủ trương đầu tư và điều chỉnh chủ trương đầu tư một số dự án trên địa bàn huyện Đông Anh</w:t>
      </w:r>
    </w:p>
    <w:p>
      <w:r>
        <w:t>20</w:t>
      </w:r>
    </w:p>
    <w:p>
      <w:r>
        <w:t>Hoàn thiện Hạ tầng kỹ thuật khu đất X8, xã Uy Nỗ, huyện Đông Anh</w:t>
      </w:r>
    </w:p>
    <w:p>
      <w:r>
        <w:t>ONT</w:t>
      </w:r>
    </w:p>
    <w:p>
      <w:r>
        <w:t>Ban QLDA ĐTXD huyện</w:t>
      </w:r>
    </w:p>
    <w:p>
      <w:r>
        <w:t>1,90</w:t>
      </w:r>
    </w:p>
    <w:p>
      <w:r>
        <w:t>1,90</w:t>
      </w:r>
    </w:p>
    <w:p>
      <w:r>
        <w:t>Đông Anh</w:t>
      </w:r>
    </w:p>
    <w:p>
      <w:r>
        <w:t>Uy Nỗ</w:t>
      </w:r>
    </w:p>
    <w:p>
      <w:r>
        <w:t>Quyết định số 4870/QĐ-UBND ngày 02/4/2025 của UBND huyện Đông Anh về việc phê duyệt chủ trương đầu tư dự án</w:t>
      </w:r>
    </w:p>
    <w:p>
      <w:r>
        <w:t>21</w:t>
      </w:r>
    </w:p>
    <w:p>
      <w:r>
        <w:t>Hoàn thiện Hạ tầng kỹ thuật hệ thống cây xanh, mặt nước, hồ điều hòa khu vực trung tâm huyện Đông Anh</w:t>
      </w:r>
    </w:p>
    <w:p>
      <w:r>
        <w:t>CCC</w:t>
      </w:r>
    </w:p>
    <w:p>
      <w:r>
        <w:t>Ban QLDA ĐTXD huyện</w:t>
      </w:r>
    </w:p>
    <w:p>
      <w:r>
        <w:t>11,30</w:t>
      </w:r>
    </w:p>
    <w:p>
      <w:r>
        <w:t>11,30</w:t>
      </w:r>
    </w:p>
    <w:p>
      <w:r>
        <w:t>Đông Anh</w:t>
      </w:r>
    </w:p>
    <w:p>
      <w:r>
        <w:t>Uy Nỗ</w:t>
      </w:r>
    </w:p>
    <w:p>
      <w:r>
        <w:t>Quyết định số 9814/QĐ-UBND ngày 27/9/2024 của UBND huyện Đông Anh về việc phê duyệt chủ trương đầu tư dự án</w:t>
      </w:r>
    </w:p>
    <w:p>
      <w:r>
        <w:t>b</w:t>
      </w:r>
    </w:p>
    <w:p>
      <w:r>
        <w:t>Các dự án đấu thầu lựa chọn nhà đầu tư thực hiện dự     án có sử dụng đất</w:t>
      </w:r>
    </w:p>
    <w:p>
      <w:r>
        <w:t>22</w:t>
      </w:r>
    </w:p>
    <w:p>
      <w:r>
        <w:t>Xây dựng nhà ở Uy Nỗ - Việt Hùng</w:t>
      </w:r>
    </w:p>
    <w:p>
      <w:r>
        <w:t>ODT</w:t>
      </w:r>
    </w:p>
    <w:p>
      <w:r>
        <w:t>UBND huyện Đông Anh</w:t>
      </w:r>
    </w:p>
    <w:p>
      <w:r>
        <w:t>38,46</w:t>
      </w:r>
    </w:p>
    <w:p>
      <w:r>
        <w:t>38,46</w:t>
      </w:r>
    </w:p>
    <w:p>
      <w:r>
        <w:t>Đông Anh</w:t>
      </w:r>
    </w:p>
    <w:p>
      <w:r>
        <w:t>Uy Nỗ, Việt Hùng</w:t>
      </w:r>
    </w:p>
    <w:p>
      <w:r>
        <w:t>- Quyết định chấp thuận chủ trương đầu tư số 2120/QĐ-UBND ngày 21/4/2025 của UBND Thành phố với mục tiêu đầu tư xây dựng một khu đô thị mới.</w:t>
      </w:r>
    </w:p>
    <w:p>
      <w:r>
        <w:t>- Dự án phù hợp với phân khu đô thị N8 tỷ lệ 1/5000 và GNC tỷ lệ 1/5000 đã được UBND thành phố phê duyệt tại các quyết định số 2271/QĐ- UBND ngày 25/12/2012, số 6620/QĐ-UBND ngày 02/12/2015</w:t>
      </w:r>
    </w:p>
    <w:p>
      <w:r>
        <w:t>c</w:t>
      </w:r>
    </w:p>
    <w:p>
      <w:r>
        <w:t>Các công trình, dự án khác</w:t>
      </w:r>
    </w:p>
    <w:p>
      <w:r>
        <w:t>23</w:t>
      </w:r>
    </w:p>
    <w:p>
      <w:r>
        <w:t>Dự án đầu tư xây dựng đường kết nối cầu Tứ Liên từ nút giao đường dẫn cầu Tứ Liên với đường Trường Sa đến đường cao tốc Hà Nội - Thái Nguyên</w:t>
      </w:r>
    </w:p>
    <w:p>
      <w:r>
        <w:t>DGT</w:t>
      </w:r>
    </w:p>
    <w:p>
      <w:r>
        <w:t>UBND huyện Đông Anh</w:t>
      </w:r>
    </w:p>
    <w:p>
      <w:r>
        <w:t>36,16</w:t>
      </w:r>
    </w:p>
    <w:p>
      <w:r>
        <w:t>36,16</w:t>
      </w:r>
    </w:p>
    <w:p>
      <w:r>
        <w:t>25,27</w:t>
      </w:r>
    </w:p>
    <w:p>
      <w:r>
        <w:t>Đông Anh</w:t>
      </w:r>
    </w:p>
    <w:p>
      <w:r>
        <w:t>Đông Hội, Mai Lâm, Dục Tú, Liên Hà</w:t>
      </w:r>
    </w:p>
    <w:p>
      <w:r>
        <w:t>Nghị quyết số 28/NQ-HĐND ngày 29/4/2025 của HĐND Thành phố</w:t>
      </w:r>
    </w:p>
    <w:p>
      <w:r>
        <w:t>24</w:t>
      </w:r>
    </w:p>
    <w:p>
      <w:r>
        <w:t>Đầu tư xây dựng tuyến đường trục trung tâm (TC21) đoạn từ đường Trường Sa đến đường Vành đai 3, huyện Đông Anh</w:t>
      </w:r>
    </w:p>
    <w:p>
      <w:r>
        <w:t>DGT</w:t>
      </w:r>
    </w:p>
    <w:p>
      <w:r>
        <w:t>UBND huyện Đông Anh</w:t>
      </w:r>
    </w:p>
    <w:p>
      <w:r>
        <w:t>23,20</w:t>
      </w:r>
    </w:p>
    <w:p>
      <w:r>
        <w:t>23,20</w:t>
      </w:r>
    </w:p>
    <w:p>
      <w:r>
        <w:t>Đông Anh</w:t>
      </w:r>
    </w:p>
    <w:p>
      <w:r>
        <w:t>Xã Vĩnh Ngọc, Uy Nỗ và Thị trấn Đông Anh</w:t>
      </w:r>
    </w:p>
    <w:p>
      <w:r>
        <w:t>Nghị quyết 42/NQ-HĐND ngày 04/10/2024 Phê duyệt chủ trương đầu tư</w:t>
      </w:r>
    </w:p>
    <w:p>
      <w:r>
        <w:t>25</w:t>
      </w:r>
    </w:p>
    <w:p>
      <w:r>
        <w:t>Đầu tư xây dựng tuyến đường trục trung tâm (TC21) đoạn từ đường Vành đai 3 đến hết địa phận huyện Đông Anh</w:t>
      </w:r>
    </w:p>
    <w:p>
      <w:r>
        <w:t>DGT</w:t>
      </w:r>
    </w:p>
    <w:p>
      <w:r>
        <w:t>UBND huyện Đông Anh</w:t>
      </w:r>
    </w:p>
    <w:p>
      <w:r>
        <w:t>21,00</w:t>
      </w:r>
    </w:p>
    <w:p>
      <w:r>
        <w:t>21,00</w:t>
      </w:r>
    </w:p>
    <w:p>
      <w:r>
        <w:t>Đông Anh</w:t>
      </w:r>
    </w:p>
    <w:p>
      <w:r>
        <w:t>xã Nguyên Khê, xã Tiên Dương và thị trấn Đông Anh</w:t>
      </w:r>
    </w:p>
    <w:p>
      <w:r>
        <w:t>Nghị quyết 42/NQ-HĐND ngày 04/10/2024 Phê duyệt chủ trương đầu tư</w:t>
      </w:r>
    </w:p>
    <w:p>
      <w:r>
        <w:t>26</w:t>
      </w:r>
    </w:p>
    <w:p>
      <w:r>
        <w:t>Đầu tư xây dựng tuyến đường phân khu vực tại thôn Cổ Điển chạy dưới cầu đường sắt</w:t>
      </w:r>
    </w:p>
    <w:p>
      <w:r>
        <w:t>DGT</w:t>
      </w:r>
    </w:p>
    <w:p>
      <w:r>
        <w:t>Ban QLDA ĐTXD huyện</w:t>
      </w:r>
    </w:p>
    <w:p>
      <w:r>
        <w:t>1,10</w:t>
      </w:r>
    </w:p>
    <w:p>
      <w:r>
        <w:t>1,10</w:t>
      </w:r>
    </w:p>
    <w:p>
      <w:r>
        <w:t>Đông Anh</w:t>
      </w:r>
    </w:p>
    <w:p>
      <w:r>
        <w:t>Đại Mạch</w:t>
      </w:r>
    </w:p>
    <w:p>
      <w:r>
        <w:t>Quyết định số 3107/QĐ-UBND ngày 17/3/2025 của UBND huyện Đông Anh về việc phê duyệt chủ trương đầu tư dự án</w:t>
      </w:r>
    </w:p>
    <w:p>
      <w:r>
        <w:t>27</w:t>
      </w:r>
    </w:p>
    <w:p>
      <w:r>
        <w:t>GPMB, xây dựng hệ thống đường giao thông, hạ tầng kỹ thuật ô đất ĐG-1</w:t>
      </w:r>
    </w:p>
    <w:p>
      <w:r>
        <w:t>DGT</w:t>
      </w:r>
    </w:p>
    <w:p>
      <w:r>
        <w:t>Trung tâm Phát triển quỹ đất huyện Đông Anh</w:t>
      </w:r>
    </w:p>
    <w:p>
      <w:r>
        <w:t>36,17</w:t>
      </w:r>
    </w:p>
    <w:p>
      <w:r>
        <w:t>36,17</w:t>
      </w:r>
    </w:p>
    <w:p>
      <w:r>
        <w:t>Đông Anh</w:t>
      </w:r>
    </w:p>
    <w:p>
      <w:r>
        <w:t>Nguyên Khê</w:t>
      </w:r>
    </w:p>
    <w:p>
      <w:r>
        <w:t>Quyết định số 6722/QĐ-UBND ngày 12/5/2025 của UBND huyện Đông Anh về việc phê duyệt chủ trương đầu tư dự án</w:t>
      </w:r>
    </w:p>
    <w:p>
      <w:r>
        <w:t>28</w:t>
      </w:r>
    </w:p>
    <w:p>
      <w:r>
        <w:t>GPMB, xây dựng hệ thống đường giao thông, hạ tầng kỹ thuật ô đất ĐG-2</w:t>
      </w:r>
    </w:p>
    <w:p>
      <w:r>
        <w:t>DGT</w:t>
      </w:r>
    </w:p>
    <w:p>
      <w:r>
        <w:t>Trung tâm Phát triển quỹ đất huyện Đông Anh</w:t>
      </w:r>
    </w:p>
    <w:p>
      <w:r>
        <w:t>33,50</w:t>
      </w:r>
    </w:p>
    <w:p>
      <w:r>
        <w:t>33,50</w:t>
      </w:r>
    </w:p>
    <w:p>
      <w:r>
        <w:t>Đông Anh</w:t>
      </w:r>
    </w:p>
    <w:p>
      <w:r>
        <w:t>Nguyên Khê</w:t>
      </w:r>
    </w:p>
    <w:p>
      <w:r>
        <w:t>Quyết định số 6723/QĐ-UBND ngày 12/5/2025 của UBND huyện Đông Anh về việc phê duyệt chủ trương đầu tư dự án</w:t>
      </w:r>
    </w:p>
    <w:p>
      <w:r>
        <w:t>29</w:t>
      </w:r>
    </w:p>
    <w:p>
      <w:r>
        <w:t>GPMB, xây dựng hệ thống đường giao thông, hạ tầng kỹ thuật ô đất ĐG-3</w:t>
      </w:r>
    </w:p>
    <w:p>
      <w:r>
        <w:t>DGT</w:t>
      </w:r>
    </w:p>
    <w:p>
      <w:r>
        <w:t>Trung tâm Phát triển quỹ đất huyện Đông Anh</w:t>
      </w:r>
    </w:p>
    <w:p>
      <w:r>
        <w:t>44,67</w:t>
      </w:r>
    </w:p>
    <w:p>
      <w:r>
        <w:t>44,67</w:t>
      </w:r>
    </w:p>
    <w:p>
      <w:r>
        <w:t>Đông Anh</w:t>
      </w:r>
    </w:p>
    <w:p>
      <w:r>
        <w:t>Nguyên Khê và Bắc Hồng</w:t>
      </w:r>
    </w:p>
    <w:p>
      <w:r>
        <w:t>Quyết định số 6724/QĐ-UBND ngày 12/5/2025 của UBND huyện Đông Anh về việc phê duyệt chủ trương đầu tư dự án</w:t>
      </w:r>
    </w:p>
    <w:p>
      <w:r>
        <w:t>30</w:t>
      </w:r>
    </w:p>
    <w:p>
      <w:r>
        <w:t>GPMB, xây dựng hệ thống đường giao thông, hạ tầng kỹ thuật ô đất ĐG-4</w:t>
      </w:r>
    </w:p>
    <w:p>
      <w:r>
        <w:t>DGT</w:t>
      </w:r>
    </w:p>
    <w:p>
      <w:r>
        <w:t>Trung tâm Phát triển quỹ đất huyện Đông Anh</w:t>
      </w:r>
    </w:p>
    <w:p>
      <w:r>
        <w:t>16,71</w:t>
      </w:r>
    </w:p>
    <w:p>
      <w:r>
        <w:t>16,71</w:t>
      </w:r>
    </w:p>
    <w:p>
      <w:r>
        <w:t>Đông Anh</w:t>
      </w:r>
    </w:p>
    <w:p>
      <w:r>
        <w:t>Xã Bắc Hồng, xã Nguyên Khê</w:t>
      </w:r>
    </w:p>
    <w:p>
      <w:r>
        <w:t>Quyết định số 6725/QĐ-UBND ngày 12/5/2025 của UBND huyện Đông Anh về việc phê duyệt chủ trương đầu tư dự án</w:t>
      </w:r>
    </w:p>
    <w:p>
      <w:r>
        <w:t>31</w:t>
      </w:r>
    </w:p>
    <w:p>
      <w:r>
        <w:t>GPMB, xây dựng hệ thống đường giao thông, hạ tầng kỹ thuật ô đất ĐG-5</w:t>
      </w:r>
    </w:p>
    <w:p>
      <w:r>
        <w:t>DGT</w:t>
      </w:r>
    </w:p>
    <w:p>
      <w:r>
        <w:t>Trung tâm Phát triển quỹ đất huyện Đông Anh</w:t>
      </w:r>
    </w:p>
    <w:p>
      <w:r>
        <w:t>45,43</w:t>
      </w:r>
    </w:p>
    <w:p>
      <w:r>
        <w:t>45,43</w:t>
      </w:r>
    </w:p>
    <w:p>
      <w:r>
        <w:t>Đông Anh</w:t>
      </w:r>
    </w:p>
    <w:p>
      <w:r>
        <w:t>Xã Bắc Hồng, xã Nguyên Khê</w:t>
      </w:r>
    </w:p>
    <w:p>
      <w:r>
        <w:t>Quyết định số 6726/QĐ-UBND ngày 12/5/2025 của UBND huyện Đông Anh về việc phê duyệt chủ trương đầu tư dự án</w:t>
      </w:r>
    </w:p>
    <w:p>
      <w:r>
        <w:t>32</w:t>
      </w:r>
    </w:p>
    <w:p>
      <w:r>
        <w:t>GPMB, xây dựng hệ thống đường giao thông, hạ tầng kỹ thuật ô đất ĐG-6</w:t>
      </w:r>
    </w:p>
    <w:p>
      <w:r>
        <w:t>DGT</w:t>
      </w:r>
    </w:p>
    <w:p>
      <w:r>
        <w:t>Trung tâm Phát triển quỹ đất huyện Đông Anh</w:t>
      </w:r>
    </w:p>
    <w:p>
      <w:r>
        <w:t>35,09</w:t>
      </w:r>
    </w:p>
    <w:p>
      <w:r>
        <w:t>35,09</w:t>
      </w:r>
    </w:p>
    <w:p>
      <w:r>
        <w:t>Đông Anh</w:t>
      </w:r>
    </w:p>
    <w:p>
      <w:r>
        <w:t>Xã Bắc Hồng, xã Nguyên Khê</w:t>
      </w:r>
    </w:p>
    <w:p>
      <w:r>
        <w:t>Quyết định số 6727/QĐ-UBND ngày 12/5/2025 của UBND huyện Đông Anh về việc phê duyệt chủ trương đầu tư dự án</w:t>
      </w:r>
    </w:p>
    <w:p>
      <w:r>
        <w:t>33</w:t>
      </w:r>
    </w:p>
    <w:p>
      <w:r>
        <w:t>GPMB, xây dựng hệ thống đường giao thông, hạ tầng kỹ thuật ô đất ĐG-7</w:t>
      </w:r>
    </w:p>
    <w:p>
      <w:r>
        <w:t>DGT</w:t>
      </w:r>
    </w:p>
    <w:p>
      <w:r>
        <w:t>Trung tâm Phát triển quỹ đất huyện Đông Anh</w:t>
      </w:r>
    </w:p>
    <w:p>
      <w:r>
        <w:t>17,00</w:t>
      </w:r>
    </w:p>
    <w:p>
      <w:r>
        <w:t>17,00</w:t>
      </w:r>
    </w:p>
    <w:p>
      <w:r>
        <w:t>Đông Anh</w:t>
      </w:r>
    </w:p>
    <w:p>
      <w:r>
        <w:t>Xã vân Nội</w:t>
      </w:r>
    </w:p>
    <w:p>
      <w:r>
        <w:t>Quyết định số 6728/QĐ-UBND ngày 12/5/2025 của UBND huyện Đông Anh về việc phê duyệt chủ trương đầu tư dự án</w:t>
      </w:r>
    </w:p>
    <w:p>
      <w:r>
        <w:t>34</w:t>
      </w:r>
    </w:p>
    <w:p>
      <w:r>
        <w:t>GPMB, xây dựng hệ thống đường giao thông, hạ tầng kỹ thuật ô đất ĐG-8</w:t>
      </w:r>
    </w:p>
    <w:p>
      <w:r>
        <w:t>DGT</w:t>
      </w:r>
    </w:p>
    <w:p>
      <w:r>
        <w:t>Trung tâm Phát triển quỹ đất huyện Đông Anh</w:t>
      </w:r>
    </w:p>
    <w:p>
      <w:r>
        <w:t>12,00</w:t>
      </w:r>
    </w:p>
    <w:p>
      <w:r>
        <w:t>12,00</w:t>
      </w:r>
    </w:p>
    <w:p>
      <w:r>
        <w:t>Đông Anh</w:t>
      </w:r>
    </w:p>
    <w:p>
      <w:r>
        <w:t>Xã vân Nội</w:t>
      </w:r>
    </w:p>
    <w:p>
      <w:r>
        <w:t>Quyết định số 6729/QĐ-UBND ngày 12/5/2025 của UBND huyện Đông Anh về việc phê duyệt chủ trương đầu tư dự án</w:t>
      </w:r>
    </w:p>
    <w:p>
      <w:r>
        <w:t>35</w:t>
      </w:r>
    </w:p>
    <w:p>
      <w:r>
        <w:t>GPMB, xây dựng hệ thống đường giao thông, hạ tầng kỹ thuật ô đất ĐG-9</w:t>
      </w:r>
    </w:p>
    <w:p>
      <w:r>
        <w:t>DGT</w:t>
      </w:r>
    </w:p>
    <w:p>
      <w:r>
        <w:t>Trung tâm Phát triển quỹ đất huyện Đông Anh</w:t>
      </w:r>
    </w:p>
    <w:p>
      <w:r>
        <w:t>33,00</w:t>
      </w:r>
    </w:p>
    <w:p>
      <w:r>
        <w:t>33,00</w:t>
      </w:r>
    </w:p>
    <w:p>
      <w:r>
        <w:t>Đông Anh</w:t>
      </w:r>
    </w:p>
    <w:p>
      <w:r>
        <w:t>Xã vân Nội</w:t>
      </w:r>
    </w:p>
    <w:p>
      <w:r>
        <w:t>Quyết định số 6730/QĐ-UBND ngày 12/5/2025 của UBND huyện Đông Anh về việc phê duyệt chủ trương đầu tư dự án</w:t>
      </w:r>
    </w:p>
    <w:p>
      <w:r>
        <w:t>36</w:t>
      </w:r>
    </w:p>
    <w:p>
      <w:r>
        <w:t>GPMB, xây dựng hệ thống đường giao thông, hạ tầng kỹ thuật ô đất ĐG-10</w:t>
      </w:r>
    </w:p>
    <w:p>
      <w:r>
        <w:t>DGT</w:t>
      </w:r>
    </w:p>
    <w:p>
      <w:r>
        <w:t>Trung tâm Phát triển quỹ đất huyện Đông Anh</w:t>
      </w:r>
    </w:p>
    <w:p>
      <w:r>
        <w:t>170,00</w:t>
      </w:r>
    </w:p>
    <w:p>
      <w:r>
        <w:t>170,00</w:t>
      </w:r>
    </w:p>
    <w:p>
      <w:r>
        <w:t>Đông Anh</w:t>
      </w:r>
    </w:p>
    <w:p>
      <w:r>
        <w:t>xã Vĩnh Ngọc, xã Tiên Dương, xã Vân Nội</w:t>
      </w:r>
    </w:p>
    <w:p>
      <w:r>
        <w:t>Quyết định số 6731/QĐ-UBND ngày 12/5/2025 của UBND huyện Đông Anh về việc phê duyệt chủ trương đầu tư dự án</w:t>
      </w:r>
    </w:p>
    <w:p>
      <w:r>
        <w:t>37</w:t>
      </w:r>
    </w:p>
    <w:p>
      <w:r>
        <w:t>GPMB, xây dựng hệ thống đường giao thông, hạ tầng kỹ thuật ô đất ĐG-11</w:t>
      </w:r>
    </w:p>
    <w:p>
      <w:r>
        <w:t>DGT</w:t>
      </w:r>
    </w:p>
    <w:p>
      <w:r>
        <w:t>Trung tâm Phát triển quỹ đất huyện Đông Anh</w:t>
      </w:r>
    </w:p>
    <w:p>
      <w:r>
        <w:t>38,00</w:t>
      </w:r>
    </w:p>
    <w:p>
      <w:r>
        <w:t>38,00</w:t>
      </w:r>
    </w:p>
    <w:p>
      <w:r>
        <w:t>Đông Anh</w:t>
      </w:r>
    </w:p>
    <w:p>
      <w:r>
        <w:t>xã Tiên Dương, xã Vân Nội</w:t>
      </w:r>
    </w:p>
    <w:p>
      <w:r>
        <w:t>Quyết định số 6732/QĐ-UBND ngày 12/5/2025 của UBND huyện Đông Anh về việc phê duyệt chủ trương đầu tư dự án</w:t>
      </w:r>
    </w:p>
    <w:p>
      <w:r>
        <w:t>38</w:t>
      </w:r>
    </w:p>
    <w:p>
      <w:r>
        <w:t>GPMB, xây dựng hệ thống đường giao thông, hạ tầng kỹ thuật ô đất ĐG-12</w:t>
      </w:r>
    </w:p>
    <w:p>
      <w:r>
        <w:t>DGT</w:t>
      </w:r>
    </w:p>
    <w:p>
      <w:r>
        <w:t>Trung tâm Phát triển quỹ đất huyện Đông Anh</w:t>
      </w:r>
    </w:p>
    <w:p>
      <w:r>
        <w:t>23,00</w:t>
      </w:r>
    </w:p>
    <w:p>
      <w:r>
        <w:t>23,00</w:t>
      </w:r>
    </w:p>
    <w:p>
      <w:r>
        <w:t>Đông Anh</w:t>
      </w:r>
    </w:p>
    <w:p>
      <w:r>
        <w:t>xã Tiên Dương, xã Vân Nội</w:t>
      </w:r>
    </w:p>
    <w:p>
      <w:r>
        <w:t>Quyết định số 6733/QĐ-UBND ngày 12/5/2025 của UBND huyện Đông Anh về việc phê duyệt chủ trương đầu tư dự án</w:t>
      </w:r>
    </w:p>
    <w:p>
      <w:r>
        <w:t>39</w:t>
      </w:r>
    </w:p>
    <w:p>
      <w:r>
        <w:t>Xây dựng hoàn thiện HTKT theo quy hoạch Lương Quy 4, xã Xuân Nộn, huyện Đông Anh</w:t>
      </w:r>
    </w:p>
    <w:p>
      <w:r>
        <w:t>CCC</w:t>
      </w:r>
    </w:p>
    <w:p>
      <w:r>
        <w:t>Trung tâm Phát triển quỹ đất huyện Đông Anh</w:t>
      </w:r>
    </w:p>
    <w:p>
      <w:r>
        <w:t>6,50</w:t>
      </w:r>
    </w:p>
    <w:p>
      <w:r>
        <w:t>6,50</w:t>
      </w:r>
    </w:p>
    <w:p>
      <w:r>
        <w:t>Đông Anh</w:t>
      </w:r>
    </w:p>
    <w:p>
      <w:r>
        <w:t>Xã Xuân Nộn</w:t>
      </w:r>
    </w:p>
    <w:p>
      <w:r>
        <w:t>Quyết định số 12754/QĐ-UBND ngày 29/11/2024 của UBND huyện Đông Anh về việc phê duyệt chủ trương đầu tư dự án và số 3605/QĐ- UBND ngày 21/3/2025 của UBND huyện Đông Anh về việc phê duyệt dự án</w:t>
      </w:r>
    </w:p>
    <w:p>
      <w:r>
        <w:t>40</w:t>
      </w:r>
    </w:p>
    <w:p>
      <w:r>
        <w:t>Xây dựng hoàn thiện HTKT thôn Cổ Miếu, xã Thuỵ Lâm, huyện Đông Anh</w:t>
      </w:r>
    </w:p>
    <w:p>
      <w:r>
        <w:t>CCC</w:t>
      </w:r>
    </w:p>
    <w:p>
      <w:r>
        <w:t>Trung tâm Phát triển quỹ đất huyện Đông Anh</w:t>
      </w:r>
    </w:p>
    <w:p>
      <w:r>
        <w:t>7,80</w:t>
      </w:r>
    </w:p>
    <w:p>
      <w:r>
        <w:t>7,80</w:t>
      </w:r>
    </w:p>
    <w:p>
      <w:r>
        <w:t>Đông Anh</w:t>
      </w:r>
    </w:p>
    <w:p>
      <w:r>
        <w:t>Thuỵ Lâm</w:t>
      </w:r>
    </w:p>
    <w:p>
      <w:r>
        <w:t>-Quyết định số 11260/QĐ-UBND ngày 05/11/2024 của UBND huyện Đông Anh về việc phê duyệt chủ trương đầu tư dự án</w:t>
      </w:r>
    </w:p>
    <w:p>
      <w:r>
        <w:t>- Quyết định số 3602/QĐ-UBND ngày 21/3/2025 huyện Đông Anh về việc phê duyệt dự án</w:t>
      </w:r>
    </w:p>
    <w:p>
      <w:r>
        <w:t>41</w:t>
      </w:r>
    </w:p>
    <w:p>
      <w:r>
        <w:t>Xây dựng hoàn thiện HTKT thôn Khê Nữ 5, xã Nguyên Khê, huyện Đông Anh</w:t>
      </w:r>
    </w:p>
    <w:p>
      <w:r>
        <w:t>CCC</w:t>
      </w:r>
    </w:p>
    <w:p>
      <w:r>
        <w:t>Trung tâm Phát triển quỹ đất huyện Đông Anh</w:t>
      </w:r>
    </w:p>
    <w:p>
      <w:r>
        <w:t>6,10</w:t>
      </w:r>
    </w:p>
    <w:p>
      <w:r>
        <w:t>6,10</w:t>
      </w:r>
    </w:p>
    <w:p>
      <w:r>
        <w:t>Đông Anh</w:t>
      </w:r>
    </w:p>
    <w:p>
      <w:r>
        <w:t>Nguyên Khê</w:t>
      </w:r>
    </w:p>
    <w:p>
      <w:r>
        <w:t>-Quyết định số 12755/QĐ-UBND ngày 29/11/2024 của UBND huyện Đông Anh về việc phê duyệt chủ trương đầu tư dự án</w:t>
      </w:r>
    </w:p>
    <w:p>
      <w:r>
        <w:t>- Quyết định số 3601/QĐ-UBND ngày 21/3/2025 huyện Đông Anh về việc phê duyệt dự án</w:t>
      </w:r>
    </w:p>
    <w:p>
      <w:r>
        <w:t>42</w:t>
      </w:r>
    </w:p>
    <w:p>
      <w:r>
        <w:t>Xây dựng hoàn thiện HTKT Xóm Tiên, thôn Tiên Hùng, xã Nguyên Khê, huyện Đông Anh</w:t>
      </w:r>
    </w:p>
    <w:p>
      <w:r>
        <w:t>CCC</w:t>
      </w:r>
    </w:p>
    <w:p>
      <w:r>
        <w:t>Trung tâm Phát triển quỹ đất huyện Đông Anh</w:t>
      </w:r>
    </w:p>
    <w:p>
      <w:r>
        <w:t>7,99</w:t>
      </w:r>
    </w:p>
    <w:p>
      <w:r>
        <w:t>7,99</w:t>
      </w:r>
    </w:p>
    <w:p>
      <w:r>
        <w:t>Đông Anh</w:t>
      </w:r>
    </w:p>
    <w:p>
      <w:r>
        <w:t>Nguyên Khê</w:t>
      </w:r>
    </w:p>
    <w:p>
      <w:r>
        <w:t>-Quyết định số 13645/QĐ-UBND ngày 06/12/2024 của UBND huyện Đông Anh về việc phê duyệt chủ trương đầu tư dự án</w:t>
      </w:r>
    </w:p>
    <w:p>
      <w:r>
        <w:t>- Quyết định số 3600/QĐ-UBND ngày 21/3/2025 huyện Đông Anh về việc phê duyệt dự án</w:t>
      </w:r>
    </w:p>
    <w:p>
      <w:r>
        <w:t>43</w:t>
      </w:r>
    </w:p>
    <w:p>
      <w:r>
        <w:t>Xây dựng hoàn thiện HTKT Xóm Nguyễn, thôn Tiên Hùng, xã Nguyên Khê, huyện Đông Anh</w:t>
      </w:r>
    </w:p>
    <w:p>
      <w:r>
        <w:t>CCC</w:t>
      </w:r>
    </w:p>
    <w:p>
      <w:r>
        <w:t>Trung tâm Phát triển quỹ đất huyện Đông Anh</w:t>
      </w:r>
    </w:p>
    <w:p>
      <w:r>
        <w:t>7,80</w:t>
      </w:r>
    </w:p>
    <w:p>
      <w:r>
        <w:t>7,80</w:t>
      </w:r>
    </w:p>
    <w:p>
      <w:r>
        <w:t>Đông Anh</w:t>
      </w:r>
    </w:p>
    <w:p>
      <w:r>
        <w:t>Nguyên Khê</w:t>
      </w:r>
    </w:p>
    <w:p>
      <w:r>
        <w:t>-Quyết định số 13294/QĐ-UBND ngày 05/12/2024 của UBND huyện Đông Anh về việc phê duyệt chủ trương đầu tư dự án</w:t>
      </w:r>
    </w:p>
    <w:p>
      <w:r>
        <w:t>- Quyết định số 3599/QĐ-UBND ngày 21/3/2025 huyện Đông Anh về việc phê duyệt dự án</w:t>
      </w:r>
    </w:p>
    <w:p>
      <w:r>
        <w:t>44</w:t>
      </w:r>
    </w:p>
    <w:p>
      <w:r>
        <w:t>Xây dựng hoàn thiện HTKT phía Bắc xóm Núi, thôn Tiên Hùng, xã Nguyên Khê, huyện Đông Anh</w:t>
      </w:r>
    </w:p>
    <w:p>
      <w:r>
        <w:t>CCC</w:t>
      </w:r>
    </w:p>
    <w:p>
      <w:r>
        <w:t>Trung tâm Phát triển quỹ đất huyện Đông Anh</w:t>
      </w:r>
    </w:p>
    <w:p>
      <w:r>
        <w:t>6,50</w:t>
      </w:r>
    </w:p>
    <w:p>
      <w:r>
        <w:t>6,50</w:t>
      </w:r>
    </w:p>
    <w:p>
      <w:r>
        <w:t>Đông Anh</w:t>
      </w:r>
    </w:p>
    <w:p>
      <w:r>
        <w:t>Nguyên Khê</w:t>
      </w:r>
    </w:p>
    <w:p>
      <w:r>
        <w:t>-Quyết định số 13293/QĐ-UBND ngày 05/12/2024 của UBND huyện Đông Anh về việc phê duyệt chủ trương đầu tư dự án</w:t>
      </w:r>
    </w:p>
    <w:p>
      <w:r>
        <w:t>- Quyết định số 3598/QĐ-UBND ngày 21/3/2025 huyện Đông Anh về việc phê duyệt dự án</w:t>
      </w:r>
    </w:p>
    <w:p>
      <w:r>
        <w:t>45</w:t>
      </w:r>
    </w:p>
    <w:p>
      <w:r>
        <w:t>Xây dựng hoàn thiện HTKT khu cây xanh phía Đông thôn Cổ Điển, xã Hải Bối, huyện Đông Anh</w:t>
      </w:r>
    </w:p>
    <w:p>
      <w:r>
        <w:t>CCC</w:t>
      </w:r>
    </w:p>
    <w:p>
      <w:r>
        <w:t>Trung tâm Phát triển quỹ đất huyện Đông Anh</w:t>
      </w:r>
    </w:p>
    <w:p>
      <w:r>
        <w:t>8,00</w:t>
      </w:r>
    </w:p>
    <w:p>
      <w:r>
        <w:t>8,00</w:t>
      </w:r>
    </w:p>
    <w:p>
      <w:r>
        <w:t>Đông Anh</w:t>
      </w:r>
    </w:p>
    <w:p>
      <w:r>
        <w:t>Hải Bối</w:t>
      </w:r>
    </w:p>
    <w:p>
      <w:r>
        <w:t>Quyết định số 10038/QĐ-UBND ngày 04/10/2024 của UBND huyện Đông Anh về việc phê duyệt chủ trương đầu tư dự án</w:t>
      </w:r>
    </w:p>
    <w:p>
      <w:r>
        <w:t>46</w:t>
      </w:r>
    </w:p>
    <w:p>
      <w:r>
        <w:t>Xây dựng hoàn thiện HTKT theo Quy hoạch thôn Nhồi Trên, xã Cổ Loa, huyện Đông Anh</w:t>
      </w:r>
    </w:p>
    <w:p>
      <w:r>
        <w:t>CCC</w:t>
      </w:r>
    </w:p>
    <w:p>
      <w:r>
        <w:t>Trung tâm Phát triển quỹ đất huyện Đông Anh</w:t>
      </w:r>
    </w:p>
    <w:p>
      <w:r>
        <w:t>5,53</w:t>
      </w:r>
    </w:p>
    <w:p>
      <w:r>
        <w:t>5,53</w:t>
      </w:r>
    </w:p>
    <w:p>
      <w:r>
        <w:t>Đông Anh</w:t>
      </w:r>
    </w:p>
    <w:p>
      <w:r>
        <w:t>Cổ Loa</w:t>
      </w:r>
    </w:p>
    <w:p>
      <w:r>
        <w:t>Quyết định số 7717/QĐ-UBND ngày 21/05/2025 của UBND huyện Đông Anh về việc phê duyệt chủ trương đầu tư dự án</w:t>
      </w:r>
    </w:p>
    <w:p>
      <w:r>
        <w:t>47</w:t>
      </w:r>
    </w:p>
    <w:p>
      <w:r>
        <w:t>Xây dựng hoàn thiện HTKT theo quy hoạch tại thôn Đìa, xã Nam Hồng, huyện Đông Anh</w:t>
      </w:r>
    </w:p>
    <w:p>
      <w:r>
        <w:t>CCC</w:t>
      </w:r>
    </w:p>
    <w:p>
      <w:r>
        <w:t>Trung tâm Phát triển quỹ đất huyện Đông Anh</w:t>
      </w:r>
    </w:p>
    <w:p>
      <w:r>
        <w:t>11,72</w:t>
      </w:r>
    </w:p>
    <w:p>
      <w:r>
        <w:t>11,72</w:t>
      </w:r>
    </w:p>
    <w:p>
      <w:r>
        <w:t>Đông Anh</w:t>
      </w:r>
    </w:p>
    <w:p>
      <w:r>
        <w:t>Nam Hồng</w:t>
      </w:r>
    </w:p>
    <w:p>
      <w:r>
        <w:t>Quyết định số 1903/QĐ-UBND ngày 28/02/2025 của UBND huyện Đông Anh về việc phê duyệt chủ trương đầu tư dự án</w:t>
      </w:r>
    </w:p>
    <w:p>
      <w:r>
        <w:t>48</w:t>
      </w:r>
    </w:p>
    <w:p>
      <w:r>
        <w:t>Xây dựng hoàn thiện HTKT theo quy hoạch kết nối cụm công nghiệp Thuỵ Lâm, xã Thuỵ Lâm, huyện Đông Anh</w:t>
      </w:r>
    </w:p>
    <w:p>
      <w:r>
        <w:t>CCC</w:t>
      </w:r>
    </w:p>
    <w:p>
      <w:r>
        <w:t>Trung tâm Phát triển quỹ đất huyện Đông Anh</w:t>
      </w:r>
    </w:p>
    <w:p>
      <w:r>
        <w:t>3,60</w:t>
      </w:r>
    </w:p>
    <w:p>
      <w:r>
        <w:t>3,60</w:t>
      </w:r>
    </w:p>
    <w:p>
      <w:r>
        <w:t>Đông Anh</w:t>
      </w:r>
    </w:p>
    <w:p>
      <w:r>
        <w:t>Thuỵ Lâm</w:t>
      </w:r>
    </w:p>
    <w:p>
      <w:r>
        <w:t>Quyết định số 1989/QĐ-UBND ngày 28/02/2025 của UBND huyện Đông Anh về việc phê duyệt chủ trương đầu tư dự án</w:t>
      </w:r>
    </w:p>
    <w:p>
      <w:r>
        <w:t>49</w:t>
      </w:r>
    </w:p>
    <w:p>
      <w:r>
        <w:t>Xây dựng hoàn thiện HTKT xung quanh Trung tâm giao lưu hàng hoá huyện Đông Anh</w:t>
      </w:r>
    </w:p>
    <w:p>
      <w:r>
        <w:t>CCC</w:t>
      </w:r>
    </w:p>
    <w:p>
      <w:r>
        <w:t>Trung tâm Phát triển quỹ đất huyện Đông Anh</w:t>
      </w:r>
    </w:p>
    <w:p>
      <w:r>
        <w:t>15,20</w:t>
      </w:r>
    </w:p>
    <w:p>
      <w:r>
        <w:t>15,20</w:t>
      </w:r>
    </w:p>
    <w:p>
      <w:r>
        <w:t>Đông Anh</w:t>
      </w:r>
    </w:p>
    <w:p>
      <w:r>
        <w:t>Kim chung, Hải Bối và Kim Nỗ</w:t>
      </w:r>
    </w:p>
    <w:p>
      <w:r>
        <w:t>Quyết định số 14367/QĐ-UBND ngày 12/12/2024 của UBND huyện Đông Anh về việc phê duyệt chủ trương đầu tư dự án</w:t>
      </w:r>
    </w:p>
    <w:p>
      <w:r>
        <w:t>50</w:t>
      </w:r>
    </w:p>
    <w:p>
      <w:r>
        <w:t>Xây dựng hoàn thiện HTKT phía Tây và phía Nam thôn Đào Thục, xã Thụy Lâm, huyện Đông Anh</w:t>
      </w:r>
    </w:p>
    <w:p>
      <w:r>
        <w:t>CCC</w:t>
      </w:r>
    </w:p>
    <w:p>
      <w:r>
        <w:t>Trung tâm Phát triển quỹ đất huyện Đông Anh</w:t>
      </w:r>
    </w:p>
    <w:p>
      <w:r>
        <w:t>6,60</w:t>
      </w:r>
    </w:p>
    <w:p>
      <w:r>
        <w:t>6,60</w:t>
      </w:r>
    </w:p>
    <w:p>
      <w:r>
        <w:t>Đông Anh</w:t>
      </w:r>
    </w:p>
    <w:p>
      <w:r>
        <w:t>Xã Thụy Lâm</w:t>
      </w:r>
    </w:p>
    <w:p>
      <w:r>
        <w:t>Quyết định số 11259/QĐ-UBND ngày 05/11/2024 về việc phê duyệt chủ trương đầu tư dự án</w:t>
      </w:r>
    </w:p>
    <w:p>
      <w:r>
        <w:t>51</w:t>
      </w:r>
    </w:p>
    <w:p>
      <w:r>
        <w:t>Xây dựng hoàn thiện HTKT tại điểm VIII.1.1, xã Vĩnh Ngọc, huyện Đông Anh</w:t>
      </w:r>
    </w:p>
    <w:p>
      <w:r>
        <w:t>CCC</w:t>
      </w:r>
    </w:p>
    <w:p>
      <w:r>
        <w:t>Trung tâm Phát triển quỹ đất huyện Đông Anh</w:t>
      </w:r>
    </w:p>
    <w:p>
      <w:r>
        <w:t>3,20</w:t>
      </w:r>
    </w:p>
    <w:p>
      <w:r>
        <w:t>3,20</w:t>
      </w:r>
    </w:p>
    <w:p>
      <w:r>
        <w:t>Đông Anh</w:t>
      </w:r>
    </w:p>
    <w:p>
      <w:r>
        <w:t>Xã Vĩnh Ngọc</w:t>
      </w:r>
    </w:p>
    <w:p>
      <w:r>
        <w:t>Quyết định số 15089/QĐ-UBND ngày 19/12/2024 về việc phê duyệt chủ trương đầu tư dự án</w:t>
      </w:r>
    </w:p>
    <w:p>
      <w:r>
        <w:t>52</w:t>
      </w:r>
    </w:p>
    <w:p>
      <w:r>
        <w:t>Xây dựng hoàn thiện HTKT tại điểm VIII.2.7, xã Xuân Canh và xã Đông Hội, huyện Đông Anh</w:t>
      </w:r>
    </w:p>
    <w:p>
      <w:r>
        <w:t>CCC</w:t>
      </w:r>
    </w:p>
    <w:p>
      <w:r>
        <w:t>Trung tâm Phát triển quỹ đất huyện Đông Anh</w:t>
      </w:r>
    </w:p>
    <w:p>
      <w:r>
        <w:t>5,50</w:t>
      </w:r>
    </w:p>
    <w:p>
      <w:r>
        <w:t>5,50</w:t>
      </w:r>
    </w:p>
    <w:p>
      <w:r>
        <w:t>Đông Anh</w:t>
      </w:r>
    </w:p>
    <w:p>
      <w:r>
        <w:t>Xã Xuân Canh, xã Đông Hội</w:t>
      </w:r>
    </w:p>
    <w:p>
      <w:r>
        <w:t>Quyết định số 15448/QĐ-UBND ngày 26/12/2024 của UBND huyện Đông Anh về việc phê duyệt chủ trương đầu tư dự án</w:t>
      </w:r>
    </w:p>
    <w:p>
      <w:r>
        <w:t>53</w:t>
      </w:r>
    </w:p>
    <w:p>
      <w:r>
        <w:t>Xây dựng khu công viên, cây xanh tại khu vực hồ điều hoà Vĩnh Thanh, xã Vĩnh Ngọc, huyện Đông Anh</w:t>
      </w:r>
    </w:p>
    <w:p>
      <w:r>
        <w:t>DKV</w:t>
      </w:r>
    </w:p>
    <w:p>
      <w:r>
        <w:t>Trung tâm Phát triển quỹ đất huyện Đông Anh</w:t>
      </w:r>
    </w:p>
    <w:p>
      <w:r>
        <w:t>14,30</w:t>
      </w:r>
    </w:p>
    <w:p>
      <w:r>
        <w:t>14,30</w:t>
      </w:r>
    </w:p>
    <w:p>
      <w:r>
        <w:t>Đông Anh</w:t>
      </w:r>
    </w:p>
    <w:p>
      <w:r>
        <w:t>Vĩnh Ngọc</w:t>
      </w:r>
    </w:p>
    <w:p>
      <w:r>
        <w:t>Quyết định số 7524/QĐ-UBND ngày 19/5/2025 của UBND huyện Đông Anh về việc phê duyệt chủ trương đầu tư dự án</w:t>
      </w:r>
    </w:p>
    <w:p>
      <w:r>
        <w:t>54</w:t>
      </w:r>
    </w:p>
    <w:p>
      <w:r>
        <w:t>Xây dựng hoàn thiện HTKT hệ thống cây xanh, mặt nước, hồ điều hòa khu vực trung tâm thôn Đản Mỗ, xã Uy Nỗ</w:t>
      </w:r>
    </w:p>
    <w:p>
      <w:r>
        <w:t>MNC</w:t>
      </w:r>
    </w:p>
    <w:p>
      <w:r>
        <w:t>Trung tâm Phát triển quỹ đất huyện Đông Anh</w:t>
      </w:r>
    </w:p>
    <w:p>
      <w:r>
        <w:t>7,77</w:t>
      </w:r>
    </w:p>
    <w:p>
      <w:r>
        <w:t>7,77</w:t>
      </w:r>
    </w:p>
    <w:p>
      <w:r>
        <w:t>Đông Anh</w:t>
      </w:r>
    </w:p>
    <w:p>
      <w:r>
        <w:t>Xã Uy Nỗ</w:t>
      </w:r>
    </w:p>
    <w:p>
      <w:r>
        <w:t>Quyết định số 15088/QĐ-UBND ngày 19/12/2025 của UBND huyện Đông Anh về việc phê duyệt chủ trương đầu tư dự án</w:t>
      </w:r>
    </w:p>
    <w:p>
      <w:r>
        <w:t>55</w:t>
      </w:r>
    </w:p>
    <w:p>
      <w:r>
        <w:t>Xây dựng bãi đỗ xe Phương Trạch, thôn Phương Trạch, xã Vĩnh Ngọc, huyện Đông Anh</w:t>
      </w:r>
    </w:p>
    <w:p>
      <w:r>
        <w:t>DGT</w:t>
      </w:r>
    </w:p>
    <w:p>
      <w:r>
        <w:t>Trung tâm Phát triển quỹ đất huyện Đông Anh</w:t>
      </w:r>
    </w:p>
    <w:p>
      <w:r>
        <w:t>0,93</w:t>
      </w:r>
    </w:p>
    <w:p>
      <w:r>
        <w:t>0,93</w:t>
      </w:r>
    </w:p>
    <w:p>
      <w:r>
        <w:t>Đông Anh</w:t>
      </w:r>
    </w:p>
    <w:p>
      <w:r>
        <w:t>xã Vĩnh Ngọc</w:t>
      </w:r>
    </w:p>
    <w:p>
      <w:r>
        <w:t>Quyết định số 8897/QĐ-UBND ngày 02/6/2025 của UBND huyện Đông Anh về việc phê duyệt chủ trương đầu tư dự án</w:t>
      </w:r>
    </w:p>
    <w:p>
      <w:r>
        <w:t>56</w:t>
      </w:r>
    </w:p>
    <w:p>
      <w:r>
        <w:t>Xây dựng mới Trạm biến áp 110kV Vân Nội và nhánh rẽ</w:t>
      </w:r>
    </w:p>
    <w:p>
      <w:r>
        <w:t>DNL</w:t>
      </w:r>
    </w:p>
    <w:p>
      <w:r>
        <w:t>Ban QLDA lưới điện Hà Nội</w:t>
      </w:r>
    </w:p>
    <w:p>
      <w:r>
        <w:t>0,27</w:t>
      </w:r>
    </w:p>
    <w:p>
      <w:r>
        <w:t>0,27</w:t>
      </w:r>
    </w:p>
    <w:p>
      <w:r>
        <w:t>Đông Anh</w:t>
      </w:r>
    </w:p>
    <w:p>
      <w:r>
        <w:t>Vân Nội</w:t>
      </w:r>
    </w:p>
    <w:p>
      <w:r>
        <w:t>Quyết định 4002/QĐ-UBND ngày 02/8/2024 của UBND TP Hà Nội về việc chấp thuận chủ trương đầu tư cho dự án; Quyết định số 4848/QĐ- EVNHANOI ngày 30/5/2025 của TCT Điện lực TP Hà Nội phê duyệt BCNCKT ĐTXD dự án</w:t>
      </w:r>
    </w:p>
    <w:p>
      <w:r>
        <w:t>II</w:t>
      </w:r>
    </w:p>
    <w:p>
      <w:r>
        <w:t>Các dự án không phải báo cáo HĐND Thành phố</w:t>
      </w:r>
    </w:p>
    <w:p>
      <w:r>
        <w:t>5,10</w:t>
      </w:r>
    </w:p>
    <w:p>
      <w:r>
        <w:t>1</w:t>
      </w:r>
    </w:p>
    <w:p>
      <w:r>
        <w:t>Trụ sở đóng quân của Cục Cảnh sát điều tra tội phạm về tham nhũng, kinh tế, buôn lậu, Bộ Công an</w:t>
      </w:r>
    </w:p>
    <w:p>
      <w:r>
        <w:t>CAN</w:t>
      </w:r>
    </w:p>
    <w:p>
      <w:r>
        <w:t>Cục Cảnh sát điều tra tội phạm về tham nhũng, kinh tế, buôn lậu</w:t>
      </w:r>
    </w:p>
    <w:p>
      <w:r>
        <w:t>5,10</w:t>
      </w:r>
    </w:p>
    <w:p>
      <w:r>
        <w:t>Đông Anh</w:t>
      </w:r>
    </w:p>
    <w:p>
      <w:r>
        <w:t>Nguyên Khê</w:t>
      </w:r>
    </w:p>
    <w:p>
      <w:r>
        <w:t>Văn bản 3232/VP-ĐT ngày 19/3/2025 của UBND thành phố Hà Nội về địa điểm bố trí quỹ đất nghiên cứu dự án; Văn bản số 1628/BCA- H02 ngày 25/4/2025 của Bộ Công an về việc bố trí đất xây dựng trụ sở; Văn bản 6639/VP-ĐT ngày 13/5/2025 của Ủy ban nhân dân thành phố Hà Nội về việc mở rộng diện tích đất xây dựng trụ sở Quyết định số 3601/QĐ-BCA-H02 ,ngày 20/5/2025 của Bộ Công An phê duyệt vị trí đóng quân cho Cục Cảnh sát điều tra tội phạm về tham nhũng, kinh tế, buôn lậu tại xã Nguyên Khê, huyện Đông Anh, thành phố Hà Nội; Diện tích sử dụng đất khoảng 5,1ha.</w:t>
      </w:r>
    </w:p>
    <w:p>
      <w:r>
        <w:t>Tổng (62 công trình, dự án)</w:t>
      </w:r>
    </w:p>
    <w:p>
      <w:r>
        <w:t>941,19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