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3542/QĐ-UBND năm 2024 công nhận danh sách địa bàn không đủ trường tiểu học công lập tại Thành phố Hồ Chí Minh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ỦY BAN NHÂN DÂN</w:t>
      </w:r>
    </w:p>
    <w:p>
      <w:r>
        <w:t>THÀNH PHỐ HỒ CHÍ MINH</w:t>
      </w:r>
    </w:p>
    <w:p>
      <w:r>
        <w:t>-------</w:t>
      </w:r>
    </w:p>
    <w:p>
      <w:r>
        <w:t>CỘNG HÒA XÃ HỘI CHỦ NGHĨA VIỆT NAM</w:t>
      </w:r>
    </w:p>
    <w:p>
      <w:r>
        <w:t>Độc lập - Tự do - Hạnh phúc</w:t>
      </w:r>
    </w:p>
    <w:p>
      <w:r>
        <w:t>---------------</w:t>
      </w:r>
    </w:p>
    <w:p>
      <w:r>
        <w:t>Số: 3542/QĐ-UBND</w:t>
      </w:r>
    </w:p>
    <w:p>
      <w:r>
        <w:t>Thành phố Hồ Chí Minh, ngày 26 tháng 8 năm 2024</w:t>
      </w:r>
    </w:p>
    <w:p>
      <w:r>
        <w:t>QUYẾT ĐỊNH</w:t>
      </w:r>
    </w:p>
    <w:p>
      <w:r>
        <w:t>CÔNG NHẬN DANH SÁCH ĐỊA BÀN KHÔNG ĐỦ TRƯỜNG TIỂU HỌC CÔNG LẬP TẠI THÀNH PHỐ HỒ CHÍ MINH NĂM HỌC 2024 - 2025</w:t>
      </w:r>
    </w:p>
    <w:p>
      <w:r>
        <w:t>ỦY BAN NHÂN DÂN THÀNH PHỐ HỒ CHÍ MINH</w:t>
      </w:r>
    </w:p>
    <w:p>
      <w:r>
        <w:t>Căn cứ Luật Tổ chức chính quyền địa phương ngày 19 tháng 6 năm 2015; Luật Sửa đổi, bổ sung một số điều của Luật Tổ chức Chính phủ và Luật Tổ chức chính quyền địa phương ngày 22 tháng 11 năm 2019;</w:t>
      </w:r>
    </w:p>
    <w:p>
      <w:r>
        <w:t>Căn cứ Luật Giáo dục ngày 14 tháng 6 năm 2019;</w:t>
      </w:r>
    </w:p>
    <w:p>
      <w:r>
        <w:t>Căn cứ Nghị định số 81/2021/NĐ-CP ngày 27 tháng 8 năm 2021 của Chính phủ quy định về cơ chế thu, quản lý học phí đối với cơ sở giáo dục thuộc hệ thống giáo dục quốc dân và chính sách miễn, giảm học phí, hỗ trợ chi phí học tập; giá dịch vụ trong lĩnh vực giáo dục, đào tạo;</w:t>
      </w:r>
    </w:p>
    <w:p>
      <w:r>
        <w:t>Căn cứ Nghị định số 97/2023/NĐ-CP ngày 31 tháng 12 năm 2023 của Chính phủ sửa đổi, bổ sung một số điều của Nghị định số 81/2021/NĐ -CP ngày 27 tháng 8 năm 2021 của Chính phủ quy định về cơ chế thu, quản lý học phí đối với cơ sở giáo dục thuộc hệ thống giáo dục quốc dân và chính sách miễn, giảm học phí, hỗ trợ chi phí học tập; giá dịch vụ trong lĩnh vực giáo dục, đào tạo;</w:t>
      </w:r>
    </w:p>
    <w:p>
      <w:r>
        <w:t>Căn cứ Nghị quyết số 05/2023/NQ-HĐND ngày 12 tháng 7 năm 2023 của   Hội đồng nhân dân Thành phố quy định tiêu chí xác định địa bàn không đủ   trường tiểu học công lập tại Thành phố Hồ Chí Minh để hỗ trợ học phí;</w:t>
      </w:r>
    </w:p>
    <w:p>
      <w:r>
        <w:t>Theo đề nghị của Giám đốc Sở Giáo dục và Đào tạo tại Tờ trình số   4969/TTr-SGĐĐT ngày 13 tháng 8 năm 2024.</w:t>
      </w:r>
    </w:p>
    <w:p>
      <w:r>
        <w:t>QUYẾT ĐỊNH:</w:t>
      </w:r>
    </w:p>
    <w:p>
      <w:r>
        <w:t>Điều 1 . Ban hành kèm theo Quyết định này danh sách công nhận địa bàn không đủ trường tiểu học công lập tại Thành phố Hồ Chí Minh năm học 2024 - 2025  (Phụ lục kèm theo).</w:t>
      </w:r>
    </w:p>
    <w:p>
      <w:r>
        <w:t>Điều 2.  Quyết định này có hiệu lực kể từ ngày ký, áp dụng cho năm học 2024 - 2025.</w:t>
      </w:r>
    </w:p>
    <w:p>
      <w:r>
        <w:t>Điều 3.  Chánh Văn phòng Ủy ban nhân dân Thành phố Hồ Chí Minh, Giám đốc Sở Giáo dục và Đào tạo, Giám đốc Sở Tài chính, Chủ tịch Ủy ban nhân dân thành phố Thủ Đức và các quận, huyện và các cơ quan, đơn vị, tổ chức liên quan chịu trách nhiệm thi hành Quyết định này./.</w:t>
      </w:r>
    </w:p>
    <w:p>
      <w:r>
        <w:t>Nơi nhận:</w:t>
      </w:r>
    </w:p>
    <w:p>
      <w:r>
        <w:t>- Như Điều 3;</w:t>
      </w:r>
    </w:p>
    <w:p>
      <w:r>
        <w:t>- Bộ Giáo dục và Đào tạo;</w:t>
      </w:r>
    </w:p>
    <w:p>
      <w:r>
        <w:t>- TT Thành ủy;</w:t>
      </w:r>
    </w:p>
    <w:p>
      <w:r>
        <w:t>- TT HĐND Thành phố;</w:t>
      </w:r>
    </w:p>
    <w:p>
      <w:r>
        <w:t>- TTUB: CT, các PCT;</w:t>
      </w:r>
    </w:p>
    <w:p>
      <w:r>
        <w:t>- UBND.TP Thủ Đức và các quận, huyện;</w:t>
      </w:r>
    </w:p>
    <w:p>
      <w:r>
        <w:t>- VPUB: các PCVP;</w:t>
      </w:r>
    </w:p>
    <w:p>
      <w:r>
        <w:t>- Phòng VX;</w:t>
      </w:r>
    </w:p>
    <w:p>
      <w:r>
        <w:t>- Lưu: VT, (VX-VN)</w:t>
      </w:r>
    </w:p>
    <w:p>
      <w:r>
        <w:t>TM. ỦY BAN NHÂN DÂN</w:t>
      </w:r>
    </w:p>
    <w:p>
      <w:r>
        <w:t>KT. CHỦ TỊCH</w:t>
      </w:r>
    </w:p>
    <w:p>
      <w:r>
        <w:t>PHÓ CHỦ TỊCH</w:t>
      </w:r>
    </w:p>
    <w:p>
      <w:r>
        <w:t>Trần Thị Diệu Thúy</w:t>
      </w:r>
    </w:p>
    <w:p>
      <w:r>
        <w:t>PHỤ LỤC</w:t>
      </w:r>
    </w:p>
    <w:p>
      <w:r>
        <w:t>DANH SÁCH ĐỊA BÀN KHÔNG ĐỦ TRƯỜNG TIỂU HỌC CÔNG LẬP TẠI THÀNH PHỐ HỒ CHÍ MINH NĂM HỌC 2024 - 2025</w:t>
      </w:r>
    </w:p>
    <w:p>
      <w:r>
        <w:t>(Ban hành kèm theo Quyết định số 3542/QĐ-UBND ngày 26 tháng 8 năm 2024 của Ủy ban nhân dân Thành phố Hồ Chí Minh)</w:t>
      </w:r>
    </w:p>
    <w:p>
      <w:r>
        <w:t>STT</w:t>
      </w:r>
    </w:p>
    <w:p>
      <w:r>
        <w:t>Thành phố Thủ Đức, quận, huyện</w:t>
      </w:r>
    </w:p>
    <w:p>
      <w:r>
        <w:t>Xã, phường, thị trấn (không đủ trường tiểu học công lập theo tiêu chí )</w:t>
      </w:r>
    </w:p>
    <w:p>
      <w:r>
        <w:t>Tiêu chí 01</w:t>
      </w:r>
    </w:p>
    <w:p>
      <w:r>
        <w:t>Tiêu chí 02</w:t>
      </w:r>
    </w:p>
    <w:p>
      <w:r>
        <w:t>Minh chứng Tiêu chí 02</w:t>
      </w:r>
    </w:p>
    <w:p>
      <w:r>
        <w:t>Ghi chú</w:t>
      </w:r>
    </w:p>
    <w:p>
      <w:r>
        <w:t>Dân số độ tuổi cấp tiểu học</w:t>
      </w:r>
    </w:p>
    <w:p>
      <w:r>
        <w:t>Tổng số Phòng học văn hóa cấp tiểu học công lập</w:t>
      </w:r>
    </w:p>
    <w:p>
      <w:r>
        <w:t>Tỷ lệ dân số/phòng học</w:t>
      </w:r>
    </w:p>
    <w:p>
      <w:r>
        <w:t>(1)</w:t>
      </w:r>
    </w:p>
    <w:p>
      <w:r>
        <w:t>(2)</w:t>
      </w:r>
    </w:p>
    <w:p>
      <w:r>
        <w:t>(3)</w:t>
      </w:r>
    </w:p>
    <w:p>
      <w:r>
        <w:t>(4)</w:t>
      </w:r>
    </w:p>
    <w:p>
      <w:r>
        <w:t>(5)</w:t>
      </w:r>
    </w:p>
    <w:p>
      <w:r>
        <w:t>(6)</w:t>
      </w:r>
    </w:p>
    <w:p>
      <w:r>
        <w:t>(7)</w:t>
      </w:r>
    </w:p>
    <w:p>
      <w:r>
        <w:t>(8)=(6)/(7)</w:t>
      </w:r>
    </w:p>
    <w:p>
      <w:r>
        <w:t>1</w:t>
      </w:r>
    </w:p>
    <w:p>
      <w:r>
        <w:t>Quận 6</w:t>
      </w:r>
    </w:p>
    <w:p>
      <w:r>
        <w:t>Phường 2</w:t>
      </w:r>
    </w:p>
    <w:p>
      <w:r>
        <w:t>x</w:t>
      </w:r>
    </w:p>
    <w:p>
      <w:r>
        <w:t>610</w:t>
      </w:r>
    </w:p>
    <w:p>
      <w:r>
        <w:t>15</w:t>
      </w:r>
    </w:p>
    <w:p>
      <w:r>
        <w:t>40,7</w:t>
      </w:r>
    </w:p>
    <w:p>
      <w:r>
        <w:t>2</w:t>
      </w:r>
    </w:p>
    <w:p>
      <w:r>
        <w:t>Quận 6</w:t>
      </w:r>
    </w:p>
    <w:p>
      <w:r>
        <w:t>Phường 4</w:t>
      </w:r>
    </w:p>
    <w:p>
      <w:r>
        <w:t>x</w:t>
      </w:r>
    </w:p>
    <w:p>
      <w:r>
        <w:t>732</w:t>
      </w:r>
    </w:p>
    <w:p>
      <w:r>
        <w:t>15</w:t>
      </w:r>
    </w:p>
    <w:p>
      <w:r>
        <w:t>48,8</w:t>
      </w:r>
    </w:p>
    <w:p>
      <w:r>
        <w:t>3</w:t>
      </w:r>
    </w:p>
    <w:p>
      <w:r>
        <w:t>Quận 6</w:t>
      </w:r>
    </w:p>
    <w:p>
      <w:r>
        <w:t>Phường 10</w:t>
      </w:r>
    </w:p>
    <w:p>
      <w:r>
        <w:t>x</w:t>
      </w:r>
    </w:p>
    <w:p>
      <w:r>
        <w:t>2.109</w:t>
      </w:r>
    </w:p>
    <w:p>
      <w:r>
        <w:t>35</w:t>
      </w:r>
    </w:p>
    <w:p>
      <w:r>
        <w:t>60,3</w:t>
      </w:r>
    </w:p>
    <w:p>
      <w:r>
        <w:t>4</w:t>
      </w:r>
    </w:p>
    <w:p>
      <w:r>
        <w:t>Quận 6</w:t>
      </w:r>
    </w:p>
    <w:p>
      <w:r>
        <w:t>Phường 11</w:t>
      </w:r>
    </w:p>
    <w:p>
      <w:r>
        <w:t>x</w:t>
      </w:r>
    </w:p>
    <w:p>
      <w:r>
        <w:t>3.088</w:t>
      </w:r>
    </w:p>
    <w:p>
      <w:r>
        <w:t>67</w:t>
      </w:r>
    </w:p>
    <w:p>
      <w:r>
        <w:t>46,1</w:t>
      </w:r>
    </w:p>
    <w:p>
      <w:r>
        <w:t>5</w:t>
      </w:r>
    </w:p>
    <w:p>
      <w:r>
        <w:t>Quận 6</w:t>
      </w:r>
    </w:p>
    <w:p>
      <w:r>
        <w:t>Phường 12</w:t>
      </w:r>
    </w:p>
    <w:p>
      <w:r>
        <w:t>x</w:t>
      </w:r>
    </w:p>
    <w:p>
      <w:r>
        <w:t>2.246</w:t>
      </w:r>
    </w:p>
    <w:p>
      <w:r>
        <w:t>40</w:t>
      </w:r>
    </w:p>
    <w:p>
      <w:r>
        <w:t>56,2</w:t>
      </w:r>
    </w:p>
    <w:p>
      <w:r>
        <w:t>6</w:t>
      </w:r>
    </w:p>
    <w:p>
      <w:r>
        <w:t>Quận 6</w:t>
      </w:r>
    </w:p>
    <w:p>
      <w:r>
        <w:t>Phường 13</w:t>
      </w:r>
    </w:p>
    <w:p>
      <w:r>
        <w:t>x</w:t>
      </w:r>
    </w:p>
    <w:p>
      <w:r>
        <w:t>1.926</w:t>
      </w:r>
    </w:p>
    <w:p>
      <w:r>
        <w:t>42</w:t>
      </w:r>
    </w:p>
    <w:p>
      <w:r>
        <w:t>45,9</w:t>
      </w:r>
    </w:p>
    <w:p>
      <w:r>
        <w:t>7</w:t>
      </w:r>
    </w:p>
    <w:p>
      <w:r>
        <w:t>Quận 7</w:t>
      </w:r>
    </w:p>
    <w:p>
      <w:r>
        <w:t>phường Tân Thuận Đông</w:t>
      </w:r>
    </w:p>
    <w:p>
      <w:r>
        <w:t>x</w:t>
      </w:r>
    </w:p>
    <w:p>
      <w:r>
        <w:t>2.903</w:t>
      </w:r>
    </w:p>
    <w:p>
      <w:r>
        <w:t>41</w:t>
      </w:r>
    </w:p>
    <w:p>
      <w:r>
        <w:t>70,8</w:t>
      </w:r>
    </w:p>
    <w:p>
      <w:r>
        <w:t>8</w:t>
      </w:r>
    </w:p>
    <w:p>
      <w:r>
        <w:t>Quận 7</w:t>
      </w:r>
    </w:p>
    <w:p>
      <w:r>
        <w:t>phường Tân Kiểng</w:t>
      </w:r>
    </w:p>
    <w:p>
      <w:r>
        <w:t>x</w:t>
      </w:r>
    </w:p>
    <w:p>
      <w:r>
        <w:t>2.358</w:t>
      </w:r>
    </w:p>
    <w:p>
      <w:r>
        <w:t>49</w:t>
      </w:r>
    </w:p>
    <w:p>
      <w:r>
        <w:t>48,1</w:t>
      </w:r>
    </w:p>
    <w:p>
      <w:r>
        <w:t>9</w:t>
      </w:r>
    </w:p>
    <w:p>
      <w:r>
        <w:t>Quận 7</w:t>
      </w:r>
    </w:p>
    <w:p>
      <w:r>
        <w:t>phường Tân Hưng</w:t>
      </w:r>
    </w:p>
    <w:p>
      <w:r>
        <w:t>x</w:t>
      </w:r>
    </w:p>
    <w:p>
      <w:r>
        <w:t>2.912</w:t>
      </w:r>
    </w:p>
    <w:p>
      <w:r>
        <w:t>35</w:t>
      </w:r>
    </w:p>
    <w:p>
      <w:r>
        <w:t>83,2</w:t>
      </w:r>
    </w:p>
    <w:p>
      <w:r>
        <w:t>10</w:t>
      </w:r>
    </w:p>
    <w:p>
      <w:r>
        <w:t>Quận 7</w:t>
      </w:r>
    </w:p>
    <w:p>
      <w:r>
        <w:t>phường Bình Thuận</w:t>
      </w:r>
    </w:p>
    <w:p>
      <w:r>
        <w:t>x</w:t>
      </w:r>
    </w:p>
    <w:p>
      <w:r>
        <w:t>2.374</w:t>
      </w:r>
    </w:p>
    <w:p>
      <w:r>
        <w:t>44</w:t>
      </w:r>
    </w:p>
    <w:p>
      <w:r>
        <w:t>54,0</w:t>
      </w:r>
    </w:p>
    <w:p>
      <w:r>
        <w:t>11</w:t>
      </w:r>
    </w:p>
    <w:p>
      <w:r>
        <w:t>Quận 7</w:t>
      </w:r>
    </w:p>
    <w:p>
      <w:r>
        <w:t>phường Tân Quy</w:t>
      </w:r>
    </w:p>
    <w:p>
      <w:r>
        <w:t>x</w:t>
      </w:r>
    </w:p>
    <w:p>
      <w:r>
        <w:t>1.801</w:t>
      </w:r>
    </w:p>
    <w:p>
      <w:r>
        <w:t>40</w:t>
      </w:r>
    </w:p>
    <w:p>
      <w:r>
        <w:t>45,0</w:t>
      </w:r>
    </w:p>
    <w:p>
      <w:r>
        <w:t>12</w:t>
      </w:r>
    </w:p>
    <w:p>
      <w:r>
        <w:t>Quận 7</w:t>
      </w:r>
    </w:p>
    <w:p>
      <w:r>
        <w:t>phường Phú Mỹ</w:t>
      </w:r>
    </w:p>
    <w:p>
      <w:r>
        <w:t>x</w:t>
      </w:r>
    </w:p>
    <w:p>
      <w:r>
        <w:t>2.412</w:t>
      </w:r>
    </w:p>
    <w:p>
      <w:r>
        <w:t>66</w:t>
      </w:r>
    </w:p>
    <w:p>
      <w:r>
        <w:t>36,5</w:t>
      </w:r>
    </w:p>
    <w:p>
      <w:r>
        <w:t>13</w:t>
      </w:r>
    </w:p>
    <w:p>
      <w:r>
        <w:t>Quận 8</w:t>
      </w:r>
    </w:p>
    <w:p>
      <w:r>
        <w:t>Phường 4</w:t>
      </w:r>
    </w:p>
    <w:p>
      <w:r>
        <w:t>X</w:t>
      </w:r>
    </w:p>
    <w:p>
      <w:r>
        <w:t>3.029</w:t>
      </w:r>
    </w:p>
    <w:p>
      <w:r>
        <w:t>52</w:t>
      </w:r>
    </w:p>
    <w:p>
      <w:r>
        <w:t>58,3</w:t>
      </w:r>
    </w:p>
    <w:p>
      <w:r>
        <w:t>14</w:t>
      </w:r>
    </w:p>
    <w:p>
      <w:r>
        <w:t>Quận 8</w:t>
      </w:r>
    </w:p>
    <w:p>
      <w:r>
        <w:t>Phường 16</w:t>
      </w:r>
    </w:p>
    <w:p>
      <w:r>
        <w:t>x</w:t>
      </w:r>
    </w:p>
    <w:p>
      <w:r>
        <w:t>2.709</w:t>
      </w:r>
    </w:p>
    <w:p>
      <w:r>
        <w:t>41</w:t>
      </w:r>
    </w:p>
    <w:p>
      <w:r>
        <w:t>66,1</w:t>
      </w:r>
    </w:p>
    <w:p>
      <w:r>
        <w:t>15</w:t>
      </w:r>
    </w:p>
    <w:p>
      <w:r>
        <w:t>Quận 10</w:t>
      </w:r>
    </w:p>
    <w:p>
      <w:r>
        <w:t>Phường 8</w:t>
      </w:r>
    </w:p>
    <w:p>
      <w:r>
        <w:t>x</w:t>
      </w:r>
    </w:p>
    <w:p>
      <w:r>
        <w:t>524</w:t>
      </w:r>
    </w:p>
    <w:p>
      <w:r>
        <w:t>16</w:t>
      </w:r>
    </w:p>
    <w:p>
      <w:r>
        <w:t>Quận 10</w:t>
      </w:r>
    </w:p>
    <w:p>
      <w:r>
        <w:t>Phường 10</w:t>
      </w:r>
    </w:p>
    <w:p>
      <w:r>
        <w:t>x</w:t>
      </w:r>
    </w:p>
    <w:p>
      <w:r>
        <w:t>497</w:t>
      </w:r>
    </w:p>
    <w:p>
      <w:r>
        <w:t>17</w:t>
      </w:r>
    </w:p>
    <w:p>
      <w:r>
        <w:t>Quận 10</w:t>
      </w:r>
    </w:p>
    <w:p>
      <w:r>
        <w:t>Phường 9</w:t>
      </w:r>
    </w:p>
    <w:p>
      <w:r>
        <w:t>x</w:t>
      </w:r>
    </w:p>
    <w:p>
      <w:r>
        <w:t>643</w:t>
      </w:r>
    </w:p>
    <w:p>
      <w:r>
        <w:t>10</w:t>
      </w:r>
    </w:p>
    <w:p>
      <w:r>
        <w:t>64,3</w:t>
      </w:r>
    </w:p>
    <w:p>
      <w:r>
        <w:t>18</w:t>
      </w:r>
    </w:p>
    <w:p>
      <w:r>
        <w:t>Quận 10</w:t>
      </w:r>
    </w:p>
    <w:p>
      <w:r>
        <w:t>Phường 11</w:t>
      </w:r>
    </w:p>
    <w:p>
      <w:r>
        <w:t>x</w:t>
      </w:r>
    </w:p>
    <w:p>
      <w:r>
        <w:t>398</w:t>
      </w:r>
    </w:p>
    <w:p>
      <w:r>
        <w:t>10</w:t>
      </w:r>
    </w:p>
    <w:p>
      <w:r>
        <w:t>39,8</w:t>
      </w:r>
    </w:p>
    <w:p>
      <w:r>
        <w:t>19</w:t>
      </w:r>
    </w:p>
    <w:p>
      <w:r>
        <w:t>Quận 11</w:t>
      </w:r>
    </w:p>
    <w:p>
      <w:r>
        <w:t>Phường 3</w:t>
      </w:r>
    </w:p>
    <w:p>
      <w:r>
        <w:t>x</w:t>
      </w:r>
    </w:p>
    <w:p>
      <w:r>
        <w:t>1.640</w:t>
      </w:r>
    </w:p>
    <w:p>
      <w:r>
        <w:t>20</w:t>
      </w:r>
    </w:p>
    <w:p>
      <w:r>
        <w:t>Quận 11</w:t>
      </w:r>
    </w:p>
    <w:p>
      <w:r>
        <w:t>Phường 13</w:t>
      </w:r>
    </w:p>
    <w:p>
      <w:r>
        <w:t>x</w:t>
      </w:r>
    </w:p>
    <w:p>
      <w:r>
        <w:t>667</w:t>
      </w:r>
    </w:p>
    <w:p>
      <w:r>
        <w:t>21</w:t>
      </w:r>
    </w:p>
    <w:p>
      <w:r>
        <w:t>Quận 11</w:t>
      </w:r>
    </w:p>
    <w:p>
      <w:r>
        <w:t>Phường 5</w:t>
      </w:r>
    </w:p>
    <w:p>
      <w:r>
        <w:t>x</w:t>
      </w:r>
    </w:p>
    <w:p>
      <w:r>
        <w:t>2.114</w:t>
      </w:r>
    </w:p>
    <w:p>
      <w:r>
        <w:t>48</w:t>
      </w:r>
    </w:p>
    <w:p>
      <w:r>
        <w:t>44,0</w:t>
      </w:r>
    </w:p>
    <w:p>
      <w:r>
        <w:t>22</w:t>
      </w:r>
    </w:p>
    <w:p>
      <w:r>
        <w:t>Quận 11</w:t>
      </w:r>
    </w:p>
    <w:p>
      <w:r>
        <w:t>Phường 6</w:t>
      </w:r>
    </w:p>
    <w:p>
      <w:r>
        <w:t>x</w:t>
      </w:r>
    </w:p>
    <w:p>
      <w:r>
        <w:t>604</w:t>
      </w:r>
    </w:p>
    <w:p>
      <w:r>
        <w:t>17</w:t>
      </w:r>
    </w:p>
    <w:p>
      <w:r>
        <w:t>35,5</w:t>
      </w:r>
    </w:p>
    <w:p>
      <w:r>
        <w:t>23</w:t>
      </w:r>
    </w:p>
    <w:p>
      <w:r>
        <w:t>Quận 11</w:t>
      </w:r>
    </w:p>
    <w:p>
      <w:r>
        <w:t>Phường 11</w:t>
      </w:r>
    </w:p>
    <w:p>
      <w:r>
        <w:t>x</w:t>
      </w:r>
    </w:p>
    <w:p>
      <w:r>
        <w:t>667</w:t>
      </w:r>
    </w:p>
    <w:p>
      <w:r>
        <w:t>10</w:t>
      </w:r>
    </w:p>
    <w:p>
      <w:r>
        <w:t>66,7</w:t>
      </w:r>
    </w:p>
    <w:p>
      <w:r>
        <w:t>24</w:t>
      </w:r>
    </w:p>
    <w:p>
      <w:r>
        <w:t>Quận 11</w:t>
      </w:r>
    </w:p>
    <w:p>
      <w:r>
        <w:t>Phường 14</w:t>
      </w:r>
    </w:p>
    <w:p>
      <w:r>
        <w:t>x</w:t>
      </w:r>
    </w:p>
    <w:p>
      <w:r>
        <w:t>564</w:t>
      </w:r>
    </w:p>
    <w:p>
      <w:r>
        <w:t>16</w:t>
      </w:r>
    </w:p>
    <w:p>
      <w:r>
        <w:t>35,3</w:t>
      </w:r>
    </w:p>
    <w:p>
      <w:r>
        <w:t>25</w:t>
      </w:r>
    </w:p>
    <w:p>
      <w:r>
        <w:t>Quận 11</w:t>
      </w:r>
    </w:p>
    <w:p>
      <w:r>
        <w:t>Phường 16</w:t>
      </w:r>
    </w:p>
    <w:p>
      <w:r>
        <w:t>x</w:t>
      </w:r>
    </w:p>
    <w:p>
      <w:r>
        <w:t>1.083</w:t>
      </w:r>
    </w:p>
    <w:p>
      <w:r>
        <w:t>28</w:t>
      </w:r>
    </w:p>
    <w:p>
      <w:r>
        <w:t>38,7</w:t>
      </w:r>
    </w:p>
    <w:p>
      <w:r>
        <w:t>26</w:t>
      </w:r>
    </w:p>
    <w:p>
      <w:r>
        <w:t>Quận 12</w:t>
      </w:r>
    </w:p>
    <w:p>
      <w:r>
        <w:t>phường Thạnh Xuân</w:t>
      </w:r>
    </w:p>
    <w:p>
      <w:r>
        <w:t>x</w:t>
      </w:r>
    </w:p>
    <w:p>
      <w:r>
        <w:t>6.985</w:t>
      </w:r>
    </w:p>
    <w:p>
      <w:r>
        <w:t>52</w:t>
      </w:r>
    </w:p>
    <w:p>
      <w:r>
        <w:t>134,3</w:t>
      </w:r>
    </w:p>
    <w:p>
      <w:r>
        <w:t>27</w:t>
      </w:r>
    </w:p>
    <w:p>
      <w:r>
        <w:t>Quận 12</w:t>
      </w:r>
    </w:p>
    <w:p>
      <w:r>
        <w:t>phường Thạnh Lộc</w:t>
      </w:r>
    </w:p>
    <w:p>
      <w:r>
        <w:t>x</w:t>
      </w:r>
    </w:p>
    <w:p>
      <w:r>
        <w:t>5.583</w:t>
      </w:r>
    </w:p>
    <w:p>
      <w:r>
        <w:t>35</w:t>
      </w:r>
    </w:p>
    <w:p>
      <w:r>
        <w:t>159,5</w:t>
      </w:r>
    </w:p>
    <w:p>
      <w:r>
        <w:t>28</w:t>
      </w:r>
    </w:p>
    <w:p>
      <w:r>
        <w:t>Quận 12</w:t>
      </w:r>
    </w:p>
    <w:p>
      <w:r>
        <w:t>phường Hiệp Thành</w:t>
      </w:r>
    </w:p>
    <w:p>
      <w:r>
        <w:t>x</w:t>
      </w:r>
    </w:p>
    <w:p>
      <w:r>
        <w:t>8.495</w:t>
      </w:r>
    </w:p>
    <w:p>
      <w:r>
        <w:t>103</w:t>
      </w:r>
    </w:p>
    <w:p>
      <w:r>
        <w:t>82,5</w:t>
      </w:r>
    </w:p>
    <w:p>
      <w:r>
        <w:t>29</w:t>
      </w:r>
    </w:p>
    <w:p>
      <w:r>
        <w:t>Quận 12</w:t>
      </w:r>
    </w:p>
    <w:p>
      <w:r>
        <w:t>phường Thới An</w:t>
      </w:r>
    </w:p>
    <w:p>
      <w:r>
        <w:t>x</w:t>
      </w:r>
    </w:p>
    <w:p>
      <w:r>
        <w:t>4.493</w:t>
      </w:r>
    </w:p>
    <w:p>
      <w:r>
        <w:t>52</w:t>
      </w:r>
    </w:p>
    <w:p>
      <w:r>
        <w:t>86,4</w:t>
      </w:r>
    </w:p>
    <w:p>
      <w:r>
        <w:t>30</w:t>
      </w:r>
    </w:p>
    <w:p>
      <w:r>
        <w:t>Quận 12</w:t>
      </w:r>
    </w:p>
    <w:p>
      <w:r>
        <w:t>phường Tân Chánh Hiệp</w:t>
      </w:r>
    </w:p>
    <w:p>
      <w:r>
        <w:t>x</w:t>
      </w:r>
    </w:p>
    <w:p>
      <w:r>
        <w:t>6.099</w:t>
      </w:r>
    </w:p>
    <w:p>
      <w:r>
        <w:t>44</w:t>
      </w:r>
    </w:p>
    <w:p>
      <w:r>
        <w:t>138,6</w:t>
      </w:r>
    </w:p>
    <w:p>
      <w:r>
        <w:t>31</w:t>
      </w:r>
    </w:p>
    <w:p>
      <w:r>
        <w:t>Quận 12</w:t>
      </w:r>
    </w:p>
    <w:p>
      <w:r>
        <w:t>phường An Phú Đông</w:t>
      </w:r>
    </w:p>
    <w:p>
      <w:r>
        <w:t>x</w:t>
      </w:r>
    </w:p>
    <w:p>
      <w:r>
        <w:t>4.011</w:t>
      </w:r>
    </w:p>
    <w:p>
      <w:r>
        <w:t>48</w:t>
      </w:r>
    </w:p>
    <w:p>
      <w:r>
        <w:t>83,6</w:t>
      </w:r>
    </w:p>
    <w:p>
      <w:r>
        <w:t>32</w:t>
      </w:r>
    </w:p>
    <w:p>
      <w:r>
        <w:t>Quận 12</w:t>
      </w:r>
    </w:p>
    <w:p>
      <w:r>
        <w:t>phường Tân Thới Hiệp</w:t>
      </w:r>
    </w:p>
    <w:p>
      <w:r>
        <w:t>x</w:t>
      </w:r>
    </w:p>
    <w:p>
      <w:r>
        <w:t>4.342</w:t>
      </w:r>
    </w:p>
    <w:p>
      <w:r>
        <w:t>45</w:t>
      </w:r>
    </w:p>
    <w:p>
      <w:r>
        <w:t>96,5</w:t>
      </w:r>
    </w:p>
    <w:p>
      <w:r>
        <w:t>33</w:t>
      </w:r>
    </w:p>
    <w:p>
      <w:r>
        <w:t>Quận 12</w:t>
      </w:r>
    </w:p>
    <w:p>
      <w:r>
        <w:t>phường Trung Mỹ Tây</w:t>
      </w:r>
    </w:p>
    <w:p>
      <w:r>
        <w:t>x</w:t>
      </w:r>
    </w:p>
    <w:p>
      <w:r>
        <w:t>3.664</w:t>
      </w:r>
    </w:p>
    <w:p>
      <w:r>
        <w:t>42</w:t>
      </w:r>
    </w:p>
    <w:p>
      <w:r>
        <w:t>87,2</w:t>
      </w:r>
    </w:p>
    <w:p>
      <w:r>
        <w:t>34</w:t>
      </w:r>
    </w:p>
    <w:p>
      <w:r>
        <w:t>Quận 12</w:t>
      </w:r>
    </w:p>
    <w:p>
      <w:r>
        <w:t>phường Tân Hưng Thuận</w:t>
      </w:r>
    </w:p>
    <w:p>
      <w:r>
        <w:t>x</w:t>
      </w:r>
    </w:p>
    <w:p>
      <w:r>
        <w:t>3.078</w:t>
      </w:r>
    </w:p>
    <w:p>
      <w:r>
        <w:t>23</w:t>
      </w:r>
    </w:p>
    <w:p>
      <w:r>
        <w:t>133,8</w:t>
      </w:r>
    </w:p>
    <w:p>
      <w:r>
        <w:t>35</w:t>
      </w:r>
    </w:p>
    <w:p>
      <w:r>
        <w:t>Quận 12</w:t>
      </w:r>
    </w:p>
    <w:p>
      <w:r>
        <w:t>phường Tân Thới Nhất</w:t>
      </w:r>
    </w:p>
    <w:p>
      <w:r>
        <w:t>x</w:t>
      </w:r>
    </w:p>
    <w:p>
      <w:r>
        <w:t>6.284</w:t>
      </w:r>
    </w:p>
    <w:p>
      <w:r>
        <w:t>146</w:t>
      </w:r>
    </w:p>
    <w:p>
      <w:r>
        <w:t>43,0</w:t>
      </w:r>
    </w:p>
    <w:p>
      <w:r>
        <w:t>36</w:t>
      </w:r>
    </w:p>
    <w:p>
      <w:r>
        <w:t>TP Thủ Đức</w:t>
      </w:r>
    </w:p>
    <w:p>
      <w:r>
        <w:t>phường An Lợi Đông</w:t>
      </w:r>
    </w:p>
    <w:p>
      <w:r>
        <w:t>x</w:t>
      </w:r>
    </w:p>
    <w:p>
      <w:r>
        <w:t>115</w:t>
      </w:r>
    </w:p>
    <w:p>
      <w:r>
        <w:t>37</w:t>
      </w:r>
    </w:p>
    <w:p>
      <w:r>
        <w:t>TP Thủ Đức</w:t>
      </w:r>
    </w:p>
    <w:p>
      <w:r>
        <w:t>phường Thủ Thiêm</w:t>
      </w:r>
    </w:p>
    <w:p>
      <w:r>
        <w:t>x</w:t>
      </w:r>
    </w:p>
    <w:p>
      <w:r>
        <w:t>21</w:t>
      </w:r>
    </w:p>
    <w:p>
      <w:r>
        <w:t>38</w:t>
      </w:r>
    </w:p>
    <w:p>
      <w:r>
        <w:t>TP Thủ Đức</w:t>
      </w:r>
    </w:p>
    <w:p>
      <w:r>
        <w:t>phường Cát Lái</w:t>
      </w:r>
    </w:p>
    <w:p>
      <w:r>
        <w:t>x</w:t>
      </w:r>
    </w:p>
    <w:p>
      <w:r>
        <w:t>1.637</w:t>
      </w:r>
    </w:p>
    <w:p>
      <w:r>
        <w:t>30</w:t>
      </w:r>
    </w:p>
    <w:p>
      <w:r>
        <w:t>54,6</w:t>
      </w:r>
    </w:p>
    <w:p>
      <w:r>
        <w:t>39</w:t>
      </w:r>
    </w:p>
    <w:p>
      <w:r>
        <w:t>TP Thủ Đức</w:t>
      </w:r>
    </w:p>
    <w:p>
      <w:r>
        <w:t>phường An Khánh</w:t>
      </w:r>
    </w:p>
    <w:p>
      <w:r>
        <w:t>x</w:t>
      </w:r>
    </w:p>
    <w:p>
      <w:r>
        <w:t>2.320</w:t>
      </w:r>
    </w:p>
    <w:p>
      <w:r>
        <w:t>34</w:t>
      </w:r>
    </w:p>
    <w:p>
      <w:r>
        <w:t>68,2</w:t>
      </w:r>
    </w:p>
    <w:p>
      <w:r>
        <w:t>40</w:t>
      </w:r>
    </w:p>
    <w:p>
      <w:r>
        <w:t>TP Thủ Đức</w:t>
      </w:r>
    </w:p>
    <w:p>
      <w:r>
        <w:t>phường An Phú</w:t>
      </w:r>
    </w:p>
    <w:p>
      <w:r>
        <w:t>x</w:t>
      </w:r>
    </w:p>
    <w:p>
      <w:r>
        <w:t>3.656</w:t>
      </w:r>
    </w:p>
    <w:p>
      <w:r>
        <w:t>91</w:t>
      </w:r>
    </w:p>
    <w:p>
      <w:r>
        <w:t>40,2</w:t>
      </w:r>
    </w:p>
    <w:p>
      <w:r>
        <w:t>41</w:t>
      </w:r>
    </w:p>
    <w:p>
      <w:r>
        <w:t>TP Thủ Đức</w:t>
      </w:r>
    </w:p>
    <w:p>
      <w:r>
        <w:t>phường Bình Chiểu</w:t>
      </w:r>
    </w:p>
    <w:p>
      <w:r>
        <w:t>x</w:t>
      </w:r>
    </w:p>
    <w:p>
      <w:r>
        <w:t>6.930</w:t>
      </w:r>
    </w:p>
    <w:p>
      <w:r>
        <w:t>106</w:t>
      </w:r>
    </w:p>
    <w:p>
      <w:r>
        <w:t>65,4</w:t>
      </w:r>
    </w:p>
    <w:p>
      <w:r>
        <w:t>42</w:t>
      </w:r>
    </w:p>
    <w:p>
      <w:r>
        <w:t>TP Thủ Đức</w:t>
      </w:r>
    </w:p>
    <w:p>
      <w:r>
        <w:t>phường Bình Thọ</w:t>
      </w:r>
    </w:p>
    <w:p>
      <w:r>
        <w:t>x</w:t>
      </w:r>
    </w:p>
    <w:p>
      <w:r>
        <w:t>3.508</w:t>
      </w:r>
    </w:p>
    <w:p>
      <w:r>
        <w:t>84</w:t>
      </w:r>
    </w:p>
    <w:p>
      <w:r>
        <w:t>41,8</w:t>
      </w:r>
    </w:p>
    <w:p>
      <w:r>
        <w:t>43</w:t>
      </w:r>
    </w:p>
    <w:p>
      <w:r>
        <w:t>TP Thủ Đức</w:t>
      </w:r>
    </w:p>
    <w:p>
      <w:r>
        <w:t>phường Bình Trưng Đông</w:t>
      </w:r>
    </w:p>
    <w:p>
      <w:r>
        <w:t>x</w:t>
      </w:r>
    </w:p>
    <w:p>
      <w:r>
        <w:t>3.096</w:t>
      </w:r>
    </w:p>
    <w:p>
      <w:r>
        <w:t>72</w:t>
      </w:r>
    </w:p>
    <w:p>
      <w:r>
        <w:t>43,0</w:t>
      </w:r>
    </w:p>
    <w:p>
      <w:r>
        <w:t>44</w:t>
      </w:r>
    </w:p>
    <w:p>
      <w:r>
        <w:t>TP Thủ Đức</w:t>
      </w:r>
    </w:p>
    <w:p>
      <w:r>
        <w:t>phường Bình Trưng Tây</w:t>
      </w:r>
    </w:p>
    <w:p>
      <w:r>
        <w:t>x</w:t>
      </w:r>
    </w:p>
    <w:p>
      <w:r>
        <w:t>2.555</w:t>
      </w:r>
    </w:p>
    <w:p>
      <w:r>
        <w:t>51</w:t>
      </w:r>
    </w:p>
    <w:p>
      <w:r>
        <w:t>50,1</w:t>
      </w:r>
    </w:p>
    <w:p>
      <w:r>
        <w:t>45</w:t>
      </w:r>
    </w:p>
    <w:p>
      <w:r>
        <w:t>TP Thủ Đức</w:t>
      </w:r>
    </w:p>
    <w:p>
      <w:r>
        <w:t>phường Hiệp Bình Chánh</w:t>
      </w:r>
    </w:p>
    <w:p>
      <w:r>
        <w:t>x</w:t>
      </w:r>
    </w:p>
    <w:p>
      <w:r>
        <w:t>5.590</w:t>
      </w:r>
    </w:p>
    <w:p>
      <w:r>
        <w:t>62</w:t>
      </w:r>
    </w:p>
    <w:p>
      <w:r>
        <w:t>90,2</w:t>
      </w:r>
    </w:p>
    <w:p>
      <w:r>
        <w:t>46</w:t>
      </w:r>
    </w:p>
    <w:p>
      <w:r>
        <w:t>TP Thủ Đức</w:t>
      </w:r>
    </w:p>
    <w:p>
      <w:r>
        <w:t>phường Hiệp Bình Phước</w:t>
      </w:r>
    </w:p>
    <w:p>
      <w:r>
        <w:t>x</w:t>
      </w:r>
    </w:p>
    <w:p>
      <w:r>
        <w:t>5.680</w:t>
      </w:r>
    </w:p>
    <w:p>
      <w:r>
        <w:t>81</w:t>
      </w:r>
    </w:p>
    <w:p>
      <w:r>
        <w:t>70,1</w:t>
      </w:r>
    </w:p>
    <w:p>
      <w:r>
        <w:t>47</w:t>
      </w:r>
    </w:p>
    <w:p>
      <w:r>
        <w:t>TP Thủ Đức</w:t>
      </w:r>
    </w:p>
    <w:p>
      <w:r>
        <w:t>phường Linh Chiểu</w:t>
      </w:r>
    </w:p>
    <w:p>
      <w:r>
        <w:t>x</w:t>
      </w:r>
    </w:p>
    <w:p>
      <w:r>
        <w:t>2.432</w:t>
      </w:r>
    </w:p>
    <w:p>
      <w:r>
        <w:t>62</w:t>
      </w:r>
    </w:p>
    <w:p>
      <w:r>
        <w:t>39,2</w:t>
      </w:r>
    </w:p>
    <w:p>
      <w:r>
        <w:t>48</w:t>
      </w:r>
    </w:p>
    <w:p>
      <w:r>
        <w:t>TP Thủ Đức</w:t>
      </w:r>
    </w:p>
    <w:p>
      <w:r>
        <w:t>phường Linh Đông</w:t>
      </w:r>
    </w:p>
    <w:p>
      <w:r>
        <w:t>x</w:t>
      </w:r>
    </w:p>
    <w:p>
      <w:r>
        <w:t>2.991</w:t>
      </w:r>
    </w:p>
    <w:p>
      <w:r>
        <w:t>71</w:t>
      </w:r>
    </w:p>
    <w:p>
      <w:r>
        <w:t>42,1</w:t>
      </w:r>
    </w:p>
    <w:p>
      <w:r>
        <w:t>49</w:t>
      </w:r>
    </w:p>
    <w:p>
      <w:r>
        <w:t>TP Thủ Đức</w:t>
      </w:r>
    </w:p>
    <w:p>
      <w:r>
        <w:t>phường Linh Tây</w:t>
      </w:r>
    </w:p>
    <w:p>
      <w:r>
        <w:t>x</w:t>
      </w:r>
    </w:p>
    <w:p>
      <w:r>
        <w:t>1.874</w:t>
      </w:r>
    </w:p>
    <w:p>
      <w:r>
        <w:t>24</w:t>
      </w:r>
    </w:p>
    <w:p>
      <w:r>
        <w:t>78,1</w:t>
      </w:r>
    </w:p>
    <w:p>
      <w:r>
        <w:t>50</w:t>
      </w:r>
    </w:p>
    <w:p>
      <w:r>
        <w:t>TP Thủ Đức</w:t>
      </w:r>
    </w:p>
    <w:p>
      <w:r>
        <w:t>phường Linh Trung</w:t>
      </w:r>
    </w:p>
    <w:p>
      <w:r>
        <w:t>x</w:t>
      </w:r>
    </w:p>
    <w:p>
      <w:r>
        <w:t>4.585</w:t>
      </w:r>
    </w:p>
    <w:p>
      <w:r>
        <w:t>109</w:t>
      </w:r>
    </w:p>
    <w:p>
      <w:r>
        <w:t>42,1</w:t>
      </w:r>
    </w:p>
    <w:p>
      <w:r>
        <w:t>51</w:t>
      </w:r>
    </w:p>
    <w:p>
      <w:r>
        <w:t>TP Thủ Đức</w:t>
      </w:r>
    </w:p>
    <w:p>
      <w:r>
        <w:t>phường Linh Xuân</w:t>
      </w:r>
    </w:p>
    <w:p>
      <w:r>
        <w:t>x</w:t>
      </w:r>
    </w:p>
    <w:p>
      <w:r>
        <w:t>4.519</w:t>
      </w:r>
    </w:p>
    <w:p>
      <w:r>
        <w:t>103</w:t>
      </w:r>
    </w:p>
    <w:p>
      <w:r>
        <w:t>43,9</w:t>
      </w:r>
    </w:p>
    <w:p>
      <w:r>
        <w:t>52</w:t>
      </w:r>
    </w:p>
    <w:p>
      <w:r>
        <w:t>TP Thủ Đức</w:t>
      </w:r>
    </w:p>
    <w:p>
      <w:r>
        <w:t>phường Long Bình</w:t>
      </w:r>
    </w:p>
    <w:p>
      <w:r>
        <w:t>x</w:t>
      </w:r>
    </w:p>
    <w:p>
      <w:r>
        <w:t>2.748</w:t>
      </w:r>
    </w:p>
    <w:p>
      <w:r>
        <w:t>71</w:t>
      </w:r>
    </w:p>
    <w:p>
      <w:r>
        <w:t>38,7</w:t>
      </w:r>
    </w:p>
    <w:p>
      <w:r>
        <w:t>53</w:t>
      </w:r>
    </w:p>
    <w:p>
      <w:r>
        <w:t>TP Thủ Đức</w:t>
      </w:r>
    </w:p>
    <w:p>
      <w:r>
        <w:t>phường Long Thạnh Mỹ</w:t>
      </w:r>
    </w:p>
    <w:p>
      <w:r>
        <w:t>x</w:t>
      </w:r>
    </w:p>
    <w:p>
      <w:r>
        <w:t>2.566</w:t>
      </w:r>
    </w:p>
    <w:p>
      <w:r>
        <w:t>67</w:t>
      </w:r>
    </w:p>
    <w:p>
      <w:r>
        <w:t>38,3</w:t>
      </w:r>
    </w:p>
    <w:p>
      <w:r>
        <w:t>54</w:t>
      </w:r>
    </w:p>
    <w:p>
      <w:r>
        <w:t>TP Thủ Đức</w:t>
      </w:r>
    </w:p>
    <w:p>
      <w:r>
        <w:t>phường Long Trường</w:t>
      </w:r>
    </w:p>
    <w:p>
      <w:r>
        <w:t>x</w:t>
      </w:r>
    </w:p>
    <w:p>
      <w:r>
        <w:t>2.126</w:t>
      </w:r>
    </w:p>
    <w:p>
      <w:r>
        <w:t>40</w:t>
      </w:r>
    </w:p>
    <w:p>
      <w:r>
        <w:t>53,2</w:t>
      </w:r>
    </w:p>
    <w:p>
      <w:r>
        <w:t>55</w:t>
      </w:r>
    </w:p>
    <w:p>
      <w:r>
        <w:t>TP Thủ Đức</w:t>
      </w:r>
    </w:p>
    <w:p>
      <w:r>
        <w:t>phường Phú Hữu</w:t>
      </w:r>
    </w:p>
    <w:p>
      <w:r>
        <w:t>x</w:t>
      </w:r>
    </w:p>
    <w:p>
      <w:r>
        <w:t>1.477</w:t>
      </w:r>
    </w:p>
    <w:p>
      <w:r>
        <w:t>26</w:t>
      </w:r>
    </w:p>
    <w:p>
      <w:r>
        <w:t>56,8</w:t>
      </w:r>
    </w:p>
    <w:p>
      <w:r>
        <w:t>56</w:t>
      </w:r>
    </w:p>
    <w:p>
      <w:r>
        <w:t>TP Thủ Đức</w:t>
      </w:r>
    </w:p>
    <w:p>
      <w:r>
        <w:t>phường Phước Bình</w:t>
      </w:r>
    </w:p>
    <w:p>
      <w:r>
        <w:t>x</w:t>
      </w:r>
    </w:p>
    <w:p>
      <w:r>
        <w:t>2.146</w:t>
      </w:r>
    </w:p>
    <w:p>
      <w:r>
        <w:t>48</w:t>
      </w:r>
    </w:p>
    <w:p>
      <w:r>
        <w:t>44,7</w:t>
      </w:r>
    </w:p>
    <w:p>
      <w:r>
        <w:t>57</w:t>
      </w:r>
    </w:p>
    <w:p>
      <w:r>
        <w:t>TP Thủ Đức</w:t>
      </w:r>
    </w:p>
    <w:p>
      <w:r>
        <w:t>phường Phước Long B</w:t>
      </w:r>
    </w:p>
    <w:p>
      <w:r>
        <w:t>x</w:t>
      </w:r>
    </w:p>
    <w:p>
      <w:r>
        <w:t>4.170</w:t>
      </w:r>
    </w:p>
    <w:p>
      <w:r>
        <w:t>109</w:t>
      </w:r>
    </w:p>
    <w:p>
      <w:r>
        <w:t>38,3</w:t>
      </w:r>
    </w:p>
    <w:p>
      <w:r>
        <w:t>58</w:t>
      </w:r>
    </w:p>
    <w:p>
      <w:r>
        <w:t>TP Thủ Đức</w:t>
      </w:r>
    </w:p>
    <w:p>
      <w:r>
        <w:t>phường Tam Bình</w:t>
      </w:r>
    </w:p>
    <w:p>
      <w:r>
        <w:t>x</w:t>
      </w:r>
    </w:p>
    <w:p>
      <w:r>
        <w:t>2.120</w:t>
      </w:r>
    </w:p>
    <w:p>
      <w:r>
        <w:t>32</w:t>
      </w:r>
    </w:p>
    <w:p>
      <w:r>
        <w:t>66,3</w:t>
      </w:r>
    </w:p>
    <w:p>
      <w:r>
        <w:t>59</w:t>
      </w:r>
    </w:p>
    <w:p>
      <w:r>
        <w:t>TP Thủ Đức</w:t>
      </w:r>
    </w:p>
    <w:p>
      <w:r>
        <w:t>phường Tam Phú</w:t>
      </w:r>
    </w:p>
    <w:p>
      <w:r>
        <w:t>x</w:t>
      </w:r>
    </w:p>
    <w:p>
      <w:r>
        <w:t>2.972</w:t>
      </w:r>
    </w:p>
    <w:p>
      <w:r>
        <w:t>56</w:t>
      </w:r>
    </w:p>
    <w:p>
      <w:r>
        <w:t>53,1</w:t>
      </w:r>
    </w:p>
    <w:p>
      <w:r>
        <w:t>60</w:t>
      </w:r>
    </w:p>
    <w:p>
      <w:r>
        <w:t>TP Thủ Đức</w:t>
      </w:r>
    </w:p>
    <w:p>
      <w:r>
        <w:t>phường Tân Phú</w:t>
      </w:r>
    </w:p>
    <w:p>
      <w:r>
        <w:t>x</w:t>
      </w:r>
    </w:p>
    <w:p>
      <w:r>
        <w:t>2.564</w:t>
      </w:r>
    </w:p>
    <w:p>
      <w:r>
        <w:t>52</w:t>
      </w:r>
    </w:p>
    <w:p>
      <w:r>
        <w:t>49,3</w:t>
      </w:r>
    </w:p>
    <w:p>
      <w:r>
        <w:t>61</w:t>
      </w:r>
    </w:p>
    <w:p>
      <w:r>
        <w:t>TP Thủ Đức</w:t>
      </w:r>
    </w:p>
    <w:p>
      <w:r>
        <w:t>phường Tăng Nhơn Phú A</w:t>
      </w:r>
    </w:p>
    <w:p>
      <w:r>
        <w:t>x</w:t>
      </w:r>
    </w:p>
    <w:p>
      <w:r>
        <w:t>3.101</w:t>
      </w:r>
    </w:p>
    <w:p>
      <w:r>
        <w:t>76</w:t>
      </w:r>
    </w:p>
    <w:p>
      <w:r>
        <w:t>40,8</w:t>
      </w:r>
    </w:p>
    <w:p>
      <w:r>
        <w:t>62</w:t>
      </w:r>
    </w:p>
    <w:p>
      <w:r>
        <w:t>TP Thủ Đức</w:t>
      </w:r>
    </w:p>
    <w:p>
      <w:r>
        <w:t>phường Tăng Nhơn Phú B</w:t>
      </w:r>
    </w:p>
    <w:p>
      <w:r>
        <w:t>x</w:t>
      </w:r>
    </w:p>
    <w:p>
      <w:r>
        <w:t>2.653</w:t>
      </w:r>
    </w:p>
    <w:p>
      <w:r>
        <w:t>32</w:t>
      </w:r>
    </w:p>
    <w:p>
      <w:r>
        <w:t>82,9</w:t>
      </w:r>
    </w:p>
    <w:p>
      <w:r>
        <w:t>63</w:t>
      </w:r>
    </w:p>
    <w:p>
      <w:r>
        <w:t>TP Thủ Đức</w:t>
      </w:r>
    </w:p>
    <w:p>
      <w:r>
        <w:t>phường Thạnh Mỹ Lợi</w:t>
      </w:r>
    </w:p>
    <w:p>
      <w:r>
        <w:t>x</w:t>
      </w:r>
    </w:p>
    <w:p>
      <w:r>
        <w:t>2.891</w:t>
      </w:r>
    </w:p>
    <w:p>
      <w:r>
        <w:t>63</w:t>
      </w:r>
    </w:p>
    <w:p>
      <w:r>
        <w:t>45,9</w:t>
      </w:r>
    </w:p>
    <w:p>
      <w:r>
        <w:t>64</w:t>
      </w:r>
    </w:p>
    <w:p>
      <w:r>
        <w:t>TP Thủ Đức</w:t>
      </w:r>
    </w:p>
    <w:p>
      <w:r>
        <w:t>phường Thảo Điền</w:t>
      </w:r>
    </w:p>
    <w:p>
      <w:r>
        <w:t>x</w:t>
      </w:r>
    </w:p>
    <w:p>
      <w:r>
        <w:t>1.443</w:t>
      </w:r>
    </w:p>
    <w:p>
      <w:r>
        <w:t>37</w:t>
      </w:r>
    </w:p>
    <w:p>
      <w:r>
        <w:t>39,0</w:t>
      </w:r>
    </w:p>
    <w:p>
      <w:r>
        <w:t>65</w:t>
      </w:r>
    </w:p>
    <w:p>
      <w:r>
        <w:t>TP Thủ Đức</w:t>
      </w:r>
    </w:p>
    <w:p>
      <w:r>
        <w:t>phường Trường Thạnh</w:t>
      </w:r>
    </w:p>
    <w:p>
      <w:r>
        <w:t>x</w:t>
      </w:r>
    </w:p>
    <w:p>
      <w:r>
        <w:t>2.322</w:t>
      </w:r>
    </w:p>
    <w:p>
      <w:r>
        <w:t>48</w:t>
      </w:r>
    </w:p>
    <w:p>
      <w:r>
        <w:t>48,4</w:t>
      </w:r>
    </w:p>
    <w:p>
      <w:r>
        <w:t>66</w:t>
      </w:r>
    </w:p>
    <w:p>
      <w:r>
        <w:t>TP Thủ Đức</w:t>
      </w:r>
    </w:p>
    <w:p>
      <w:r>
        <w:t>phường Trường Thọ</w:t>
      </w:r>
    </w:p>
    <w:p>
      <w:r>
        <w:t>x</w:t>
      </w:r>
    </w:p>
    <w:p>
      <w:r>
        <w:t>3.364</w:t>
      </w:r>
    </w:p>
    <w:p>
      <w:r>
        <w:t>29</w:t>
      </w:r>
    </w:p>
    <w:p>
      <w:r>
        <w:t>116,0</w:t>
      </w:r>
    </w:p>
    <w:p>
      <w:r>
        <w:t>67</w:t>
      </w:r>
    </w:p>
    <w:p>
      <w:r>
        <w:t>quận Tân Bình</w:t>
      </w:r>
    </w:p>
    <w:p>
      <w:r>
        <w:t>Phường 2</w:t>
      </w:r>
    </w:p>
    <w:p>
      <w:r>
        <w:t>x</w:t>
      </w:r>
    </w:p>
    <w:p>
      <w:r>
        <w:t>1.500</w:t>
      </w:r>
    </w:p>
    <w:p>
      <w:r>
        <w:t>31</w:t>
      </w:r>
    </w:p>
    <w:p>
      <w:r>
        <w:t>48,4</w:t>
      </w:r>
    </w:p>
    <w:p>
      <w:r>
        <w:t>68</w:t>
      </w:r>
    </w:p>
    <w:p>
      <w:r>
        <w:t>quận Tân Bình</w:t>
      </w:r>
    </w:p>
    <w:p>
      <w:r>
        <w:t>Phường 3</w:t>
      </w:r>
    </w:p>
    <w:p>
      <w:r>
        <w:t>x</w:t>
      </w:r>
    </w:p>
    <w:p>
      <w:r>
        <w:t>570</w:t>
      </w:r>
    </w:p>
    <w:p>
      <w:r>
        <w:t>15</w:t>
      </w:r>
    </w:p>
    <w:p>
      <w:r>
        <w:t>38,0</w:t>
      </w:r>
    </w:p>
    <w:p>
      <w:r>
        <w:t>69</w:t>
      </w:r>
    </w:p>
    <w:p>
      <w:r>
        <w:t>quận Tân Bình</w:t>
      </w:r>
    </w:p>
    <w:p>
      <w:r>
        <w:t>Phường 5</w:t>
      </w:r>
    </w:p>
    <w:p>
      <w:r>
        <w:t>x</w:t>
      </w:r>
    </w:p>
    <w:p>
      <w:r>
        <w:t>1.174</w:t>
      </w:r>
    </w:p>
    <w:p>
      <w:r>
        <w:t>20</w:t>
      </w:r>
    </w:p>
    <w:p>
      <w:r>
        <w:t>58,7</w:t>
      </w:r>
    </w:p>
    <w:p>
      <w:r>
        <w:t>70</w:t>
      </w:r>
    </w:p>
    <w:p>
      <w:r>
        <w:t>quận Tân Bình</w:t>
      </w:r>
    </w:p>
    <w:p>
      <w:r>
        <w:t>Phường 6</w:t>
      </w:r>
    </w:p>
    <w:p>
      <w:r>
        <w:t>x</w:t>
      </w:r>
    </w:p>
    <w:p>
      <w:r>
        <w:t>2.148</w:t>
      </w:r>
    </w:p>
    <w:p>
      <w:r>
        <w:t>58</w:t>
      </w:r>
    </w:p>
    <w:p>
      <w:r>
        <w:t>37,0</w:t>
      </w:r>
    </w:p>
    <w:p>
      <w:r>
        <w:t>71</w:t>
      </w:r>
    </w:p>
    <w:p>
      <w:r>
        <w:t>quận Tân Bình</w:t>
      </w:r>
    </w:p>
    <w:p>
      <w:r>
        <w:t>Phường 8</w:t>
      </w:r>
    </w:p>
    <w:p>
      <w:r>
        <w:t>x</w:t>
      </w:r>
    </w:p>
    <w:p>
      <w:r>
        <w:t>1.121</w:t>
      </w:r>
    </w:p>
    <w:p>
      <w:r>
        <w:t>22</w:t>
      </w:r>
    </w:p>
    <w:p>
      <w:r>
        <w:t>51,0</w:t>
      </w:r>
    </w:p>
    <w:p>
      <w:r>
        <w:t>72</w:t>
      </w:r>
    </w:p>
    <w:p>
      <w:r>
        <w:t>quận Tân Bình</w:t>
      </w:r>
    </w:p>
    <w:p>
      <w:r>
        <w:t>Phường 9</w:t>
      </w:r>
    </w:p>
    <w:p>
      <w:r>
        <w:t>x</w:t>
      </w:r>
    </w:p>
    <w:p>
      <w:r>
        <w:t>2.353</w:t>
      </w:r>
    </w:p>
    <w:p>
      <w:r>
        <w:t>28</w:t>
      </w:r>
    </w:p>
    <w:p>
      <w:r>
        <w:t>84,0</w:t>
      </w:r>
    </w:p>
    <w:p>
      <w:r>
        <w:t>73</w:t>
      </w:r>
    </w:p>
    <w:p>
      <w:r>
        <w:t>quận Tân Bình</w:t>
      </w:r>
    </w:p>
    <w:p>
      <w:r>
        <w:t>Phường 10</w:t>
      </w:r>
    </w:p>
    <w:p>
      <w:r>
        <w:t>x</w:t>
      </w:r>
    </w:p>
    <w:p>
      <w:r>
        <w:t>4.291</w:t>
      </w:r>
    </w:p>
    <w:p>
      <w:r>
        <w:t>58</w:t>
      </w:r>
    </w:p>
    <w:p>
      <w:r>
        <w:t>74,0</w:t>
      </w:r>
    </w:p>
    <w:p>
      <w:r>
        <w:t>74</w:t>
      </w:r>
    </w:p>
    <w:p>
      <w:r>
        <w:t>quận Tân Bình</w:t>
      </w:r>
    </w:p>
    <w:p>
      <w:r>
        <w:t>Phường 12</w:t>
      </w:r>
    </w:p>
    <w:p>
      <w:r>
        <w:t>x</w:t>
      </w:r>
    </w:p>
    <w:p>
      <w:r>
        <w:t>3.637</w:t>
      </w:r>
    </w:p>
    <w:p>
      <w:r>
        <w:t>83</w:t>
      </w:r>
    </w:p>
    <w:p>
      <w:r>
        <w:t>43,8</w:t>
      </w:r>
    </w:p>
    <w:p>
      <w:r>
        <w:t>75</w:t>
      </w:r>
    </w:p>
    <w:p>
      <w:r>
        <w:t>quận Tân Bình</w:t>
      </w:r>
    </w:p>
    <w:p>
      <w:r>
        <w:t>Phường 13</w:t>
      </w:r>
    </w:p>
    <w:p>
      <w:r>
        <w:t>x</w:t>
      </w:r>
    </w:p>
    <w:p>
      <w:r>
        <w:t>3.826</w:t>
      </w:r>
    </w:p>
    <w:p>
      <w:r>
        <w:t>72</w:t>
      </w:r>
    </w:p>
    <w:p>
      <w:r>
        <w:t>53,1</w:t>
      </w:r>
    </w:p>
    <w:p>
      <w:r>
        <w:t>76</w:t>
      </w:r>
    </w:p>
    <w:p>
      <w:r>
        <w:t>quận Tân Bình</w:t>
      </w:r>
    </w:p>
    <w:p>
      <w:r>
        <w:t>Phường 14</w:t>
      </w:r>
    </w:p>
    <w:p>
      <w:r>
        <w:t>x</w:t>
      </w:r>
    </w:p>
    <w:p>
      <w:r>
        <w:t>2.625</w:t>
      </w:r>
    </w:p>
    <w:p>
      <w:r>
        <w:t>41</w:t>
      </w:r>
    </w:p>
    <w:p>
      <w:r>
        <w:t>64,0</w:t>
      </w:r>
    </w:p>
    <w:p>
      <w:r>
        <w:t>77</w:t>
      </w:r>
    </w:p>
    <w:p>
      <w:r>
        <w:t>quận Tân Bình</w:t>
      </w:r>
    </w:p>
    <w:p>
      <w:r>
        <w:t>Phường 15</w:t>
      </w:r>
    </w:p>
    <w:p>
      <w:r>
        <w:t>x</w:t>
      </w:r>
    </w:p>
    <w:p>
      <w:r>
        <w:t>4.279</w:t>
      </w:r>
    </w:p>
    <w:p>
      <w:r>
        <w:t>102</w:t>
      </w:r>
    </w:p>
    <w:p>
      <w:r>
        <w:t>42,0</w:t>
      </w:r>
    </w:p>
    <w:p>
      <w:r>
        <w:t>78</w:t>
      </w:r>
    </w:p>
    <w:p>
      <w:r>
        <w:t>quận Tân Phú</w:t>
      </w:r>
    </w:p>
    <w:p>
      <w:r>
        <w:t>phường Hiệp Tân</w:t>
      </w:r>
    </w:p>
    <w:p>
      <w:r>
        <w:t>x</w:t>
      </w:r>
    </w:p>
    <w:p>
      <w:r>
        <w:t>2.263</w:t>
      </w:r>
    </w:p>
    <w:p>
      <w:r>
        <w:t>44</w:t>
      </w:r>
    </w:p>
    <w:p>
      <w:r>
        <w:t>51,4</w:t>
      </w:r>
    </w:p>
    <w:p>
      <w:r>
        <w:t>79</w:t>
      </w:r>
    </w:p>
    <w:p>
      <w:r>
        <w:t>quận Tân Phú</w:t>
      </w:r>
    </w:p>
    <w:p>
      <w:r>
        <w:t>phường Hòa Thạnh</w:t>
      </w:r>
    </w:p>
    <w:p>
      <w:r>
        <w:t>x</w:t>
      </w:r>
    </w:p>
    <w:p>
      <w:r>
        <w:t>2.660</w:t>
      </w:r>
    </w:p>
    <w:p>
      <w:r>
        <w:t>50</w:t>
      </w:r>
    </w:p>
    <w:p>
      <w:r>
        <w:t>53,2</w:t>
      </w:r>
    </w:p>
    <w:p>
      <w:r>
        <w:t>80</w:t>
      </w:r>
    </w:p>
    <w:p>
      <w:r>
        <w:t>quận Tân Phú</w:t>
      </w:r>
    </w:p>
    <w:p>
      <w:r>
        <w:t>phường Phú Thạnh</w:t>
      </w:r>
    </w:p>
    <w:p>
      <w:r>
        <w:t>x</w:t>
      </w:r>
    </w:p>
    <w:p>
      <w:r>
        <w:t>3.660</w:t>
      </w:r>
    </w:p>
    <w:p>
      <w:r>
        <w:t>69</w:t>
      </w:r>
    </w:p>
    <w:p>
      <w:r>
        <w:t>53,0</w:t>
      </w:r>
    </w:p>
    <w:p>
      <w:r>
        <w:t>81</w:t>
      </w:r>
    </w:p>
    <w:p>
      <w:r>
        <w:t>quận Tân Phú</w:t>
      </w:r>
    </w:p>
    <w:p>
      <w:r>
        <w:t>phường Phú Thọ Hòa</w:t>
      </w:r>
    </w:p>
    <w:p>
      <w:r>
        <w:t>x</w:t>
      </w:r>
    </w:p>
    <w:p>
      <w:r>
        <w:t>4.153</w:t>
      </w:r>
    </w:p>
    <w:p>
      <w:r>
        <w:t>82</w:t>
      </w:r>
    </w:p>
    <w:p>
      <w:r>
        <w:t>quận Tân Phú</w:t>
      </w:r>
    </w:p>
    <w:p>
      <w:r>
        <w:t>phường Phú Trung</w:t>
      </w:r>
    </w:p>
    <w:p>
      <w:r>
        <w:t>x</w:t>
      </w:r>
    </w:p>
    <w:p>
      <w:r>
        <w:t>2.778</w:t>
      </w:r>
    </w:p>
    <w:p>
      <w:r>
        <w:t>46</w:t>
      </w:r>
    </w:p>
    <w:p>
      <w:r>
        <w:t>60,4</w:t>
      </w:r>
    </w:p>
    <w:p>
      <w:r>
        <w:t>83</w:t>
      </w:r>
    </w:p>
    <w:p>
      <w:r>
        <w:t>quận Tân Phú</w:t>
      </w:r>
    </w:p>
    <w:p>
      <w:r>
        <w:t>phường Sơn Kỳ</w:t>
      </w:r>
    </w:p>
    <w:p>
      <w:r>
        <w:t>x</w:t>
      </w:r>
    </w:p>
    <w:p>
      <w:r>
        <w:t>4.149</w:t>
      </w:r>
    </w:p>
    <w:p>
      <w:r>
        <w:t>30</w:t>
      </w:r>
    </w:p>
    <w:p>
      <w:r>
        <w:t>138,3</w:t>
      </w:r>
    </w:p>
    <w:p>
      <w:r>
        <w:t>84</w:t>
      </w:r>
    </w:p>
    <w:p>
      <w:r>
        <w:t>quận Tân Phú</w:t>
      </w:r>
    </w:p>
    <w:p>
      <w:r>
        <w:t>phường Tân Quý</w:t>
      </w:r>
    </w:p>
    <w:p>
      <w:r>
        <w:t>x</w:t>
      </w:r>
    </w:p>
    <w:p>
      <w:r>
        <w:t>5.979</w:t>
      </w:r>
    </w:p>
    <w:p>
      <w:r>
        <w:t>79</w:t>
      </w:r>
    </w:p>
    <w:p>
      <w:r>
        <w:t>75,7</w:t>
      </w:r>
    </w:p>
    <w:p>
      <w:r>
        <w:t>85</w:t>
      </w:r>
    </w:p>
    <w:p>
      <w:r>
        <w:t>quận Tân Phú</w:t>
      </w:r>
    </w:p>
    <w:p>
      <w:r>
        <w:t>phường Tân Sơn Nhì</w:t>
      </w:r>
    </w:p>
    <w:p>
      <w:r>
        <w:t>x</w:t>
      </w:r>
    </w:p>
    <w:p>
      <w:r>
        <w:t>3.287</w:t>
      </w:r>
    </w:p>
    <w:p>
      <w:r>
        <w:t>80</w:t>
      </w:r>
    </w:p>
    <w:p>
      <w:r>
        <w:t>41,1</w:t>
      </w:r>
    </w:p>
    <w:p>
      <w:r>
        <w:t>86</w:t>
      </w:r>
    </w:p>
    <w:p>
      <w:r>
        <w:t>quận Tân Phú</w:t>
      </w:r>
    </w:p>
    <w:p>
      <w:r>
        <w:t>phường Tân Thành</w:t>
      </w:r>
    </w:p>
    <w:p>
      <w:r>
        <w:t>x</w:t>
      </w:r>
    </w:p>
    <w:p>
      <w:r>
        <w:t>2.951</w:t>
      </w:r>
    </w:p>
    <w:p>
      <w:r>
        <w:t>43</w:t>
      </w:r>
    </w:p>
    <w:p>
      <w:r>
        <w:t>68,6</w:t>
      </w:r>
    </w:p>
    <w:p>
      <w:r>
        <w:t>87</w:t>
      </w:r>
    </w:p>
    <w:p>
      <w:r>
        <w:t>quận Tân Phú</w:t>
      </w:r>
    </w:p>
    <w:p>
      <w:r>
        <w:t>phường Tân Thới Hòa</w:t>
      </w:r>
    </w:p>
    <w:p>
      <w:r>
        <w:t>x</w:t>
      </w:r>
    </w:p>
    <w:p>
      <w:r>
        <w:t>1.881</w:t>
      </w:r>
    </w:p>
    <w:p>
      <w:r>
        <w:t>42</w:t>
      </w:r>
    </w:p>
    <w:p>
      <w:r>
        <w:t>44,8</w:t>
      </w:r>
    </w:p>
    <w:p>
      <w:r>
        <w:t>88</w:t>
      </w:r>
    </w:p>
    <w:p>
      <w:r>
        <w:t>quận Tân Phú</w:t>
      </w:r>
    </w:p>
    <w:p>
      <w:r>
        <w:t>phường Tây Thạnh</w:t>
      </w:r>
    </w:p>
    <w:p>
      <w:r>
        <w:t>x</w:t>
      </w:r>
    </w:p>
    <w:p>
      <w:r>
        <w:t>4.102</w:t>
      </w:r>
    </w:p>
    <w:p>
      <w:r>
        <w:t>34</w:t>
      </w:r>
    </w:p>
    <w:p>
      <w:r>
        <w:t>120,6</w:t>
      </w:r>
    </w:p>
    <w:p>
      <w:r>
        <w:t>89</w:t>
      </w:r>
    </w:p>
    <w:p>
      <w:r>
        <w:t>quận Gò Vấp</w:t>
      </w:r>
    </w:p>
    <w:p>
      <w:r>
        <w:t>Phường 9</w:t>
      </w:r>
    </w:p>
    <w:p>
      <w:r>
        <w:t>x</w:t>
      </w:r>
    </w:p>
    <w:p>
      <w:r>
        <w:t>1.533</w:t>
      </w:r>
    </w:p>
    <w:p>
      <w:r>
        <w:t>90</w:t>
      </w:r>
    </w:p>
    <w:p>
      <w:r>
        <w:t>quận Gò Vấp</w:t>
      </w:r>
    </w:p>
    <w:p>
      <w:r>
        <w:t>Phường 12</w:t>
      </w:r>
    </w:p>
    <w:p>
      <w:r>
        <w:t>x</w:t>
      </w:r>
    </w:p>
    <w:p>
      <w:r>
        <w:t>3.607</w:t>
      </w:r>
    </w:p>
    <w:p>
      <w:r>
        <w:t>91</w:t>
      </w:r>
    </w:p>
    <w:p>
      <w:r>
        <w:t>quận Gò Vấp</w:t>
      </w:r>
    </w:p>
    <w:p>
      <w:r>
        <w:t>Phường 3</w:t>
      </w:r>
    </w:p>
    <w:p>
      <w:r>
        <w:t>x</w:t>
      </w:r>
    </w:p>
    <w:p>
      <w:r>
        <w:t>2.812</w:t>
      </w:r>
    </w:p>
    <w:p>
      <w:r>
        <w:t>55</w:t>
      </w:r>
    </w:p>
    <w:p>
      <w:r>
        <w:t>51,1</w:t>
      </w:r>
    </w:p>
    <w:p>
      <w:r>
        <w:t>92</w:t>
      </w:r>
    </w:p>
    <w:p>
      <w:r>
        <w:t>quận Gò Vấp</w:t>
      </w:r>
    </w:p>
    <w:p>
      <w:r>
        <w:t>Phường 5</w:t>
      </w:r>
    </w:p>
    <w:p>
      <w:r>
        <w:t>x</w:t>
      </w:r>
    </w:p>
    <w:p>
      <w:r>
        <w:t>2.344</w:t>
      </w:r>
    </w:p>
    <w:p>
      <w:r>
        <w:t>37</w:t>
      </w:r>
    </w:p>
    <w:p>
      <w:r>
        <w:t>63,4</w:t>
      </w:r>
    </w:p>
    <w:p>
      <w:r>
        <w:t>93</w:t>
      </w:r>
    </w:p>
    <w:p>
      <w:r>
        <w:t>quận Gò Vấp</w:t>
      </w:r>
    </w:p>
    <w:p>
      <w:r>
        <w:t>Phường 6</w:t>
      </w:r>
    </w:p>
    <w:p>
      <w:r>
        <w:t>x</w:t>
      </w:r>
    </w:p>
    <w:p>
      <w:r>
        <w:t>1.606</w:t>
      </w:r>
    </w:p>
    <w:p>
      <w:r>
        <w:t>28</w:t>
      </w:r>
    </w:p>
    <w:p>
      <w:r>
        <w:t>57,4</w:t>
      </w:r>
    </w:p>
    <w:p>
      <w:r>
        <w:t>94</w:t>
      </w:r>
    </w:p>
    <w:p>
      <w:r>
        <w:t>quận Gò Vấp</w:t>
      </w:r>
    </w:p>
    <w:p>
      <w:r>
        <w:t>Phường 7</w:t>
      </w:r>
    </w:p>
    <w:p>
      <w:r>
        <w:t>x</w:t>
      </w:r>
    </w:p>
    <w:p>
      <w:r>
        <w:t>1.418</w:t>
      </w:r>
    </w:p>
    <w:p>
      <w:r>
        <w:t>27</w:t>
      </w:r>
    </w:p>
    <w:p>
      <w:r>
        <w:t>52,5</w:t>
      </w:r>
    </w:p>
    <w:p>
      <w:r>
        <w:t>95</w:t>
      </w:r>
    </w:p>
    <w:p>
      <w:r>
        <w:t>quận Gò Vấp</w:t>
      </w:r>
    </w:p>
    <w:p>
      <w:r>
        <w:t>Phường 10</w:t>
      </w:r>
    </w:p>
    <w:p>
      <w:r>
        <w:t>x</w:t>
      </w:r>
    </w:p>
    <w:p>
      <w:r>
        <w:t>2.245</w:t>
      </w:r>
    </w:p>
    <w:p>
      <w:r>
        <w:t>46</w:t>
      </w:r>
    </w:p>
    <w:p>
      <w:r>
        <w:t>48,8</w:t>
      </w:r>
    </w:p>
    <w:p>
      <w:r>
        <w:t>96</w:t>
      </w:r>
    </w:p>
    <w:p>
      <w:r>
        <w:t>quận Gò Vấp</w:t>
      </w:r>
    </w:p>
    <w:p>
      <w:r>
        <w:t>Phường 11</w:t>
      </w:r>
    </w:p>
    <w:p>
      <w:r>
        <w:t>x</w:t>
      </w:r>
    </w:p>
    <w:p>
      <w:r>
        <w:t>2.593</w:t>
      </w:r>
    </w:p>
    <w:p>
      <w:r>
        <w:t>59</w:t>
      </w:r>
    </w:p>
    <w:p>
      <w:r>
        <w:t>43,9</w:t>
      </w:r>
    </w:p>
    <w:p>
      <w:r>
        <w:t>97</w:t>
      </w:r>
    </w:p>
    <w:p>
      <w:r>
        <w:t>quận Gò Vấp</w:t>
      </w:r>
    </w:p>
    <w:p>
      <w:r>
        <w:t>Phường 14</w:t>
      </w:r>
    </w:p>
    <w:p>
      <w:r>
        <w:t>x</w:t>
      </w:r>
    </w:p>
    <w:p>
      <w:r>
        <w:t>2.928</w:t>
      </w:r>
    </w:p>
    <w:p>
      <w:r>
        <w:t>80</w:t>
      </w:r>
    </w:p>
    <w:p>
      <w:r>
        <w:t>36,6</w:t>
      </w:r>
    </w:p>
    <w:p>
      <w:r>
        <w:t>98</w:t>
      </w:r>
    </w:p>
    <w:p>
      <w:r>
        <w:t>quận Gò Vấp</w:t>
      </w:r>
    </w:p>
    <w:p>
      <w:r>
        <w:t>Phường 15</w:t>
      </w:r>
    </w:p>
    <w:p>
      <w:r>
        <w:t>x</w:t>
      </w:r>
    </w:p>
    <w:p>
      <w:r>
        <w:t>2.200</w:t>
      </w:r>
    </w:p>
    <w:p>
      <w:r>
        <w:t>59</w:t>
      </w:r>
    </w:p>
    <w:p>
      <w:r>
        <w:t>37,3</w:t>
      </w:r>
    </w:p>
    <w:p>
      <w:r>
        <w:t>99</w:t>
      </w:r>
    </w:p>
    <w:p>
      <w:r>
        <w:t>quận Gò Vấp</w:t>
      </w:r>
    </w:p>
    <w:p>
      <w:r>
        <w:t>Phường 17</w:t>
      </w:r>
    </w:p>
    <w:p>
      <w:r>
        <w:t>x</w:t>
      </w:r>
    </w:p>
    <w:p>
      <w:r>
        <w:t>2.625</w:t>
      </w:r>
    </w:p>
    <w:p>
      <w:r>
        <w:t>22</w:t>
      </w:r>
    </w:p>
    <w:p>
      <w:r>
        <w:t>119,3</w:t>
      </w:r>
    </w:p>
    <w:p>
      <w:r>
        <w:t>100</w:t>
      </w:r>
    </w:p>
    <w:p>
      <w:r>
        <w:t>quận Bình Thạnh</w:t>
      </w:r>
    </w:p>
    <w:p>
      <w:r>
        <w:t>Phường 7</w:t>
      </w:r>
    </w:p>
    <w:p>
      <w:r>
        <w:t>x</w:t>
      </w:r>
    </w:p>
    <w:p>
      <w:r>
        <w:t>1.374</w:t>
      </w:r>
    </w:p>
    <w:p>
      <w:r>
        <w:t>101</w:t>
      </w:r>
    </w:p>
    <w:p>
      <w:r>
        <w:t>quận Bình Tân</w:t>
      </w:r>
    </w:p>
    <w:p>
      <w:r>
        <w:t>phường Bình Hưng Hòa</w:t>
      </w:r>
    </w:p>
    <w:p>
      <w:r>
        <w:t>x</w:t>
      </w:r>
    </w:p>
    <w:p>
      <w:r>
        <w:t>7.285</w:t>
      </w:r>
    </w:p>
    <w:p>
      <w:r>
        <w:t>173</w:t>
      </w:r>
    </w:p>
    <w:p>
      <w:r>
        <w:t>42,1</w:t>
      </w:r>
    </w:p>
    <w:p>
      <w:r>
        <w:t>102</w:t>
      </w:r>
    </w:p>
    <w:p>
      <w:r>
        <w:t>quận Bình Tân</w:t>
      </w:r>
    </w:p>
    <w:p>
      <w:r>
        <w:t>phường Bình Hưng Hòa A</w:t>
      </w:r>
    </w:p>
    <w:p>
      <w:r>
        <w:t>x</w:t>
      </w:r>
    </w:p>
    <w:p>
      <w:r>
        <w:t>6.236</w:t>
      </w:r>
    </w:p>
    <w:p>
      <w:r>
        <w:t>96</w:t>
      </w:r>
    </w:p>
    <w:p>
      <w:r>
        <w:t>65,0</w:t>
      </w:r>
    </w:p>
    <w:p>
      <w:r>
        <w:t>103</w:t>
      </w:r>
    </w:p>
    <w:p>
      <w:r>
        <w:t>quận Bình Tân</w:t>
      </w:r>
    </w:p>
    <w:p>
      <w:r>
        <w:t>phường Bình Hưng Hòa B</w:t>
      </w:r>
    </w:p>
    <w:p>
      <w:r>
        <w:t>x</w:t>
      </w:r>
    </w:p>
    <w:p>
      <w:r>
        <w:t>11.375</w:t>
      </w:r>
    </w:p>
    <w:p>
      <w:r>
        <w:t>240</w:t>
      </w:r>
    </w:p>
    <w:p>
      <w:r>
        <w:t>47,4</w:t>
      </w:r>
    </w:p>
    <w:p>
      <w:r>
        <w:t>104</w:t>
      </w:r>
    </w:p>
    <w:p>
      <w:r>
        <w:t>quận Bình Tân</w:t>
      </w:r>
    </w:p>
    <w:p>
      <w:r>
        <w:t>phường Bình Trị Đông</w:t>
      </w:r>
    </w:p>
    <w:p>
      <w:r>
        <w:t>x</w:t>
      </w:r>
    </w:p>
    <w:p>
      <w:r>
        <w:t>6.022</w:t>
      </w:r>
    </w:p>
    <w:p>
      <w:r>
        <w:t>100</w:t>
      </w:r>
    </w:p>
    <w:p>
      <w:r>
        <w:t>60,2</w:t>
      </w:r>
    </w:p>
    <w:p>
      <w:r>
        <w:t>105</w:t>
      </w:r>
    </w:p>
    <w:p>
      <w:r>
        <w:t>quận Bình Tân</w:t>
      </w:r>
    </w:p>
    <w:p>
      <w:r>
        <w:t>phường Bình Trị Đông A</w:t>
      </w:r>
    </w:p>
    <w:p>
      <w:r>
        <w:t>x</w:t>
      </w:r>
    </w:p>
    <w:p>
      <w:r>
        <w:t>3.176</w:t>
      </w:r>
    </w:p>
    <w:p>
      <w:r>
        <w:t>42</w:t>
      </w:r>
    </w:p>
    <w:p>
      <w:r>
        <w:t>75,6</w:t>
      </w:r>
    </w:p>
    <w:p>
      <w:r>
        <w:t>106</w:t>
      </w:r>
    </w:p>
    <w:p>
      <w:r>
        <w:t>quận Bình Tân</w:t>
      </w:r>
    </w:p>
    <w:p>
      <w:r>
        <w:t>phường Bình Trị Đông B</w:t>
      </w:r>
    </w:p>
    <w:p>
      <w:r>
        <w:t>x</w:t>
      </w:r>
    </w:p>
    <w:p>
      <w:r>
        <w:t>2.973</w:t>
      </w:r>
    </w:p>
    <w:p>
      <w:r>
        <w:t>66</w:t>
      </w:r>
    </w:p>
    <w:p>
      <w:r>
        <w:t>45,0</w:t>
      </w:r>
    </w:p>
    <w:p>
      <w:r>
        <w:t>107</w:t>
      </w:r>
    </w:p>
    <w:p>
      <w:r>
        <w:t>quận Bình Tân</w:t>
      </w:r>
    </w:p>
    <w:p>
      <w:r>
        <w:t>phường An Lạc</w:t>
      </w:r>
    </w:p>
    <w:p>
      <w:r>
        <w:t>x</w:t>
      </w:r>
    </w:p>
    <w:p>
      <w:r>
        <w:t>4.603</w:t>
      </w:r>
    </w:p>
    <w:p>
      <w:r>
        <w:t>79</w:t>
      </w:r>
    </w:p>
    <w:p>
      <w:r>
        <w:t>58,3</w:t>
      </w:r>
    </w:p>
    <w:p>
      <w:r>
        <w:t>108</w:t>
      </w:r>
    </w:p>
    <w:p>
      <w:r>
        <w:t>quận Bình Tân</w:t>
      </w:r>
    </w:p>
    <w:p>
      <w:r>
        <w:t>phường Tân Tạo</w:t>
      </w:r>
    </w:p>
    <w:p>
      <w:r>
        <w:t>x</w:t>
      </w:r>
    </w:p>
    <w:p>
      <w:r>
        <w:t>6.152</w:t>
      </w:r>
    </w:p>
    <w:p>
      <w:r>
        <w:t>92</w:t>
      </w:r>
    </w:p>
    <w:p>
      <w:r>
        <w:t>66,9</w:t>
      </w:r>
    </w:p>
    <w:p>
      <w:r>
        <w:t>109</w:t>
      </w:r>
    </w:p>
    <w:p>
      <w:r>
        <w:t>quận Bình Tân</w:t>
      </w:r>
    </w:p>
    <w:p>
      <w:r>
        <w:t>phường Tân Tạo A</w:t>
      </w:r>
    </w:p>
    <w:p>
      <w:r>
        <w:t>x</w:t>
      </w:r>
    </w:p>
    <w:p>
      <w:r>
        <w:t>4.635</w:t>
      </w:r>
    </w:p>
    <w:p>
      <w:r>
        <w:t>76</w:t>
      </w:r>
    </w:p>
    <w:p>
      <w:r>
        <w:t>61,0</w:t>
      </w:r>
    </w:p>
    <w:p>
      <w:r>
        <w:t>110</w:t>
      </w:r>
    </w:p>
    <w:p>
      <w:r>
        <w:t>huyện Hóc Môn</w:t>
      </w:r>
    </w:p>
    <w:p>
      <w:r>
        <w:t>xã Bà Điểm</w:t>
      </w:r>
    </w:p>
    <w:p>
      <w:r>
        <w:t>x</w:t>
      </w:r>
    </w:p>
    <w:p>
      <w:r>
        <w:t>7.242</w:t>
      </w:r>
    </w:p>
    <w:p>
      <w:r>
        <w:t>130</w:t>
      </w:r>
    </w:p>
    <w:p>
      <w:r>
        <w:t>55,7</w:t>
      </w:r>
    </w:p>
    <w:p>
      <w:r>
        <w:t>111</w:t>
      </w:r>
    </w:p>
    <w:p>
      <w:r>
        <w:t>huyện Hóc Môn</w:t>
      </w:r>
    </w:p>
    <w:p>
      <w:r>
        <w:t>xã Đông Thạnh</w:t>
      </w:r>
    </w:p>
    <w:p>
      <w:r>
        <w:t>x</w:t>
      </w:r>
    </w:p>
    <w:p>
      <w:r>
        <w:t>7.118</w:t>
      </w:r>
    </w:p>
    <w:p>
      <w:r>
        <w:t>155</w:t>
      </w:r>
    </w:p>
    <w:p>
      <w:r>
        <w:t>45,9</w:t>
      </w:r>
    </w:p>
    <w:p>
      <w:r>
        <w:t>112</w:t>
      </w:r>
    </w:p>
    <w:p>
      <w:r>
        <w:t>huyện Hóc Môn</w:t>
      </w:r>
    </w:p>
    <w:p>
      <w:r>
        <w:t>xã Thới Tam Thôn</w:t>
      </w:r>
    </w:p>
    <w:p>
      <w:r>
        <w:t>x</w:t>
      </w:r>
    </w:p>
    <w:p>
      <w:r>
        <w:t>7.242</w:t>
      </w:r>
    </w:p>
    <w:p>
      <w:r>
        <w:t>168</w:t>
      </w:r>
    </w:p>
    <w:p>
      <w:r>
        <w:t>43,1</w:t>
      </w:r>
    </w:p>
    <w:p>
      <w:r>
        <w:t>113</w:t>
      </w:r>
    </w:p>
    <w:p>
      <w:r>
        <w:t>huyện Hóc Môn</w:t>
      </w:r>
    </w:p>
    <w:p>
      <w:r>
        <w:t>xã Trung Chánh</w:t>
      </w:r>
    </w:p>
    <w:p>
      <w:r>
        <w:t>x</w:t>
      </w:r>
    </w:p>
    <w:p>
      <w:r>
        <w:t>2.906</w:t>
      </w:r>
    </w:p>
    <w:p>
      <w:r>
        <w:t>44</w:t>
      </w:r>
    </w:p>
    <w:p>
      <w:r>
        <w:t>66,0</w:t>
      </w:r>
    </w:p>
    <w:p>
      <w:r>
        <w:t>114</w:t>
      </w:r>
    </w:p>
    <w:p>
      <w:r>
        <w:t>huyện Hóc Môn</w:t>
      </w:r>
    </w:p>
    <w:p>
      <w:r>
        <w:t>xã Xuân Thới Thượng</w:t>
      </w:r>
    </w:p>
    <w:p>
      <w:r>
        <w:t>x</w:t>
      </w:r>
    </w:p>
    <w:p>
      <w:r>
        <w:t>7.271</w:t>
      </w:r>
    </w:p>
    <w:p>
      <w:r>
        <w:t>88</w:t>
      </w:r>
    </w:p>
    <w:p>
      <w:r>
        <w:t>82,6</w:t>
      </w:r>
    </w:p>
    <w:p>
      <w:r>
        <w:t>115</w:t>
      </w:r>
    </w:p>
    <w:p>
      <w:r>
        <w:t>huyện Bình Chánh</w:t>
      </w:r>
    </w:p>
    <w:p>
      <w:r>
        <w:t>xã Vĩnh Lộc A</w:t>
      </w:r>
    </w:p>
    <w:p>
      <w:r>
        <w:t>x</w:t>
      </w:r>
    </w:p>
    <w:p>
      <w:r>
        <w:t>10.368</w:t>
      </w:r>
    </w:p>
    <w:p>
      <w:r>
        <w:t>124</w:t>
      </w:r>
    </w:p>
    <w:p>
      <w:r>
        <w:t>83,6</w:t>
      </w:r>
    </w:p>
    <w:p>
      <w:r>
        <w:t>116</w:t>
      </w:r>
    </w:p>
    <w:p>
      <w:r>
        <w:t>huyện Bình Chánh</w:t>
      </w:r>
    </w:p>
    <w:p>
      <w:r>
        <w:t>xã Vĩnh Lộc B</w:t>
      </w:r>
    </w:p>
    <w:p>
      <w:r>
        <w:t>x</w:t>
      </w:r>
    </w:p>
    <w:p>
      <w:r>
        <w:t>8.409</w:t>
      </w:r>
    </w:p>
    <w:p>
      <w:r>
        <w:t>85</w:t>
      </w:r>
    </w:p>
    <w:p>
      <w:r>
        <w:t>98,9</w:t>
      </w:r>
    </w:p>
    <w:p>
      <w:r>
        <w:t>117</w:t>
      </w:r>
    </w:p>
    <w:p>
      <w:r>
        <w:t>huyện Củ Chi</w:t>
      </w:r>
    </w:p>
    <w:p>
      <w:r>
        <w:t>xã Trung An</w:t>
      </w:r>
    </w:p>
    <w:p>
      <w:r>
        <w:t>x</w:t>
      </w:r>
    </w:p>
    <w:p>
      <w:r>
        <w:t>1.141</w:t>
      </w:r>
    </w:p>
    <w:p>
      <w:r>
        <w:t>30</w:t>
      </w:r>
    </w:p>
    <w:p>
      <w:r>
        <w:t>38,0</w:t>
      </w:r>
    </w:p>
    <w:p>
      <w:r>
        <w:t>118</w:t>
      </w:r>
    </w:p>
    <w:p>
      <w:r>
        <w:t>huyện Nhà Bè</w:t>
      </w:r>
    </w:p>
    <w:p>
      <w:r>
        <w:t>thị trấn Nhà Bè</w:t>
      </w:r>
    </w:p>
    <w:p>
      <w:r>
        <w:t>x</w:t>
      </w:r>
    </w:p>
    <w:p>
      <w:r>
        <w:t>4.461</w:t>
      </w:r>
    </w:p>
    <w:p>
      <w:r>
        <w:t>86</w:t>
      </w:r>
    </w:p>
    <w:p>
      <w:r>
        <w:t>51,9</w:t>
      </w:r>
    </w:p>
    <w:p>
      <w:r>
        <w:t>119</w:t>
      </w:r>
    </w:p>
    <w:p>
      <w:r>
        <w:t>huyện Nhà Bè</w:t>
      </w:r>
    </w:p>
    <w:p>
      <w:r>
        <w:t>xã Phú Xuân</w:t>
      </w:r>
    </w:p>
    <w:p>
      <w:r>
        <w:t>x</w:t>
      </w:r>
    </w:p>
    <w:p>
      <w:r>
        <w:t>3.762</w:t>
      </w:r>
    </w:p>
    <w:p>
      <w:r>
        <w:t>53</w:t>
      </w:r>
    </w:p>
    <w:p>
      <w:r>
        <w:t>71,0</w:t>
      </w:r>
    </w:p>
    <w:p>
      <w:r>
        <w:t>120</w:t>
      </w:r>
    </w:p>
    <w:p>
      <w:r>
        <w:t>huyện Nhà Bè</w:t>
      </w:r>
    </w:p>
    <w:p>
      <w:r>
        <w:t>xã Nhơn Đức</w:t>
      </w:r>
    </w:p>
    <w:p>
      <w:r>
        <w:t>x</w:t>
      </w:r>
    </w:p>
    <w:p>
      <w:r>
        <w:t>3.140</w:t>
      </w:r>
    </w:p>
    <w:p>
      <w:r>
        <w:t>46</w:t>
      </w:r>
    </w:p>
    <w:p>
      <w:r>
        <w:t>68,3</w:t>
      </w:r>
    </w:p>
    <w:p>
      <w:r>
        <w:t>121</w:t>
      </w:r>
    </w:p>
    <w:p>
      <w:r>
        <w:t>huyện Nhà Bè</w:t>
      </w:r>
    </w:p>
    <w:p>
      <w:r>
        <w:t>xã Phước Kiển</w:t>
      </w:r>
    </w:p>
    <w:p>
      <w:r>
        <w:t>x</w:t>
      </w:r>
    </w:p>
    <w:p>
      <w:r>
        <w:t>4.619</w:t>
      </w:r>
    </w:p>
    <w:p>
      <w:r>
        <w:t>79</w:t>
      </w:r>
    </w:p>
    <w:p>
      <w:r>
        <w:t>58,5</w:t>
      </w:r>
    </w:p>
    <w:p>
      <w:r>
        <w:t>* Ghi chú:    Danh sách gồm: 121 phường, xã, thị trấn được xác định là địa bàn không đủ trường tiểu học công lập tại Thành phố Hồ Chí Minh năm học 2024-2025. Riêng Quận 1, Quận 3, Quận 4, Quận 5, quận Phú Nhuận, huyện Cần Giờ không có phường, xã, thị trấn thỏa mãn một trong hai tiêu chí quy định tại Nghị quyết số 05/2023/NQ-HĐND ngày 12/7/2023 của Hội đồng nhân dân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