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phê duyệt Kế hoạch sử dụng đất năm 2024 thị xã Việt Yên,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354/QĐ-UBND</w:t>
      </w:r>
    </w:p>
    <w:p>
      <w:r>
        <w:t>Bắc Giang, ngày 11 tháng 4 năm 2024</w:t>
      </w:r>
    </w:p>
    <w:p>
      <w:r>
        <w:t>QUYẾT ĐỊNH</w:t>
      </w:r>
    </w:p>
    <w:p>
      <w:r>
        <w:t>VỀ VIỆC PHÊ DUYỆT KẾ HOẠCH SỬ DỤNG ĐẤT NĂM 2024 THỊ XÃ VIỆT YÊN,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thị xã Việt Yên tại Tờ trình số 123/TTr-UBND ngày 05/4/2024, Báo cáo số 269/BC-UBND ngày 05/4/2024 và hồ sơ kèm theo; Sở Tài nguyên và Môi trường tại Tờ trình số 145/TTr-STNMT ngày 28/3/2024, Công văn số 1369/STNMT-KHTC ngày 09/4/2024.</w:t>
      </w:r>
    </w:p>
    <w:p>
      <w:r>
        <w:t>QUYẾT ĐỊNH:</w:t>
      </w:r>
    </w:p>
    <w:p>
      <w:r>
        <w:t>Điều 1.  Phê duyệt Kế hoạch sử dụng đất năm 2024 thị xã Việt Yên,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thị xã Việt Yên,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thị xã Việt Yên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thị xã Việt Yên đảm bảo nguyên tắc kịp thời, sử dụng đất tiết kiệm, hiệu quả, đúng quy định pháp luật.</w:t>
      </w:r>
    </w:p>
    <w:p>
      <w:r>
        <w:t>d) Định kỳ hàng năm, tổ chức đánh giá tình hình thực hiện kế hoạch sử dụng đất năm 2024 thị xã Việt Yên; kết quả báo cáo, đề xuất UBND tỉnh, Bộ Tài nguyên và Môi trường theo quy định.</w:t>
      </w:r>
    </w:p>
    <w:p>
      <w:r>
        <w:t>2. UBND thị xã Việt Yên:</w:t>
      </w:r>
    </w:p>
    <w:p>
      <w:r>
        <w:t>a) Chịu trách nhiệm trước pháp luật về tính chính xác của các nội dung thông tin, số liệu, tài liệu, hệ thống bản đồ, cơ sở dữ liệu trong hồ sơ kế hoạch sử dụng đất năm 2024 thị xã Việt Yên được phê duyệt; về sự phù hợp của thông tin, số liệu trong kế hoạch trên với điều chỉnh Quy hoạch sử dụng đất đến năm 2030 huyện Việt Yên (nay là thị xã Việt Yên)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thị xã Việt Yên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thị xã Việt Yên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thị xã Việt Yên; Chủ tịch UBND các xã, phường trực thuộc thị xã Việt Yên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Thị uỷ, HĐND, UBND thị xã Việt Yên;</w:t>
      </w:r>
    </w:p>
    <w:p>
      <w:r>
        <w:t>- Văn phòng UBND tỉnh;</w:t>
      </w:r>
    </w:p>
    <w:p>
      <w:r>
        <w:t>+ LĐVP (CVP, PCVP-PT), TH, KTN;</w:t>
      </w:r>
    </w:p>
    <w:p>
      <w:r>
        <w:t>+ Trung tâm thông tin (đăng tải);</w:t>
      </w:r>
    </w:p>
    <w:p>
      <w:r>
        <w:t>- Lưu: VT, TN.Toàn</w:t>
      </w:r>
    </w:p>
    <w:p>
      <w:r>
        <w:t>TM. ỦY BAN NHÂN DÂN</w:t>
      </w:r>
    </w:p>
    <w:p>
      <w:r>
        <w:t>KT. CHỦ TỊCH</w:t>
      </w:r>
    </w:p>
    <w:p>
      <w:r>
        <w:t>PHÓ CHỦ TỊCH</w:t>
      </w:r>
    </w:p>
    <w:p>
      <w:r>
        <w:t>Lê Ô Pích</w:t>
      </w:r>
    </w:p>
    <w:p>
      <w:r>
        <w:t>PHỤ LỤC 01:</w:t>
      </w:r>
    </w:p>
    <w:p>
      <w:r>
        <w:t>PHÂN BỔ DIỆN TÍCH CÁC LOẠI ĐẤT TRONG NĂM 2024 THỊ XÃ VIỆT YÊN</w:t>
      </w:r>
    </w:p>
    <w:p>
      <w:r>
        <w:t>(Kèm theo Quyết định số 354/QĐ-UBND ngày 11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Phường Nếnh</w:t>
      </w:r>
    </w:p>
    <w:p>
      <w:r>
        <w:t>Phường Bích Động</w:t>
      </w:r>
    </w:p>
    <w:p>
      <w:r>
        <w:t>Phường Tự Lạn</w:t>
      </w:r>
    </w:p>
    <w:p>
      <w:r>
        <w:t>Phường Tăng Tiến</w:t>
      </w:r>
    </w:p>
    <w:p>
      <w:r>
        <w:t>Phường Vân Trung</w:t>
      </w:r>
    </w:p>
    <w:p>
      <w:r>
        <w:t>Phường Ninh Sơn</w:t>
      </w:r>
    </w:p>
    <w:p>
      <w:r>
        <w:t>Phường Quang Châu</w:t>
      </w:r>
    </w:p>
    <w:p>
      <w:r>
        <w:t>Phường Quảng Minh</w:t>
      </w:r>
    </w:p>
    <w:p>
      <w:r>
        <w:t>Phường Hồng Thái</w:t>
      </w:r>
    </w:p>
    <w:p>
      <w:r>
        <w:t>(1)</w:t>
      </w:r>
    </w:p>
    <w:p>
      <w:r>
        <w:t>(2)</w:t>
      </w:r>
    </w:p>
    <w:p>
      <w:r>
        <w:t>(3)</w:t>
      </w:r>
    </w:p>
    <w:p>
      <w:r>
        <w:t>(4)=(6)+(7)+(..)</w:t>
      </w:r>
    </w:p>
    <w:p>
      <w:r>
        <w:t>(5)</w:t>
      </w:r>
    </w:p>
    <w:p>
      <w:r>
        <w:t>(6)</w:t>
      </w:r>
    </w:p>
    <w:p>
      <w:r>
        <w:t>(7)</w:t>
      </w:r>
    </w:p>
    <w:p>
      <w:r>
        <w:t>(8)</w:t>
      </w:r>
    </w:p>
    <w:p>
      <w:r>
        <w:t>(9)</w:t>
      </w:r>
    </w:p>
    <w:p>
      <w:r>
        <w:t>(10)</w:t>
      </w:r>
    </w:p>
    <w:p>
      <w:r>
        <w:t>(11)</w:t>
      </w:r>
    </w:p>
    <w:p>
      <w:r>
        <w:t>(12)</w:t>
      </w:r>
    </w:p>
    <w:p>
      <w:r>
        <w:t>(13)</w:t>
      </w:r>
    </w:p>
    <w:p>
      <w:r>
        <w:t>(14)</w:t>
      </w:r>
    </w:p>
    <w:p>
      <w:r>
        <w:t>I</w:t>
      </w:r>
    </w:p>
    <w:p>
      <w:r>
        <w:t>TỔNG DIỆN TÍCH ĐẤT TỰ NHIÊN</w:t>
      </w:r>
    </w:p>
    <w:p>
      <w:r>
        <w:t>17.101,33</w:t>
      </w:r>
    </w:p>
    <w:p>
      <w:r>
        <w:t>1.250,86</w:t>
      </w:r>
    </w:p>
    <w:p>
      <w:r>
        <w:t>1.280,06</w:t>
      </w:r>
    </w:p>
    <w:p>
      <w:r>
        <w:t>917,35</w:t>
      </w:r>
    </w:p>
    <w:p>
      <w:r>
        <w:t>478,97</w:t>
      </w:r>
    </w:p>
    <w:p>
      <w:r>
        <w:t>967,19</w:t>
      </w:r>
    </w:p>
    <w:p>
      <w:r>
        <w:t>798,84</w:t>
      </w:r>
    </w:p>
    <w:p>
      <w:r>
        <w:t>901,29</w:t>
      </w:r>
    </w:p>
    <w:p>
      <w:r>
        <w:t>545,51</w:t>
      </w:r>
    </w:p>
    <w:p>
      <w:r>
        <w:t>590,43</w:t>
      </w:r>
    </w:p>
    <w:p>
      <w:r>
        <w:t>1</w:t>
      </w:r>
    </w:p>
    <w:p>
      <w:r>
        <w:t>Đất nông nghiệp</w:t>
      </w:r>
    </w:p>
    <w:p>
      <w:r>
        <w:t>NNP</w:t>
      </w:r>
    </w:p>
    <w:p>
      <w:r>
        <w:t>9.809,43</w:t>
      </w:r>
    </w:p>
    <w:p>
      <w:r>
        <w:t>57,36</w:t>
      </w:r>
    </w:p>
    <w:p>
      <w:r>
        <w:t>309,39</w:t>
      </w:r>
    </w:p>
    <w:p>
      <w:r>
        <w:t>508,99</w:t>
      </w:r>
    </w:p>
    <w:p>
      <w:r>
        <w:t>666,86</w:t>
      </w:r>
    </w:p>
    <w:p>
      <w:r>
        <w:t>97,36</w:t>
      </w:r>
    </w:p>
    <w:p>
      <w:r>
        <w:t>340,25</w:t>
      </w:r>
    </w:p>
    <w:p>
      <w:r>
        <w:t>410,24</w:t>
      </w:r>
    </w:p>
    <w:p>
      <w:r>
        <w:t>223,72</w:t>
      </w:r>
    </w:p>
    <w:p>
      <w:r>
        <w:t>349,66</w:t>
      </w:r>
    </w:p>
    <w:p>
      <w:r>
        <w:t>217,46</w:t>
      </w:r>
    </w:p>
    <w:p>
      <w:r>
        <w:t>Trong đó:</w:t>
      </w:r>
    </w:p>
    <w:p>
      <w:r>
        <w:t>1.1</w:t>
      </w:r>
    </w:p>
    <w:p>
      <w:r>
        <w:t>Đất trồng lúa</w:t>
      </w:r>
    </w:p>
    <w:p>
      <w:r>
        <w:t>LUA</w:t>
      </w:r>
    </w:p>
    <w:p>
      <w:r>
        <w:t>6.177,39</w:t>
      </w:r>
    </w:p>
    <w:p>
      <w:r>
        <w:t>62,97</w:t>
      </w:r>
    </w:p>
    <w:p>
      <w:r>
        <w:t>278,04</w:t>
      </w:r>
    </w:p>
    <w:p>
      <w:r>
        <w:t>302,72</w:t>
      </w:r>
    </w:p>
    <w:p>
      <w:r>
        <w:t>439,50</w:t>
      </w:r>
    </w:p>
    <w:p>
      <w:r>
        <w:t>74,26</w:t>
      </w:r>
    </w:p>
    <w:p>
      <w:r>
        <w:t>188,40</w:t>
      </w:r>
    </w:p>
    <w:p>
      <w:r>
        <w:t>332,19</w:t>
      </w:r>
    </w:p>
    <w:p>
      <w:r>
        <w:t>118,46</w:t>
      </w:r>
    </w:p>
    <w:p>
      <w:r>
        <w:t>301,79</w:t>
      </w:r>
    </w:p>
    <w:p>
      <w:r>
        <w:t>192,42</w:t>
      </w:r>
    </w:p>
    <w:p>
      <w:r>
        <w:t>Trong đó: Đất chuyên trồng lúa nước</w:t>
      </w:r>
    </w:p>
    <w:p>
      <w:r>
        <w:t>LUC</w:t>
      </w:r>
    </w:p>
    <w:p>
      <w:r>
        <w:t>5.669,46</w:t>
      </w:r>
    </w:p>
    <w:p>
      <w:r>
        <w:t>91,78</w:t>
      </w:r>
    </w:p>
    <w:p>
      <w:r>
        <w:t>247,30</w:t>
      </w:r>
    </w:p>
    <w:p>
      <w:r>
        <w:t>221,79</w:t>
      </w:r>
    </w:p>
    <w:p>
      <w:r>
        <w:t>355,90</w:t>
      </w:r>
    </w:p>
    <w:p>
      <w:r>
        <w:t>72,10</w:t>
      </w:r>
    </w:p>
    <w:p>
      <w:r>
        <w:t>187,99</w:t>
      </w:r>
    </w:p>
    <w:p>
      <w:r>
        <w:t>281,65</w:t>
      </w:r>
    </w:p>
    <w:p>
      <w:r>
        <w:t>118,21</w:t>
      </w:r>
    </w:p>
    <w:p>
      <w:r>
        <w:t>263,21</w:t>
      </w:r>
    </w:p>
    <w:p>
      <w:r>
        <w:t>149,24</w:t>
      </w:r>
    </w:p>
    <w:p>
      <w:r>
        <w:t>1.2</w:t>
      </w:r>
    </w:p>
    <w:p>
      <w:r>
        <w:t>Đất trồng cây hàng năm khác</w:t>
      </w:r>
    </w:p>
    <w:p>
      <w:r>
        <w:t>HNK</w:t>
      </w:r>
    </w:p>
    <w:p>
      <w:r>
        <w:t>531,78</w:t>
      </w:r>
    </w:p>
    <w:p>
      <w:r>
        <w:t>5,42</w:t>
      </w:r>
    </w:p>
    <w:p>
      <w:r>
        <w:t>2,63</w:t>
      </w:r>
    </w:p>
    <w:p>
      <w:r>
        <w:t>21,18</w:t>
      </w:r>
    </w:p>
    <w:p>
      <w:r>
        <w:t>18,64</w:t>
      </w:r>
    </w:p>
    <w:p>
      <w:r>
        <w:t>16,21</w:t>
      </w:r>
    </w:p>
    <w:p>
      <w:r>
        <w:t>1,80</w:t>
      </w:r>
    </w:p>
    <w:p>
      <w:r>
        <w:t>23,40</w:t>
      </w:r>
    </w:p>
    <w:p>
      <w:r>
        <w:t>73,57</w:t>
      </w:r>
    </w:p>
    <w:p>
      <w:r>
        <w:t>4,31</w:t>
      </w:r>
    </w:p>
    <w:p>
      <w:r>
        <w:t>7,42</w:t>
      </w:r>
    </w:p>
    <w:p>
      <w:r>
        <w:t>1.3</w:t>
      </w:r>
    </w:p>
    <w:p>
      <w:r>
        <w:t>Đất trồng cây lâu năm</w:t>
      </w:r>
    </w:p>
    <w:p>
      <w:r>
        <w:t>CLN</w:t>
      </w:r>
    </w:p>
    <w:p>
      <w:r>
        <w:t>932,27</w:t>
      </w:r>
    </w:p>
    <w:p>
      <w:r>
        <w:t>9,50</w:t>
      </w:r>
    </w:p>
    <w:p>
      <w:r>
        <w:t>1,05</w:t>
      </w:r>
    </w:p>
    <w:p>
      <w:r>
        <w:t>22,33</w:t>
      </w:r>
    </w:p>
    <w:p>
      <w:r>
        <w:t>18,22</w:t>
      </w:r>
    </w:p>
    <w:p>
      <w:r>
        <w:t>0,31</w:t>
      </w:r>
    </w:p>
    <w:p>
      <w:r>
        <w:t>30,48</w:t>
      </w:r>
    </w:p>
    <w:p>
      <w:r>
        <w:t>29,47</w:t>
      </w:r>
    </w:p>
    <w:p>
      <w:r>
        <w:t>1,50</w:t>
      </w:r>
    </w:p>
    <w:p>
      <w:r>
        <w:t>17,53</w:t>
      </w:r>
    </w:p>
    <w:p>
      <w:r>
        <w:t>2,83</w:t>
      </w:r>
    </w:p>
    <w:p>
      <w:r>
        <w:t>1.4</w:t>
      </w:r>
    </w:p>
    <w:p>
      <w:r>
        <w:t>Đất rừng phòng hộ</w:t>
      </w:r>
    </w:p>
    <w:p>
      <w:r>
        <w:t>RPH</w:t>
      </w:r>
    </w:p>
    <w:p>
      <w:r>
        <w:t>224,29</w:t>
      </w:r>
    </w:p>
    <w:p>
      <w:r>
        <w:t>2,29</w:t>
      </w:r>
    </w:p>
    <w:p>
      <w:r>
        <w:t>110,65</w:t>
      </w:r>
    </w:p>
    <w:p>
      <w:r>
        <w:t>1.5</w:t>
      </w:r>
    </w:p>
    <w:p>
      <w:r>
        <w:t>Đất rừng đặc dụng</w:t>
      </w:r>
    </w:p>
    <w:p>
      <w:r>
        <w:t>RDD</w:t>
      </w:r>
    </w:p>
    <w:p>
      <w:r>
        <w:t>1.6</w:t>
      </w:r>
    </w:p>
    <w:p>
      <w:r>
        <w:t>Đất rừng sản xuất</w:t>
      </w:r>
    </w:p>
    <w:p>
      <w:r>
        <w:t>RSX</w:t>
      </w:r>
    </w:p>
    <w:p>
      <w:r>
        <w:t>341,77</w:t>
      </w:r>
    </w:p>
    <w:p>
      <w:r>
        <w:t>3,48</w:t>
      </w:r>
    </w:p>
    <w:p>
      <w:r>
        <w:t>6,20</w:t>
      </w:r>
    </w:p>
    <w:p>
      <w:r>
        <w:t>Trong đó: Đất có rừng sản xuất là rừng tự nhiên</w:t>
      </w:r>
    </w:p>
    <w:p>
      <w:r>
        <w:t>1.7</w:t>
      </w:r>
    </w:p>
    <w:p>
      <w:r>
        <w:t>Đất nuôi trồng thuỷ sản</w:t>
      </w:r>
    </w:p>
    <w:p>
      <w:r>
        <w:t>NTS</w:t>
      </w:r>
    </w:p>
    <w:p>
      <w:r>
        <w:t>1.529,30</w:t>
      </w:r>
    </w:p>
    <w:p>
      <w:r>
        <w:t>15,59</w:t>
      </w:r>
    </w:p>
    <w:p>
      <w:r>
        <w:t>27,05</w:t>
      </w:r>
    </w:p>
    <w:p>
      <w:r>
        <w:t>158,24</w:t>
      </w:r>
    </w:p>
    <w:p>
      <w:r>
        <w:t>167,95</w:t>
      </w:r>
    </w:p>
    <w:p>
      <w:r>
        <w:t>6,58</w:t>
      </w:r>
    </w:p>
    <w:p>
      <w:r>
        <w:t>8,91</w:t>
      </w:r>
    </w:p>
    <w:p>
      <w:r>
        <w:t>24,38</w:t>
      </w:r>
    </w:p>
    <w:p>
      <w:r>
        <w:t>28,95</w:t>
      </w:r>
    </w:p>
    <w:p>
      <w:r>
        <w:t>19,82</w:t>
      </w:r>
    </w:p>
    <w:p>
      <w:r>
        <w:t>13,40</w:t>
      </w:r>
    </w:p>
    <w:p>
      <w:r>
        <w:t>1.8</w:t>
      </w:r>
    </w:p>
    <w:p>
      <w:r>
        <w:t>Đất nông nghiệp khác</w:t>
      </w:r>
    </w:p>
    <w:p>
      <w:r>
        <w:t>NKH</w:t>
      </w:r>
    </w:p>
    <w:p>
      <w:r>
        <w:t>72,63</w:t>
      </w:r>
    </w:p>
    <w:p>
      <w:r>
        <w:t>0,74</w:t>
      </w:r>
    </w:p>
    <w:p>
      <w:r>
        <w:t>0,62</w:t>
      </w:r>
    </w:p>
    <w:p>
      <w:r>
        <w:t>4,53</w:t>
      </w:r>
    </w:p>
    <w:p>
      <w:r>
        <w:t>22,55</w:t>
      </w:r>
    </w:p>
    <w:p>
      <w:r>
        <w:t>0,80</w:t>
      </w:r>
    </w:p>
    <w:p>
      <w:r>
        <w:t>1,24</w:t>
      </w:r>
    </w:p>
    <w:p>
      <w:r>
        <w:t>1,39</w:t>
      </w:r>
    </w:p>
    <w:p>
      <w:r>
        <w:t>2</w:t>
      </w:r>
    </w:p>
    <w:p>
      <w:r>
        <w:t>Đất phi nông nghiệp</w:t>
      </w:r>
    </w:p>
    <w:p>
      <w:r>
        <w:t>PNN</w:t>
      </w:r>
    </w:p>
    <w:p>
      <w:r>
        <w:t>7.243,20</w:t>
      </w:r>
    </w:p>
    <w:p>
      <w:r>
        <w:t>42,35</w:t>
      </w:r>
    </w:p>
    <w:p>
      <w:r>
        <w:t>940,90</w:t>
      </w:r>
    </w:p>
    <w:p>
      <w:r>
        <w:t>769,73</w:t>
      </w:r>
    </w:p>
    <w:p>
      <w:r>
        <w:t>249,84</w:t>
      </w:r>
    </w:p>
    <w:p>
      <w:r>
        <w:t>381,60</w:t>
      </w:r>
    </w:p>
    <w:p>
      <w:r>
        <w:t>626,33</w:t>
      </w:r>
    </w:p>
    <w:p>
      <w:r>
        <w:t>373,10</w:t>
      </w:r>
    </w:p>
    <w:p>
      <w:r>
        <w:t>674,03</w:t>
      </w:r>
    </w:p>
    <w:p>
      <w:r>
        <w:t>195,83</w:t>
      </w:r>
    </w:p>
    <w:p>
      <w:r>
        <w:t>371,26</w:t>
      </w:r>
    </w:p>
    <w:p>
      <w:r>
        <w:t>Trong đó:</w:t>
      </w:r>
    </w:p>
    <w:p>
      <w:r>
        <w:t>2.1</w:t>
      </w:r>
    </w:p>
    <w:p>
      <w:r>
        <w:t>Đất quốc phòng</w:t>
      </w:r>
    </w:p>
    <w:p>
      <w:r>
        <w:t>CQP</w:t>
      </w:r>
    </w:p>
    <w:p>
      <w:r>
        <w:t>133,75</w:t>
      </w:r>
    </w:p>
    <w:p>
      <w:r>
        <w:t>1,85</w:t>
      </w:r>
    </w:p>
    <w:p>
      <w:r>
        <w:t>2,53</w:t>
      </w:r>
    </w:p>
    <w:p>
      <w:r>
        <w:t>86,45</w:t>
      </w:r>
    </w:p>
    <w:p>
      <w:r>
        <w:t>2.2</w:t>
      </w:r>
    </w:p>
    <w:p>
      <w:r>
        <w:t>Đất an ninh</w:t>
      </w:r>
    </w:p>
    <w:p>
      <w:r>
        <w:t>CAN</w:t>
      </w:r>
    </w:p>
    <w:p>
      <w:r>
        <w:t>6,89</w:t>
      </w:r>
    </w:p>
    <w:p>
      <w:r>
        <w:t>0,10</w:t>
      </w:r>
    </w:p>
    <w:p>
      <w:r>
        <w:t>4,59</w:t>
      </w:r>
    </w:p>
    <w:p>
      <w:r>
        <w:t>0,20</w:t>
      </w:r>
    </w:p>
    <w:p>
      <w:r>
        <w:t>0,20</w:t>
      </w:r>
    </w:p>
    <w:p>
      <w:r>
        <w:t>1,01</w:t>
      </w:r>
    </w:p>
    <w:p>
      <w:r>
        <w:t>0,21</w:t>
      </w:r>
    </w:p>
    <w:p>
      <w:r>
        <w:t>2.3</w:t>
      </w:r>
    </w:p>
    <w:p>
      <w:r>
        <w:t>Đất khu công nghiệp</w:t>
      </w:r>
    </w:p>
    <w:p>
      <w:r>
        <w:t>SKK</w:t>
      </w:r>
    </w:p>
    <w:p>
      <w:r>
        <w:t>1.198,37</w:t>
      </w:r>
    </w:p>
    <w:p>
      <w:r>
        <w:t>16,54</w:t>
      </w:r>
    </w:p>
    <w:p>
      <w:r>
        <w:t>287,59</w:t>
      </w:r>
    </w:p>
    <w:p>
      <w:r>
        <w:t>148,12</w:t>
      </w:r>
    </w:p>
    <w:p>
      <w:r>
        <w:t>250,99</w:t>
      </w:r>
    </w:p>
    <w:p>
      <w:r>
        <w:t>82,39</w:t>
      </w:r>
    </w:p>
    <w:p>
      <w:r>
        <w:t>266,61</w:t>
      </w:r>
    </w:p>
    <w:p>
      <w:r>
        <w:t>105,06</w:t>
      </w:r>
    </w:p>
    <w:p>
      <w:r>
        <w:t>2.4</w:t>
      </w:r>
    </w:p>
    <w:p>
      <w:r>
        <w:t>Đất cụm công nghiệp</w:t>
      </w:r>
    </w:p>
    <w:p>
      <w:r>
        <w:t>SKN</w:t>
      </w:r>
    </w:p>
    <w:p>
      <w:r>
        <w:t>191,31</w:t>
      </w:r>
    </w:p>
    <w:p>
      <w:r>
        <w:t>2,64</w:t>
      </w:r>
    </w:p>
    <w:p>
      <w:r>
        <w:t>45,41</w:t>
      </w:r>
    </w:p>
    <w:p>
      <w:r>
        <w:t>39,12</w:t>
      </w:r>
    </w:p>
    <w:p>
      <w:r>
        <w:t>75,00</w:t>
      </w:r>
    </w:p>
    <w:p>
      <w:r>
        <w:t>2.5</w:t>
      </w:r>
    </w:p>
    <w:p>
      <w:r>
        <w:t>Đất thương mại, dịch vụ</w:t>
      </w:r>
    </w:p>
    <w:p>
      <w:r>
        <w:t>TMD</w:t>
      </w:r>
    </w:p>
    <w:p>
      <w:r>
        <w:t>45,07</w:t>
      </w:r>
    </w:p>
    <w:p>
      <w:r>
        <w:t>0,62</w:t>
      </w:r>
    </w:p>
    <w:p>
      <w:r>
        <w:t>4,78</w:t>
      </w:r>
    </w:p>
    <w:p>
      <w:r>
        <w:t>3,34</w:t>
      </w:r>
    </w:p>
    <w:p>
      <w:r>
        <w:t>0,65</w:t>
      </w:r>
    </w:p>
    <w:p>
      <w:r>
        <w:t>0,11</w:t>
      </w:r>
    </w:p>
    <w:p>
      <w:r>
        <w:t>0,27</w:t>
      </w:r>
    </w:p>
    <w:p>
      <w:r>
        <w:t>30,73</w:t>
      </w:r>
    </w:p>
    <w:p>
      <w:r>
        <w:t>3,46</w:t>
      </w:r>
    </w:p>
    <w:p>
      <w:r>
        <w:t>2.6</w:t>
      </w:r>
    </w:p>
    <w:p>
      <w:r>
        <w:t>Đất cơ sở sản xuất phi nông nghiệp</w:t>
      </w:r>
    </w:p>
    <w:p>
      <w:r>
        <w:t>SKC</w:t>
      </w:r>
    </w:p>
    <w:p>
      <w:r>
        <w:t>80,76</w:t>
      </w:r>
    </w:p>
    <w:p>
      <w:r>
        <w:t>1,12</w:t>
      </w:r>
    </w:p>
    <w:p>
      <w:r>
        <w:t>11,32</w:t>
      </w:r>
    </w:p>
    <w:p>
      <w:r>
        <w:t>13,87</w:t>
      </w:r>
    </w:p>
    <w:p>
      <w:r>
        <w:t>7,57</w:t>
      </w:r>
    </w:p>
    <w:p>
      <w:r>
        <w:t>3,01</w:t>
      </w:r>
    </w:p>
    <w:p>
      <w:r>
        <w:t>1,44</w:t>
      </w:r>
    </w:p>
    <w:p>
      <w:r>
        <w:t>6,34</w:t>
      </w:r>
    </w:p>
    <w:p>
      <w:r>
        <w:t>0,29</w:t>
      </w:r>
    </w:p>
    <w:p>
      <w:r>
        <w:t>11,99</w:t>
      </w:r>
    </w:p>
    <w:p>
      <w:r>
        <w:t>2.7</w:t>
      </w:r>
    </w:p>
    <w:p>
      <w:r>
        <w:t>Đất sử dụng cho hoạt động khoáng sản</w:t>
      </w:r>
    </w:p>
    <w:p>
      <w:r>
        <w:t>SKS</w:t>
      </w:r>
    </w:p>
    <w:p>
      <w:r>
        <w:t>3,85</w:t>
      </w:r>
    </w:p>
    <w:p>
      <w:r>
        <w:t>0,05</w:t>
      </w:r>
    </w:p>
    <w:p>
      <w:r>
        <w:t>0,46</w:t>
      </w:r>
    </w:p>
    <w:p>
      <w:r>
        <w:t>2.8</w:t>
      </w:r>
    </w:p>
    <w:p>
      <w:r>
        <w:t>Đất sản xuất vật liệu xây dựng, làm đồ gốm</w:t>
      </w:r>
    </w:p>
    <w:p>
      <w:r>
        <w:t>SKX</w:t>
      </w:r>
    </w:p>
    <w:p>
      <w:r>
        <w:t>141,37</w:t>
      </w:r>
    </w:p>
    <w:p>
      <w:r>
        <w:t>1,95</w:t>
      </w:r>
    </w:p>
    <w:p>
      <w:r>
        <w:t>4,82</w:t>
      </w:r>
    </w:p>
    <w:p>
      <w:r>
        <w:t>26,42</w:t>
      </w:r>
    </w:p>
    <w:p>
      <w:r>
        <w:t>5,98</w:t>
      </w:r>
    </w:p>
    <w:p>
      <w:r>
        <w:t>35,10</w:t>
      </w:r>
    </w:p>
    <w:p>
      <w:r>
        <w:t>0,15</w:t>
      </w:r>
    </w:p>
    <w:p>
      <w:r>
        <w:t>5,76</w:t>
      </w:r>
    </w:p>
    <w:p>
      <w:r>
        <w:t>7,50</w:t>
      </w:r>
    </w:p>
    <w:p>
      <w:r>
        <w:t>4,29</w:t>
      </w:r>
    </w:p>
    <w:p>
      <w:r>
        <w:t>2.9</w:t>
      </w:r>
    </w:p>
    <w:p>
      <w:r>
        <w:t>Đất phát triển hạ tầng cấp quốc gia, cấp tỉnh, cấp huyện, cấp xã</w:t>
      </w:r>
    </w:p>
    <w:p>
      <w:r>
        <w:t>DHT</w:t>
      </w:r>
    </w:p>
    <w:p>
      <w:r>
        <w:t>2.738,57</w:t>
      </w:r>
    </w:p>
    <w:p>
      <w:r>
        <w:t>37,81</w:t>
      </w:r>
    </w:p>
    <w:p>
      <w:r>
        <w:t>266,09</w:t>
      </w:r>
    </w:p>
    <w:p>
      <w:r>
        <w:t>315,59</w:t>
      </w:r>
    </w:p>
    <w:p>
      <w:r>
        <w:t>117,66</w:t>
      </w:r>
    </w:p>
    <w:p>
      <w:r>
        <w:t>93,17</w:t>
      </w:r>
    </w:p>
    <w:p>
      <w:r>
        <w:t>126,17</w:t>
      </w:r>
    </w:p>
    <w:p>
      <w:r>
        <w:t>97,28</w:t>
      </w:r>
    </w:p>
    <w:p>
      <w:r>
        <w:t>165,33</w:t>
      </w:r>
    </w:p>
    <w:p>
      <w:r>
        <w:t>83,33</w:t>
      </w:r>
    </w:p>
    <w:p>
      <w:r>
        <w:t>115,21</w:t>
      </w:r>
    </w:p>
    <w:p>
      <w:r>
        <w:t>Trong đó:</w:t>
      </w:r>
    </w:p>
    <w:p>
      <w:r>
        <w:t>-</w:t>
      </w:r>
    </w:p>
    <w:p>
      <w:r>
        <w:t>Đất giao thông</w:t>
      </w:r>
    </w:p>
    <w:p>
      <w:r>
        <w:t>DGT</w:t>
      </w:r>
    </w:p>
    <w:p>
      <w:r>
        <w:t>1.597,75</w:t>
      </w:r>
    </w:p>
    <w:p>
      <w:r>
        <w:t>58,34</w:t>
      </w:r>
    </w:p>
    <w:p>
      <w:r>
        <w:t>207,25</w:t>
      </w:r>
    </w:p>
    <w:p>
      <w:r>
        <w:t>172,80</w:t>
      </w:r>
    </w:p>
    <w:p>
      <w:r>
        <w:t>57,33</w:t>
      </w:r>
    </w:p>
    <w:p>
      <w:r>
        <w:t>68,94</w:t>
      </w:r>
    </w:p>
    <w:p>
      <w:r>
        <w:t>87,10</w:t>
      </w:r>
    </w:p>
    <w:p>
      <w:r>
        <w:t>45,00</w:t>
      </w:r>
    </w:p>
    <w:p>
      <w:r>
        <w:t>118,92</w:t>
      </w:r>
    </w:p>
    <w:p>
      <w:r>
        <w:t>57,36</w:t>
      </w:r>
    </w:p>
    <w:p>
      <w:r>
        <w:t>79,60</w:t>
      </w:r>
    </w:p>
    <w:p>
      <w:r>
        <w:t>-</w:t>
      </w:r>
    </w:p>
    <w:p>
      <w:r>
        <w:t>Đất thủy lợi</w:t>
      </w:r>
    </w:p>
    <w:p>
      <w:r>
        <w:t>DTL</w:t>
      </w:r>
    </w:p>
    <w:p>
      <w:r>
        <w:t>425,82</w:t>
      </w:r>
    </w:p>
    <w:p>
      <w:r>
        <w:t>15,55</w:t>
      </w:r>
    </w:p>
    <w:p>
      <w:r>
        <w:t>16,79</w:t>
      </w:r>
    </w:p>
    <w:p>
      <w:r>
        <w:t>19,10</w:t>
      </w:r>
    </w:p>
    <w:p>
      <w:r>
        <w:t>43,57</w:t>
      </w:r>
    </w:p>
    <w:p>
      <w:r>
        <w:t>9,80</w:t>
      </w:r>
    </w:p>
    <w:p>
      <w:r>
        <w:t>22,17</w:t>
      </w:r>
    </w:p>
    <w:p>
      <w:r>
        <w:t>39,13</w:t>
      </w:r>
    </w:p>
    <w:p>
      <w:r>
        <w:t>24,45</w:t>
      </w:r>
    </w:p>
    <w:p>
      <w:r>
        <w:t>11,62</w:t>
      </w:r>
    </w:p>
    <w:p>
      <w:r>
        <w:t>11,26</w:t>
      </w:r>
    </w:p>
    <w:p>
      <w:r>
        <w:t>-</w:t>
      </w:r>
    </w:p>
    <w:p>
      <w:r>
        <w:t>Đất xây dựng cơ sở văn hóa</w:t>
      </w:r>
    </w:p>
    <w:p>
      <w:r>
        <w:t>DVH</w:t>
      </w:r>
    </w:p>
    <w:p>
      <w:r>
        <w:t>36,21</w:t>
      </w:r>
    </w:p>
    <w:p>
      <w:r>
        <w:t>1,32</w:t>
      </w:r>
    </w:p>
    <w:p>
      <w:r>
        <w:t>5,62</w:t>
      </w:r>
    </w:p>
    <w:p>
      <w:r>
        <w:t>6,37</w:t>
      </w:r>
    </w:p>
    <w:p>
      <w:r>
        <w:t>1,27</w:t>
      </w:r>
    </w:p>
    <w:p>
      <w:r>
        <w:t>0,45</w:t>
      </w:r>
    </w:p>
    <w:p>
      <w:r>
        <w:t>1,34</w:t>
      </w:r>
    </w:p>
    <w:p>
      <w:r>
        <w:t>1,35</w:t>
      </w:r>
    </w:p>
    <w:p>
      <w:r>
        <w:t>3,25</w:t>
      </w:r>
    </w:p>
    <w:p>
      <w:r>
        <w:t>1,27</w:t>
      </w:r>
    </w:p>
    <w:p>
      <w:r>
        <w:t>0,73</w:t>
      </w:r>
    </w:p>
    <w:p>
      <w:r>
        <w:t>-</w:t>
      </w:r>
    </w:p>
    <w:p>
      <w:r>
        <w:t>Đất xây dựng cơ sở y tế</w:t>
      </w:r>
    </w:p>
    <w:p>
      <w:r>
        <w:t>DYT</w:t>
      </w:r>
    </w:p>
    <w:p>
      <w:r>
        <w:t>26,50</w:t>
      </w:r>
    </w:p>
    <w:p>
      <w:r>
        <w:t>0,97</w:t>
      </w:r>
    </w:p>
    <w:p>
      <w:r>
        <w:t>0,54</w:t>
      </w:r>
    </w:p>
    <w:p>
      <w:r>
        <w:t>23,55</w:t>
      </w:r>
    </w:p>
    <w:p>
      <w:r>
        <w:t>0,07</w:t>
      </w:r>
    </w:p>
    <w:p>
      <w:r>
        <w:t>0,11</w:t>
      </w:r>
    </w:p>
    <w:p>
      <w:r>
        <w:t>0,17</w:t>
      </w:r>
    </w:p>
    <w:p>
      <w:r>
        <w:t>0,08</w:t>
      </w:r>
    </w:p>
    <w:p>
      <w:r>
        <w:t>0,16</w:t>
      </w:r>
    </w:p>
    <w:p>
      <w:r>
        <w:t>0,14</w:t>
      </w:r>
    </w:p>
    <w:p>
      <w:r>
        <w:t>0,58</w:t>
      </w:r>
    </w:p>
    <w:p>
      <w:r>
        <w:t>-</w:t>
      </w:r>
    </w:p>
    <w:p>
      <w:r>
        <w:t>Đất xây dựng cơ sở giáo dục- đào tạo</w:t>
      </w:r>
    </w:p>
    <w:p>
      <w:r>
        <w:t>DGD</w:t>
      </w:r>
    </w:p>
    <w:p>
      <w:r>
        <w:t>142,17</w:t>
      </w:r>
    </w:p>
    <w:p>
      <w:r>
        <w:t>5,19</w:t>
      </w:r>
    </w:p>
    <w:p>
      <w:r>
        <w:t>13,12</w:t>
      </w:r>
    </w:p>
    <w:p>
      <w:r>
        <w:t>63,51</w:t>
      </w:r>
    </w:p>
    <w:p>
      <w:r>
        <w:t>4,95</w:t>
      </w:r>
    </w:p>
    <w:p>
      <w:r>
        <w:t>4,57</w:t>
      </w:r>
    </w:p>
    <w:p>
      <w:r>
        <w:t>4,08</w:t>
      </w:r>
    </w:p>
    <w:p>
      <w:r>
        <w:t>4,30</w:t>
      </w:r>
    </w:p>
    <w:p>
      <w:r>
        <w:t>3,62</w:t>
      </w:r>
    </w:p>
    <w:p>
      <w:r>
        <w:t>4,82</w:t>
      </w:r>
    </w:p>
    <w:p>
      <w:r>
        <w:t>7,44</w:t>
      </w:r>
    </w:p>
    <w:p>
      <w:r>
        <w:t>-</w:t>
      </w:r>
    </w:p>
    <w:p>
      <w:r>
        <w:t>Đất xây dựng cơ sở thể dục - thể thao</w:t>
      </w:r>
    </w:p>
    <w:p>
      <w:r>
        <w:t>DTT</w:t>
      </w:r>
    </w:p>
    <w:p>
      <w:r>
        <w:t>197,45</w:t>
      </w:r>
    </w:p>
    <w:p>
      <w:r>
        <w:t>7,21</w:t>
      </w:r>
    </w:p>
    <w:p>
      <w:r>
        <w:t>1,85</w:t>
      </w:r>
    </w:p>
    <w:p>
      <w:r>
        <w:t>10,32</w:t>
      </w:r>
    </w:p>
    <w:p>
      <w:r>
        <w:t>3,46</w:t>
      </w:r>
    </w:p>
    <w:p>
      <w:r>
        <w:t>1,80</w:t>
      </w:r>
    </w:p>
    <w:p>
      <w:r>
        <w:t>0,34</w:t>
      </w:r>
    </w:p>
    <w:p>
      <w:r>
        <w:t>2,48</w:t>
      </w:r>
    </w:p>
    <w:p>
      <w:r>
        <w:t>0,93</w:t>
      </w:r>
    </w:p>
    <w:p>
      <w:r>
        <w:t>1,47</w:t>
      </w:r>
    </w:p>
    <w:p>
      <w:r>
        <w:t>2,68</w:t>
      </w:r>
    </w:p>
    <w:p>
      <w:r>
        <w:t>-</w:t>
      </w:r>
    </w:p>
    <w:p>
      <w:r>
        <w:t>Đất công trình năng lượng</w:t>
      </w:r>
    </w:p>
    <w:p>
      <w:r>
        <w:t>DNL</w:t>
      </w:r>
    </w:p>
    <w:p>
      <w:r>
        <w:t>9,94</w:t>
      </w:r>
    </w:p>
    <w:p>
      <w:r>
        <w:t>0,36</w:t>
      </w:r>
    </w:p>
    <w:p>
      <w:r>
        <w:t>2,22</w:t>
      </w:r>
    </w:p>
    <w:p>
      <w:r>
        <w:t>0,14</w:t>
      </w:r>
    </w:p>
    <w:p>
      <w:r>
        <w:t>0,04</w:t>
      </w:r>
    </w:p>
    <w:p>
      <w:r>
        <w:t>0,40</w:t>
      </w:r>
    </w:p>
    <w:p>
      <w:r>
        <w:t>4,89</w:t>
      </w:r>
    </w:p>
    <w:p>
      <w:r>
        <w:t>0,09</w:t>
      </w:r>
    </w:p>
    <w:p>
      <w:r>
        <w:t>0,10</w:t>
      </w:r>
    </w:p>
    <w:p>
      <w:r>
        <w:t>0,20</w:t>
      </w:r>
    </w:p>
    <w:p>
      <w:r>
        <w:t>0,30</w:t>
      </w:r>
    </w:p>
    <w:p>
      <w:r>
        <w:t>-</w:t>
      </w:r>
    </w:p>
    <w:p>
      <w:r>
        <w:t>Đất công trình bưu chính viễn thông</w:t>
      </w:r>
    </w:p>
    <w:p>
      <w:r>
        <w:t>DBV</w:t>
      </w:r>
    </w:p>
    <w:p>
      <w:r>
        <w:t>0,57</w:t>
      </w:r>
    </w:p>
    <w:p>
      <w:r>
        <w:t>0,02</w:t>
      </w:r>
    </w:p>
    <w:p>
      <w:r>
        <w:t>0,09</w:t>
      </w:r>
    </w:p>
    <w:p>
      <w:r>
        <w:t>0,14</w:t>
      </w:r>
    </w:p>
    <w:p>
      <w:r>
        <w:t>0,01</w:t>
      </w:r>
    </w:p>
    <w:p>
      <w:r>
        <w:t>0,02</w:t>
      </w:r>
    </w:p>
    <w:p>
      <w:r>
        <w:t>0,02</w:t>
      </w:r>
    </w:p>
    <w:p>
      <w:r>
        <w:t>0,02</w:t>
      </w:r>
    </w:p>
    <w:p>
      <w:r>
        <w:t>0,03</w:t>
      </w:r>
    </w:p>
    <w:p>
      <w:r>
        <w:t>0,03</w:t>
      </w:r>
    </w:p>
    <w:p>
      <w:r>
        <w:t>-</w:t>
      </w:r>
    </w:p>
    <w:p>
      <w:r>
        <w:t>Đất có di tích, lịch sử - văn hóa</w:t>
      </w:r>
    </w:p>
    <w:p>
      <w:r>
        <w:t>DDT</w:t>
      </w:r>
    </w:p>
    <w:p>
      <w:r>
        <w:t>101,17</w:t>
      </w:r>
    </w:p>
    <w:p>
      <w:r>
        <w:t>1,40</w:t>
      </w:r>
    </w:p>
    <w:p>
      <w:r>
        <w:t>0,42</w:t>
      </w:r>
    </w:p>
    <w:p>
      <w:r>
        <w:t>0,65</w:t>
      </w:r>
    </w:p>
    <w:p>
      <w:r>
        <w:t>0,08</w:t>
      </w:r>
    </w:p>
    <w:p>
      <w:r>
        <w:t>0,15</w:t>
      </w:r>
    </w:p>
    <w:p>
      <w:r>
        <w:t>0,26</w:t>
      </w:r>
    </w:p>
    <w:p>
      <w:r>
        <w:t>-</w:t>
      </w:r>
    </w:p>
    <w:p>
      <w:r>
        <w:t>Đất bãi thải, xử lý chất thải</w:t>
      </w:r>
    </w:p>
    <w:p>
      <w:r>
        <w:t>DRA</w:t>
      </w:r>
    </w:p>
    <w:p>
      <w:r>
        <w:t>10,60</w:t>
      </w:r>
    </w:p>
    <w:p>
      <w:r>
        <w:t>0,15</w:t>
      </w:r>
    </w:p>
    <w:p>
      <w:r>
        <w:t>0,21</w:t>
      </w:r>
    </w:p>
    <w:p>
      <w:r>
        <w:t>5,33</w:t>
      </w:r>
    </w:p>
    <w:p>
      <w:r>
        <w:t>0,37</w:t>
      </w:r>
    </w:p>
    <w:p>
      <w:r>
        <w:t>0,67</w:t>
      </w:r>
    </w:p>
    <w:p>
      <w:r>
        <w:t>0,05</w:t>
      </w:r>
    </w:p>
    <w:p>
      <w:r>
        <w:t>-</w:t>
      </w:r>
    </w:p>
    <w:p>
      <w:r>
        <w:t>Đất cơ sở tôn giáo</w:t>
      </w:r>
    </w:p>
    <w:p>
      <w:r>
        <w:t>TON</w:t>
      </w:r>
    </w:p>
    <w:p>
      <w:r>
        <w:t>35,84</w:t>
      </w:r>
    </w:p>
    <w:p>
      <w:r>
        <w:t>0,49</w:t>
      </w:r>
    </w:p>
    <w:p>
      <w:r>
        <w:t>2,22</w:t>
      </w:r>
    </w:p>
    <w:p>
      <w:r>
        <w:t>3,88</w:t>
      </w:r>
    </w:p>
    <w:p>
      <w:r>
        <w:t>0,94</w:t>
      </w:r>
    </w:p>
    <w:p>
      <w:r>
        <w:t>0,26</w:t>
      </w:r>
    </w:p>
    <w:p>
      <w:r>
        <w:t>1,23</w:t>
      </w:r>
    </w:p>
    <w:p>
      <w:r>
        <w:t>1,39</w:t>
      </w:r>
    </w:p>
    <w:p>
      <w:r>
        <w:t>4,12</w:t>
      </w:r>
    </w:p>
    <w:p>
      <w:r>
        <w:t>0,43</w:t>
      </w:r>
    </w:p>
    <w:p>
      <w:r>
        <w:t>1,48</w:t>
      </w:r>
    </w:p>
    <w:p>
      <w:r>
        <w:t>-</w:t>
      </w:r>
    </w:p>
    <w:p>
      <w:r>
        <w:t>Đất làm nghĩa trang, nghĩa địa, nhà tang lễ, nhà hỏa táng</w:t>
      </w:r>
    </w:p>
    <w:p>
      <w:r>
        <w:t>NTD</w:t>
      </w:r>
    </w:p>
    <w:p>
      <w:r>
        <w:t>142,91</w:t>
      </w:r>
    </w:p>
    <w:p>
      <w:r>
        <w:t>1,97</w:t>
      </w:r>
    </w:p>
    <w:p>
      <w:r>
        <w:t>11,04</w:t>
      </w:r>
    </w:p>
    <w:p>
      <w:r>
        <w:t>10,03</w:t>
      </w:r>
    </w:p>
    <w:p>
      <w:r>
        <w:t>5,81</w:t>
      </w:r>
    </w:p>
    <w:p>
      <w:r>
        <w:t>5,30</w:t>
      </w:r>
    </w:p>
    <w:p>
      <w:r>
        <w:t>4,60</w:t>
      </w:r>
    </w:p>
    <w:p>
      <w:r>
        <w:t>3,07</w:t>
      </w:r>
    </w:p>
    <w:p>
      <w:r>
        <w:t>8,27</w:t>
      </w:r>
    </w:p>
    <w:p>
      <w:r>
        <w:t>4,80</w:t>
      </w:r>
    </w:p>
    <w:p>
      <w:r>
        <w:t>10,06</w:t>
      </w:r>
    </w:p>
    <w:p>
      <w:r>
        <w:t>-</w:t>
      </w:r>
    </w:p>
    <w:p>
      <w:r>
        <w:t>Đất xây dựng cơ sở dịch vụ xã hội</w:t>
      </w:r>
    </w:p>
    <w:p>
      <w:r>
        <w:t>DXH</w:t>
      </w:r>
    </w:p>
    <w:p>
      <w:r>
        <w:t>0,03</w:t>
      </w:r>
    </w:p>
    <w:p>
      <w:r>
        <w:t>0,00</w:t>
      </w:r>
    </w:p>
    <w:p>
      <w:r>
        <w:t>-</w:t>
      </w:r>
    </w:p>
    <w:p>
      <w:r>
        <w:t>Đất chợ</w:t>
      </w:r>
    </w:p>
    <w:p>
      <w:r>
        <w:t>DCH</w:t>
      </w:r>
    </w:p>
    <w:p>
      <w:r>
        <w:t>10,48</w:t>
      </w:r>
    </w:p>
    <w:p>
      <w:r>
        <w:t>0,38</w:t>
      </w:r>
    </w:p>
    <w:p>
      <w:r>
        <w:t>3,60</w:t>
      </w:r>
    </w:p>
    <w:p>
      <w:r>
        <w:t>0,43</w:t>
      </w:r>
    </w:p>
    <w:p>
      <w:r>
        <w:t>0,21</w:t>
      </w:r>
    </w:p>
    <w:p>
      <w:r>
        <w:t>0,87</w:t>
      </w:r>
    </w:p>
    <w:p>
      <w:r>
        <w:t>0,13</w:t>
      </w:r>
    </w:p>
    <w:p>
      <w:r>
        <w:t>1,36</w:t>
      </w:r>
    </w:p>
    <w:p>
      <w:r>
        <w:t>0,52</w:t>
      </w:r>
    </w:p>
    <w:p>
      <w:r>
        <w:t>0,75</w:t>
      </w:r>
    </w:p>
    <w:p>
      <w:r>
        <w:t>-</w:t>
      </w:r>
    </w:p>
    <w:p>
      <w:r>
        <w:t>Đất công trình công cộng khác</w:t>
      </w:r>
    </w:p>
    <w:p>
      <w:r>
        <w:t>DCK</w:t>
      </w:r>
    </w:p>
    <w:p>
      <w:r>
        <w:t>1,15</w:t>
      </w:r>
    </w:p>
    <w:p>
      <w:r>
        <w:t>0,02</w:t>
      </w:r>
    </w:p>
    <w:p>
      <w:r>
        <w:t>1,12</w:t>
      </w:r>
    </w:p>
    <w:p>
      <w:r>
        <w:t>0,02</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26,42</w:t>
      </w:r>
    </w:p>
    <w:p>
      <w:r>
        <w:t>0,36</w:t>
      </w:r>
    </w:p>
    <w:p>
      <w:r>
        <w:t>10,32</w:t>
      </w:r>
    </w:p>
    <w:p>
      <w:r>
        <w:t>8,41</w:t>
      </w:r>
    </w:p>
    <w:p>
      <w:r>
        <w:t>2,19</w:t>
      </w:r>
    </w:p>
    <w:p>
      <w:r>
        <w:t>2,19</w:t>
      </w:r>
    </w:p>
    <w:p>
      <w:r>
        <w:t>2,55</w:t>
      </w:r>
    </w:p>
    <w:p>
      <w:r>
        <w:t>2.13</w:t>
      </w:r>
    </w:p>
    <w:p>
      <w:r>
        <w:t>Đất ở tại nông thôn</w:t>
      </w:r>
    </w:p>
    <w:p>
      <w:r>
        <w:t>ONT</w:t>
      </w:r>
    </w:p>
    <w:p>
      <w:r>
        <w:t>831,13</w:t>
      </w:r>
    </w:p>
    <w:p>
      <w:r>
        <w:t>11,47</w:t>
      </w:r>
    </w:p>
    <w:p>
      <w:r>
        <w:t>2.14</w:t>
      </w:r>
    </w:p>
    <w:p>
      <w:r>
        <w:t>Đất ở tại đô thị</w:t>
      </w:r>
    </w:p>
    <w:p>
      <w:r>
        <w:t>ODT</w:t>
      </w:r>
    </w:p>
    <w:p>
      <w:r>
        <w:t>1.408,89</w:t>
      </w:r>
    </w:p>
    <w:p>
      <w:r>
        <w:t>19,45</w:t>
      </w:r>
    </w:p>
    <w:p>
      <w:r>
        <w:t>303,21</w:t>
      </w:r>
    </w:p>
    <w:p>
      <w:r>
        <w:t>350,73</w:t>
      </w:r>
    </w:p>
    <w:p>
      <w:r>
        <w:t>108,14</w:t>
      </w:r>
    </w:p>
    <w:p>
      <w:r>
        <w:t>86,94</w:t>
      </w:r>
    </w:p>
    <w:p>
      <w:r>
        <w:t>101,12</w:t>
      </w:r>
    </w:p>
    <w:p>
      <w:r>
        <w:t>96,52</w:t>
      </w:r>
    </w:p>
    <w:p>
      <w:r>
        <w:t>144,25</w:t>
      </w:r>
    </w:p>
    <w:p>
      <w:r>
        <w:t>99,71</w:t>
      </w:r>
    </w:p>
    <w:p>
      <w:r>
        <w:t>118,28</w:t>
      </w:r>
    </w:p>
    <w:p>
      <w:r>
        <w:t>2.15</w:t>
      </w:r>
    </w:p>
    <w:p>
      <w:r>
        <w:t>Đất xây dựng trụ sở cơ quan</w:t>
      </w:r>
    </w:p>
    <w:p>
      <w:r>
        <w:t>TSC</w:t>
      </w:r>
    </w:p>
    <w:p>
      <w:r>
        <w:t>21,17</w:t>
      </w:r>
    </w:p>
    <w:p>
      <w:r>
        <w:t>0,29</w:t>
      </w:r>
    </w:p>
    <w:p>
      <w:r>
        <w:t>1,26</w:t>
      </w:r>
    </w:p>
    <w:p>
      <w:r>
        <w:t>10,91</w:t>
      </w:r>
    </w:p>
    <w:p>
      <w:r>
        <w:t>0,40</w:t>
      </w:r>
    </w:p>
    <w:p>
      <w:r>
        <w:t>0,87</w:t>
      </w:r>
    </w:p>
    <w:p>
      <w:r>
        <w:t>1,82</w:t>
      </w:r>
    </w:p>
    <w:p>
      <w:r>
        <w:t>0,16</w:t>
      </w:r>
    </w:p>
    <w:p>
      <w:r>
        <w:t>0,81</w:t>
      </w:r>
    </w:p>
    <w:p>
      <w:r>
        <w:t>0,30</w:t>
      </w:r>
    </w:p>
    <w:p>
      <w:r>
        <w:t>0,28</w:t>
      </w:r>
    </w:p>
    <w:p>
      <w:r>
        <w:t>2.16</w:t>
      </w:r>
    </w:p>
    <w:p>
      <w:r>
        <w:t>Đất xây dựng trụ sở của tổ chức sự nghiệp</w:t>
      </w:r>
    </w:p>
    <w:p>
      <w:r>
        <w:t>DTS</w:t>
      </w:r>
    </w:p>
    <w:p>
      <w:r>
        <w:t>0,07</w:t>
      </w:r>
    </w:p>
    <w:p>
      <w:r>
        <w:t>0,00</w:t>
      </w:r>
    </w:p>
    <w:p>
      <w:r>
        <w:t>0,07</w:t>
      </w:r>
    </w:p>
    <w:p>
      <w:r>
        <w:t>2.17</w:t>
      </w:r>
    </w:p>
    <w:p>
      <w:r>
        <w:t>Đất xây dựng cơ sở ngoại giao</w:t>
      </w:r>
    </w:p>
    <w:p>
      <w:r>
        <w:t>DGN</w:t>
      </w:r>
    </w:p>
    <w:p>
      <w:r>
        <w:t>2.18</w:t>
      </w:r>
    </w:p>
    <w:p>
      <w:r>
        <w:t>Đất cơ sở tín ngưỡng</w:t>
      </w:r>
    </w:p>
    <w:p>
      <w:r>
        <w:t>TIN</w:t>
      </w:r>
    </w:p>
    <w:p>
      <w:r>
        <w:t>33,49</w:t>
      </w:r>
    </w:p>
    <w:p>
      <w:r>
        <w:t>0,46</w:t>
      </w:r>
    </w:p>
    <w:p>
      <w:r>
        <w:t>5,73</w:t>
      </w:r>
    </w:p>
    <w:p>
      <w:r>
        <w:t>4,63</w:t>
      </w:r>
    </w:p>
    <w:p>
      <w:r>
        <w:t>1,05</w:t>
      </w:r>
    </w:p>
    <w:p>
      <w:r>
        <w:t>1,76</w:t>
      </w:r>
    </w:p>
    <w:p>
      <w:r>
        <w:t>1,39</w:t>
      </w:r>
    </w:p>
    <w:p>
      <w:r>
        <w:t>1,29</w:t>
      </w:r>
    </w:p>
    <w:p>
      <w:r>
        <w:t>1,19</w:t>
      </w:r>
    </w:p>
    <w:p>
      <w:r>
        <w:t>1,67</w:t>
      </w:r>
    </w:p>
    <w:p>
      <w:r>
        <w:t>0,72</w:t>
      </w:r>
    </w:p>
    <w:p>
      <w:r>
        <w:t>2.19</w:t>
      </w:r>
    </w:p>
    <w:p>
      <w:r>
        <w:t>Đất sông, ngòi, kênh, rạch, suối</w:t>
      </w:r>
    </w:p>
    <w:p>
      <w:r>
        <w:t>SON</w:t>
      </w:r>
    </w:p>
    <w:p>
      <w:r>
        <w:t>302,88</w:t>
      </w:r>
    </w:p>
    <w:p>
      <w:r>
        <w:t>4,18</w:t>
      </w:r>
    </w:p>
    <w:p>
      <w:r>
        <w:t>8,23</w:t>
      </w:r>
    </w:p>
    <w:p>
      <w:r>
        <w:t>14,03</w:t>
      </w:r>
    </w:p>
    <w:p>
      <w:r>
        <w:t>19,70</w:t>
      </w:r>
    </w:p>
    <w:p>
      <w:r>
        <w:t>18,67</w:t>
      </w:r>
    </w:p>
    <w:p>
      <w:r>
        <w:t>49,82</w:t>
      </w:r>
    </w:p>
    <w:p>
      <w:r>
        <w:t>9,19</w:t>
      </w:r>
    </w:p>
    <w:p>
      <w:r>
        <w:t>2.20</w:t>
      </w:r>
    </w:p>
    <w:p>
      <w:r>
        <w:t>Đất có mặt nước chuyên dùng</w:t>
      </w:r>
    </w:p>
    <w:p>
      <w:r>
        <w:t>MNC</w:t>
      </w:r>
    </w:p>
    <w:p>
      <w:r>
        <w:t>78,04</w:t>
      </w:r>
    </w:p>
    <w:p>
      <w:r>
        <w:t>1,08</w:t>
      </w:r>
    </w:p>
    <w:p>
      <w:r>
        <w:t>0,37</w:t>
      </w:r>
    </w:p>
    <w:p>
      <w:r>
        <w:t>20,48</w:t>
      </w:r>
    </w:p>
    <w:p>
      <w:r>
        <w:t>1,47</w:t>
      </w:r>
    </w:p>
    <w:p>
      <w:r>
        <w:t>0,33</w:t>
      </w:r>
    </w:p>
    <w:p>
      <w:r>
        <w:t>0,30</w:t>
      </w:r>
    </w:p>
    <w:p>
      <w:r>
        <w:t>3,03</w:t>
      </w:r>
    </w:p>
    <w:p>
      <w:r>
        <w:t>0,02</w:t>
      </w:r>
    </w:p>
    <w:p>
      <w:r>
        <w:t>2.21</w:t>
      </w:r>
    </w:p>
    <w:p>
      <w:r>
        <w:t>Đất phi nông nghiệp khác</w:t>
      </w:r>
    </w:p>
    <w:p>
      <w:r>
        <w:t>PNK</w:t>
      </w:r>
    </w:p>
    <w:p>
      <w:r>
        <w:t>1,16</w:t>
      </w:r>
    </w:p>
    <w:p>
      <w:r>
        <w:t>0,02</w:t>
      </w:r>
    </w:p>
    <w:p>
      <w:r>
        <w:t>1,16</w:t>
      </w:r>
    </w:p>
    <w:p>
      <w:r>
        <w:t>3</w:t>
      </w:r>
    </w:p>
    <w:p>
      <w:r>
        <w:t>Đất chưa sử dụng</w:t>
      </w:r>
    </w:p>
    <w:p>
      <w:r>
        <w:t>CSD</w:t>
      </w:r>
    </w:p>
    <w:p>
      <w:r>
        <w:t>48,70</w:t>
      </w:r>
    </w:p>
    <w:p>
      <w:r>
        <w:t>0,28</w:t>
      </w:r>
    </w:p>
    <w:p>
      <w:r>
        <w:t>0,58</w:t>
      </w:r>
    </w:p>
    <w:p>
      <w:r>
        <w:t>1,34</w:t>
      </w:r>
    </w:p>
    <w:p>
      <w:r>
        <w:t>0,65</w:t>
      </w:r>
    </w:p>
    <w:p>
      <w:r>
        <w:t>0,01</w:t>
      </w:r>
    </w:p>
    <w:p>
      <w:r>
        <w:t>0,61</w:t>
      </w:r>
    </w:p>
    <w:p>
      <w:r>
        <w:t>15,51</w:t>
      </w:r>
    </w:p>
    <w:p>
      <w:r>
        <w:t>3,54</w:t>
      </w:r>
    </w:p>
    <w:p>
      <w:r>
        <w:t>0,02</w:t>
      </w:r>
    </w:p>
    <w:p>
      <w:r>
        <w:t>1,72</w:t>
      </w:r>
    </w:p>
    <w:p>
      <w:r>
        <w:t>II</w:t>
      </w:r>
    </w:p>
    <w:p>
      <w:r>
        <w:t>KHU CHỨC NĂNG</w:t>
      </w:r>
    </w:p>
    <w:p>
      <w:r>
        <w:t>1</w:t>
      </w:r>
    </w:p>
    <w:p>
      <w:r>
        <w:t>Đất đô thị</w:t>
      </w:r>
    </w:p>
    <w:p>
      <w:r>
        <w:t>KDT</w:t>
      </w:r>
    </w:p>
    <w:p>
      <w:r>
        <w:t>7.730,50</w:t>
      </w:r>
    </w:p>
    <w:p>
      <w:r>
        <w:t>45,20</w:t>
      </w:r>
    </w:p>
    <w:p>
      <w:r>
        <w:t>1.250,86</w:t>
      </w:r>
    </w:p>
    <w:p>
      <w:r>
        <w:t>1.280,06</w:t>
      </w:r>
    </w:p>
    <w:p>
      <w:r>
        <w:t>917,35</w:t>
      </w:r>
    </w:p>
    <w:p>
      <w:r>
        <w:t>478,97</w:t>
      </w:r>
    </w:p>
    <w:p>
      <w:r>
        <w:t>967,19</w:t>
      </w:r>
    </w:p>
    <w:p>
      <w:r>
        <w:t>798,84</w:t>
      </w:r>
    </w:p>
    <w:p>
      <w:r>
        <w:t>901,29</w:t>
      </w:r>
    </w:p>
    <w:p>
      <w:r>
        <w:t>545,51</w:t>
      </w:r>
    </w:p>
    <w:p>
      <w:r>
        <w:t>590,43</w:t>
      </w:r>
    </w:p>
    <w:p>
      <w:r>
        <w:t>2</w:t>
      </w:r>
    </w:p>
    <w:p>
      <w:r>
        <w:t>Khu sản xuất nông nghiệp (khu vực chuyên trồng lúa nước, khu vực chuyên trồng cây công nghiệp lâu năm)</w:t>
      </w:r>
    </w:p>
    <w:p>
      <w:r>
        <w:t>KNN</w:t>
      </w:r>
    </w:p>
    <w:p>
      <w:r>
        <w:t>5.669,46</w:t>
      </w:r>
    </w:p>
    <w:p>
      <w:r>
        <w:t>247,30</w:t>
      </w:r>
    </w:p>
    <w:p>
      <w:r>
        <w:t>221,79</w:t>
      </w:r>
    </w:p>
    <w:p>
      <w:r>
        <w:t>355,90</w:t>
      </w:r>
    </w:p>
    <w:p>
      <w:r>
        <w:t>72,10</w:t>
      </w:r>
    </w:p>
    <w:p>
      <w:r>
        <w:t>187,99</w:t>
      </w:r>
    </w:p>
    <w:p>
      <w:r>
        <w:t>281,65</w:t>
      </w:r>
    </w:p>
    <w:p>
      <w:r>
        <w:t>118,21</w:t>
      </w:r>
    </w:p>
    <w:p>
      <w:r>
        <w:t>263,21</w:t>
      </w:r>
    </w:p>
    <w:p>
      <w:r>
        <w:t>149,24</w:t>
      </w:r>
    </w:p>
    <w:p>
      <w:r>
        <w:t>3</w:t>
      </w:r>
    </w:p>
    <w:p>
      <w:r>
        <w:t>Khu lâm nghiệp (khu vực rừng phòng hộ, rừng đặc dụng, rừng sản xuất)</w:t>
      </w:r>
    </w:p>
    <w:p>
      <w:r>
        <w:t>KNL</w:t>
      </w:r>
    </w:p>
    <w:p>
      <w:r>
        <w:t>566,06</w:t>
      </w:r>
    </w:p>
    <w:p>
      <w:r>
        <w:t>110,65</w:t>
      </w:r>
    </w:p>
    <w:p>
      <w:r>
        <w:t>6,20</w:t>
      </w:r>
    </w:p>
    <w:p>
      <w:r>
        <w:t>4</w:t>
      </w:r>
    </w:p>
    <w:p>
      <w:r>
        <w:t>Khu phát triển công nghiệp (khu công nghiệp, cụm công nghiệp</w:t>
      </w:r>
    </w:p>
    <w:p>
      <w:r>
        <w:t>KPC</w:t>
      </w:r>
    </w:p>
    <w:p>
      <w:r>
        <w:t>1.389,68</w:t>
      </w:r>
    </w:p>
    <w:p>
      <w:r>
        <w:t>332,99</w:t>
      </w:r>
    </w:p>
    <w:p>
      <w:r>
        <w:t>187,23</w:t>
      </w:r>
    </w:p>
    <w:p>
      <w:r>
        <w:t>250,99</w:t>
      </w:r>
    </w:p>
    <w:p>
      <w:r>
        <w:t>157,39</w:t>
      </w:r>
    </w:p>
    <w:p>
      <w:r>
        <w:t>266,61</w:t>
      </w:r>
    </w:p>
    <w:p>
      <w:r>
        <w:t>105,06</w:t>
      </w:r>
    </w:p>
    <w:p>
      <w:r>
        <w:t>5</w:t>
      </w:r>
    </w:p>
    <w:p>
      <w:r>
        <w:t>Khu thương mại - dịch vụ</w:t>
      </w:r>
    </w:p>
    <w:p>
      <w:r>
        <w:t>KTM</w:t>
      </w:r>
    </w:p>
    <w:p>
      <w:r>
        <w:t>45,07</w:t>
      </w:r>
    </w:p>
    <w:p>
      <w:r>
        <w:t>4,78</w:t>
      </w:r>
    </w:p>
    <w:p>
      <w:r>
        <w:t>3,34</w:t>
      </w:r>
    </w:p>
    <w:p>
      <w:r>
        <w:t>0,65</w:t>
      </w:r>
    </w:p>
    <w:p>
      <w:r>
        <w:t>0,11</w:t>
      </w:r>
    </w:p>
    <w:p>
      <w:r>
        <w:t>0,27</w:t>
      </w:r>
    </w:p>
    <w:p>
      <w:r>
        <w:t>30,73</w:t>
      </w:r>
    </w:p>
    <w:p>
      <w:r>
        <w:t>3,46</w:t>
      </w:r>
    </w:p>
    <w:p>
      <w:r>
        <w:t>6</w:t>
      </w:r>
    </w:p>
    <w:p>
      <w:r>
        <w:t>Khu dân cư nông thôn</w:t>
      </w:r>
    </w:p>
    <w:p>
      <w:r>
        <w:t>DNT</w:t>
      </w:r>
    </w:p>
    <w:p>
      <w:r>
        <w:t>1.803,89</w:t>
      </w:r>
    </w:p>
    <w:p>
      <w:r>
        <w:t>7</w:t>
      </w:r>
    </w:p>
    <w:p>
      <w:r>
        <w:t>Khu ở, làng nghề, sản xuất phi nông nghiệp nông thôn</w:t>
      </w:r>
    </w:p>
    <w:p>
      <w:r>
        <w:t>KON</w:t>
      </w:r>
    </w:p>
    <w:p>
      <w:r>
        <w:t>911,89</w:t>
      </w:r>
    </w:p>
    <w:p>
      <w:r>
        <w:t>11,32</w:t>
      </w:r>
    </w:p>
    <w:p>
      <w:r>
        <w:t>13,87</w:t>
      </w:r>
    </w:p>
    <w:p>
      <w:r>
        <w:t>0,00</w:t>
      </w:r>
    </w:p>
    <w:p>
      <w:r>
        <w:t>7,57</w:t>
      </w:r>
    </w:p>
    <w:p>
      <w:r>
        <w:t>3,01</w:t>
      </w:r>
    </w:p>
    <w:p>
      <w:r>
        <w:t>1,44</w:t>
      </w:r>
    </w:p>
    <w:p>
      <w:r>
        <w:t>6,34</w:t>
      </w:r>
    </w:p>
    <w:p>
      <w:r>
        <w:t>0,29</w:t>
      </w:r>
    </w:p>
    <w:p>
      <w:r>
        <w:t>11,99</w:t>
      </w:r>
    </w:p>
    <w:p>
      <w:r>
        <w:t>PHỤ LỤC 01:</w:t>
      </w:r>
    </w:p>
    <w:p>
      <w:r>
        <w:t>PHÂN BỔ DIỆN TÍCH CÁC LOẠI ĐẤT TRONG NĂM 2024 THỊ XÃ VIỆT YÊN (TIẾP THEO)</w:t>
      </w:r>
    </w:p>
    <w:p>
      <w:r>
        <w:t>(Kèm theo Quyết định số 354/QĐ-UBND ngày 11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Việt Tiến</w:t>
      </w:r>
    </w:p>
    <w:p>
      <w:r>
        <w:t>Xã Hương Mai</w:t>
      </w:r>
    </w:p>
    <w:p>
      <w:r>
        <w:t>Xã Trung Sơn</w:t>
      </w:r>
    </w:p>
    <w:p>
      <w:r>
        <w:t>Xã Tiên Sơn</w:t>
      </w:r>
    </w:p>
    <w:p>
      <w:r>
        <w:t>Xã Nghĩa Trung</w:t>
      </w:r>
    </w:p>
    <w:p>
      <w:r>
        <w:t>Xã Minh Đức</w:t>
      </w:r>
    </w:p>
    <w:p>
      <w:r>
        <w:t>Xã Thượng Lan</w:t>
      </w:r>
    </w:p>
    <w:p>
      <w:r>
        <w:t>Xã Vân Hà</w:t>
      </w:r>
    </w:p>
    <w:p>
      <w:r>
        <w:t>(1)</w:t>
      </w:r>
    </w:p>
    <w:p>
      <w:r>
        <w:t>(2)</w:t>
      </w:r>
    </w:p>
    <w:p>
      <w:r>
        <w:t>(3)</w:t>
      </w:r>
    </w:p>
    <w:p>
      <w:r>
        <w:t>(4)=(6)+(7)+(..)</w:t>
      </w:r>
    </w:p>
    <w:p>
      <w:r>
        <w:t>(5)</w:t>
      </w:r>
    </w:p>
    <w:p>
      <w:r>
        <w:t>(15)</w:t>
      </w:r>
    </w:p>
    <w:p>
      <w:r>
        <w:t>(16)</w:t>
      </w:r>
    </w:p>
    <w:p>
      <w:r>
        <w:t>(17)</w:t>
      </w:r>
    </w:p>
    <w:p>
      <w:r>
        <w:t>(18)</w:t>
      </w:r>
    </w:p>
    <w:p>
      <w:r>
        <w:t>(19)</w:t>
      </w:r>
    </w:p>
    <w:p>
      <w:r>
        <w:t>(20)</w:t>
      </w:r>
    </w:p>
    <w:p>
      <w:r>
        <w:t>(21)</w:t>
      </w:r>
    </w:p>
    <w:p>
      <w:r>
        <w:t>(22)</w:t>
      </w:r>
    </w:p>
    <w:p>
      <w:r>
        <w:t>I</w:t>
      </w:r>
    </w:p>
    <w:p>
      <w:r>
        <w:t>TỔNG DIỆN TÍCH ĐẤT TỰ NHIÊN</w:t>
      </w:r>
    </w:p>
    <w:p>
      <w:r>
        <w:t>17.101,33</w:t>
      </w:r>
    </w:p>
    <w:p>
      <w:r>
        <w:t>1.140,16</w:t>
      </w:r>
    </w:p>
    <w:p>
      <w:r>
        <w:t>945,67</w:t>
      </w:r>
    </w:p>
    <w:p>
      <w:r>
        <w:t>1.230,94</w:t>
      </w:r>
    </w:p>
    <w:p>
      <w:r>
        <w:t>1.446,18</w:t>
      </w:r>
    </w:p>
    <w:p>
      <w:r>
        <w:t>1.481,00</w:t>
      </w:r>
    </w:p>
    <w:p>
      <w:r>
        <w:t>1.845,88</w:t>
      </w:r>
    </w:p>
    <w:p>
      <w:r>
        <w:t>985,69</w:t>
      </w:r>
    </w:p>
    <w:p>
      <w:r>
        <w:t>295,31</w:t>
      </w:r>
    </w:p>
    <w:p>
      <w:r>
        <w:t>1</w:t>
      </w:r>
    </w:p>
    <w:p>
      <w:r>
        <w:t>Đất nông nghiệp</w:t>
      </w:r>
    </w:p>
    <w:p>
      <w:r>
        <w:t>NNP</w:t>
      </w:r>
    </w:p>
    <w:p>
      <w:r>
        <w:t>9.809,43</w:t>
      </w:r>
    </w:p>
    <w:p>
      <w:r>
        <w:t>57,36</w:t>
      </w:r>
    </w:p>
    <w:p>
      <w:r>
        <w:t>852,56</w:t>
      </w:r>
    </w:p>
    <w:p>
      <w:r>
        <w:t>704,12</w:t>
      </w:r>
    </w:p>
    <w:p>
      <w:r>
        <w:t>829,35</w:t>
      </w:r>
    </w:p>
    <w:p>
      <w:r>
        <w:t>1.061,75</w:t>
      </w:r>
    </w:p>
    <w:p>
      <w:r>
        <w:t>989,89</w:t>
      </w:r>
    </w:p>
    <w:p>
      <w:r>
        <w:t>1.365,63</w:t>
      </w:r>
    </w:p>
    <w:p>
      <w:r>
        <w:t>716,23</w:t>
      </w:r>
    </w:p>
    <w:p>
      <w:r>
        <w:t>165,98</w:t>
      </w:r>
    </w:p>
    <w:p>
      <w:r>
        <w:t>Trong đó:</w:t>
      </w:r>
    </w:p>
    <w:p>
      <w:r>
        <w:t>1.1</w:t>
      </w:r>
    </w:p>
    <w:p>
      <w:r>
        <w:t>Đất trồng lúa</w:t>
      </w:r>
    </w:p>
    <w:p>
      <w:r>
        <w:t>LUA</w:t>
      </w:r>
    </w:p>
    <w:p>
      <w:r>
        <w:t>6.177,39</w:t>
      </w:r>
    </w:p>
    <w:p>
      <w:r>
        <w:t>62,97</w:t>
      </w:r>
    </w:p>
    <w:p>
      <w:r>
        <w:t>442,20</w:t>
      </w:r>
    </w:p>
    <w:p>
      <w:r>
        <w:t>460,02</w:t>
      </w:r>
    </w:p>
    <w:p>
      <w:r>
        <w:t>527,54</w:t>
      </w:r>
    </w:p>
    <w:p>
      <w:r>
        <w:t>616,96</w:t>
      </w:r>
    </w:p>
    <w:p>
      <w:r>
        <w:t>560,88</w:t>
      </w:r>
    </w:p>
    <w:p>
      <w:r>
        <w:t>763,40</w:t>
      </w:r>
    </w:p>
    <w:p>
      <w:r>
        <w:t>452,87</w:t>
      </w:r>
    </w:p>
    <w:p>
      <w:r>
        <w:t>125,71</w:t>
      </w:r>
    </w:p>
    <w:p>
      <w:r>
        <w:t>Trong đó: Đất chuyên trồng lúa nước</w:t>
      </w:r>
    </w:p>
    <w:p>
      <w:r>
        <w:t>LUC</w:t>
      </w:r>
    </w:p>
    <w:p>
      <w:r>
        <w:t>5.669,46</w:t>
      </w:r>
    </w:p>
    <w:p>
      <w:r>
        <w:t>91,78</w:t>
      </w:r>
    </w:p>
    <w:p>
      <w:r>
        <w:t>438,95</w:t>
      </w:r>
    </w:p>
    <w:p>
      <w:r>
        <w:t>456,73</w:t>
      </w:r>
    </w:p>
    <w:p>
      <w:r>
        <w:t>527,46</w:t>
      </w:r>
    </w:p>
    <w:p>
      <w:r>
        <w:t>601,88</w:t>
      </w:r>
    </w:p>
    <w:p>
      <w:r>
        <w:t>447,61</w:t>
      </w:r>
    </w:p>
    <w:p>
      <w:r>
        <w:t>723,63</w:t>
      </w:r>
    </w:p>
    <w:p>
      <w:r>
        <w:t>450,08</w:t>
      </w:r>
    </w:p>
    <w:p>
      <w:r>
        <w:t>125,71</w:t>
      </w:r>
    </w:p>
    <w:p>
      <w:r>
        <w:t>1.2</w:t>
      </w:r>
    </w:p>
    <w:p>
      <w:r>
        <w:t>Đất trồng cây hàng năm khác</w:t>
      </w:r>
    </w:p>
    <w:p>
      <w:r>
        <w:t>HNK</w:t>
      </w:r>
    </w:p>
    <w:p>
      <w:r>
        <w:t>531,78</w:t>
      </w:r>
    </w:p>
    <w:p>
      <w:r>
        <w:t>5,42</w:t>
      </w:r>
    </w:p>
    <w:p>
      <w:r>
        <w:t>99,31</w:t>
      </w:r>
    </w:p>
    <w:p>
      <w:r>
        <w:t>47,09</w:t>
      </w:r>
    </w:p>
    <w:p>
      <w:r>
        <w:t>33,90</w:t>
      </w:r>
    </w:p>
    <w:p>
      <w:r>
        <w:t>126,34</w:t>
      </w:r>
    </w:p>
    <w:p>
      <w:r>
        <w:t>9,48</w:t>
      </w:r>
    </w:p>
    <w:p>
      <w:r>
        <w:t>2,53</w:t>
      </w:r>
    </w:p>
    <w:p>
      <w:r>
        <w:t>31,52</w:t>
      </w:r>
    </w:p>
    <w:p>
      <w:r>
        <w:t>12,48</w:t>
      </w:r>
    </w:p>
    <w:p>
      <w:r>
        <w:t>1.3</w:t>
      </w:r>
    </w:p>
    <w:p>
      <w:r>
        <w:t>Đất trồng cây lâu năm</w:t>
      </w:r>
    </w:p>
    <w:p>
      <w:r>
        <w:t>CLN</w:t>
      </w:r>
    </w:p>
    <w:p>
      <w:r>
        <w:t>932,27</w:t>
      </w:r>
    </w:p>
    <w:p>
      <w:r>
        <w:t>9,50</w:t>
      </w:r>
    </w:p>
    <w:p>
      <w:r>
        <w:t>144,60</w:t>
      </w:r>
    </w:p>
    <w:p>
      <w:r>
        <w:t>83,85</w:t>
      </w:r>
    </w:p>
    <w:p>
      <w:r>
        <w:t>147,94</w:t>
      </w:r>
    </w:p>
    <w:p>
      <w:r>
        <w:t>133,59</w:t>
      </w:r>
    </w:p>
    <w:p>
      <w:r>
        <w:t>73,90</w:t>
      </w:r>
    </w:p>
    <w:p>
      <w:r>
        <w:t>143,97</w:t>
      </w:r>
    </w:p>
    <w:p>
      <w:r>
        <w:t>73,65</w:t>
      </w:r>
    </w:p>
    <w:p>
      <w:r>
        <w:t>7,05</w:t>
      </w:r>
    </w:p>
    <w:p>
      <w:r>
        <w:t>1.4</w:t>
      </w:r>
    </w:p>
    <w:p>
      <w:r>
        <w:t>Đất rừng phòng hộ</w:t>
      </w:r>
    </w:p>
    <w:p>
      <w:r>
        <w:t>RPH</w:t>
      </w:r>
    </w:p>
    <w:p>
      <w:r>
        <w:t>224,29</w:t>
      </w:r>
    </w:p>
    <w:p>
      <w:r>
        <w:t>2,29</w:t>
      </w:r>
    </w:p>
    <w:p>
      <w:r>
        <w:t>26,14</w:t>
      </w:r>
    </w:p>
    <w:p>
      <w:r>
        <w:t>87,50</w:t>
      </w:r>
    </w:p>
    <w:p>
      <w:r>
        <w:t>1.5</w:t>
      </w:r>
    </w:p>
    <w:p>
      <w:r>
        <w:t>Đất rừng đặc dụng</w:t>
      </w:r>
    </w:p>
    <w:p>
      <w:r>
        <w:t>RDD</w:t>
      </w:r>
    </w:p>
    <w:p>
      <w:r>
        <w:t>1.6</w:t>
      </w:r>
    </w:p>
    <w:p>
      <w:r>
        <w:t>Đất rừng sản xuất</w:t>
      </w:r>
    </w:p>
    <w:p>
      <w:r>
        <w:t>RSX</w:t>
      </w:r>
    </w:p>
    <w:p>
      <w:r>
        <w:t>341,77</w:t>
      </w:r>
    </w:p>
    <w:p>
      <w:r>
        <w:t>3,48</w:t>
      </w:r>
    </w:p>
    <w:p>
      <w:r>
        <w:t>26,86</w:t>
      </w:r>
    </w:p>
    <w:p>
      <w:r>
        <w:t>8,50</w:t>
      </w:r>
    </w:p>
    <w:p>
      <w:r>
        <w:t>22,58</w:t>
      </w:r>
    </w:p>
    <w:p>
      <w:r>
        <w:t>38,70</w:t>
      </w:r>
    </w:p>
    <w:p>
      <w:r>
        <w:t>149,72</w:t>
      </w:r>
    </w:p>
    <w:p>
      <w:r>
        <w:t>79,82</w:t>
      </w:r>
    </w:p>
    <w:p>
      <w:r>
        <w:t>9,39</w:t>
      </w:r>
    </w:p>
    <w:p>
      <w:r>
        <w:t>Trong đó: Đất có rừng sản xuất là rừng tự nhiên</w:t>
      </w:r>
    </w:p>
    <w:p>
      <w:r>
        <w:t>1.7</w:t>
      </w:r>
    </w:p>
    <w:p>
      <w:r>
        <w:t>Đất nuôi trồng thuỷ sản</w:t>
      </w:r>
    </w:p>
    <w:p>
      <w:r>
        <w:t>NTS</w:t>
      </w:r>
    </w:p>
    <w:p>
      <w:r>
        <w:t>1.529,30</w:t>
      </w:r>
    </w:p>
    <w:p>
      <w:r>
        <w:t>15,59</w:t>
      </w:r>
    </w:p>
    <w:p>
      <w:r>
        <w:t>123,96</w:t>
      </w:r>
    </w:p>
    <w:p>
      <w:r>
        <w:t>100,54</w:t>
      </w:r>
    </w:p>
    <w:p>
      <w:r>
        <w:t>97,41</w:t>
      </w:r>
    </w:p>
    <w:p>
      <w:r>
        <w:t>119,64</w:t>
      </w:r>
    </w:p>
    <w:p>
      <w:r>
        <w:t>183,87</w:t>
      </w:r>
    </w:p>
    <w:p>
      <w:r>
        <w:t>285,81</w:t>
      </w:r>
    </w:p>
    <w:p>
      <w:r>
        <w:t>142,11</w:t>
      </w:r>
    </w:p>
    <w:p>
      <w:r>
        <w:t>20,70</w:t>
      </w:r>
    </w:p>
    <w:p>
      <w:r>
        <w:t>1.8</w:t>
      </w:r>
    </w:p>
    <w:p>
      <w:r>
        <w:t>Đất nông nghiệp khác</w:t>
      </w:r>
    </w:p>
    <w:p>
      <w:r>
        <w:t>NKH</w:t>
      </w:r>
    </w:p>
    <w:p>
      <w:r>
        <w:t>72,63</w:t>
      </w:r>
    </w:p>
    <w:p>
      <w:r>
        <w:t>0,74</w:t>
      </w:r>
    </w:p>
    <w:p>
      <w:r>
        <w:t>15,63</w:t>
      </w:r>
    </w:p>
    <w:p>
      <w:r>
        <w:t>4,12</w:t>
      </w:r>
    </w:p>
    <w:p>
      <w:r>
        <w:t>0,38</w:t>
      </w:r>
    </w:p>
    <w:p>
      <w:r>
        <w:t>12,04</w:t>
      </w:r>
    </w:p>
    <w:p>
      <w:r>
        <w:t>2,60</w:t>
      </w:r>
    </w:p>
    <w:p>
      <w:r>
        <w:t>6,69</w:t>
      </w:r>
    </w:p>
    <w:p>
      <w:r>
        <w:t>0,04</w:t>
      </w:r>
    </w:p>
    <w:p>
      <w:r>
        <w:t>2</w:t>
      </w:r>
    </w:p>
    <w:p>
      <w:r>
        <w:t>Đất phi nông nghiệp</w:t>
      </w:r>
    </w:p>
    <w:p>
      <w:r>
        <w:t>PNN</w:t>
      </w:r>
    </w:p>
    <w:p>
      <w:r>
        <w:t>7.243,20</w:t>
      </w:r>
    </w:p>
    <w:p>
      <w:r>
        <w:t>42,35</w:t>
      </w:r>
    </w:p>
    <w:p>
      <w:r>
        <w:t>287,51</w:t>
      </w:r>
    </w:p>
    <w:p>
      <w:r>
        <w:t>240,97</w:t>
      </w:r>
    </w:p>
    <w:p>
      <w:r>
        <w:t>400,67</w:t>
      </w:r>
    </w:p>
    <w:p>
      <w:r>
        <w:t>380,71</w:t>
      </w:r>
    </w:p>
    <w:p>
      <w:r>
        <w:t>487,94</w:t>
      </w:r>
    </w:p>
    <w:p>
      <w:r>
        <w:t>477,98</w:t>
      </w:r>
    </w:p>
    <w:p>
      <w:r>
        <w:t>255,64</w:t>
      </w:r>
    </w:p>
    <w:p>
      <w:r>
        <w:t>129,17</w:t>
      </w:r>
    </w:p>
    <w:p>
      <w:r>
        <w:t>Trong đó:</w:t>
      </w:r>
    </w:p>
    <w:p>
      <w:r>
        <w:t>2.1</w:t>
      </w:r>
    </w:p>
    <w:p>
      <w:r>
        <w:t>Đất quốc phòng</w:t>
      </w:r>
    </w:p>
    <w:p>
      <w:r>
        <w:t>CQP</w:t>
      </w:r>
    </w:p>
    <w:p>
      <w:r>
        <w:t>133,75</w:t>
      </w:r>
    </w:p>
    <w:p>
      <w:r>
        <w:t>1,85</w:t>
      </w:r>
    </w:p>
    <w:p>
      <w:r>
        <w:t>4,59</w:t>
      </w:r>
    </w:p>
    <w:p>
      <w:r>
        <w:t>7,34</w:t>
      </w:r>
    </w:p>
    <w:p>
      <w:r>
        <w:t>2,35</w:t>
      </w:r>
    </w:p>
    <w:p>
      <w:r>
        <w:t>12,16</w:t>
      </w:r>
    </w:p>
    <w:p>
      <w:r>
        <w:t>13,33</w:t>
      </w:r>
    </w:p>
    <w:p>
      <w:r>
        <w:t>5,00</w:t>
      </w:r>
    </w:p>
    <w:p>
      <w:r>
        <w:t>2.2</w:t>
      </w:r>
    </w:p>
    <w:p>
      <w:r>
        <w:t>Đất an ninh</w:t>
      </w:r>
    </w:p>
    <w:p>
      <w:r>
        <w:t>CAN</w:t>
      </w:r>
    </w:p>
    <w:p>
      <w:r>
        <w:t>6,89</w:t>
      </w:r>
    </w:p>
    <w:p>
      <w:r>
        <w:t>0,10</w:t>
      </w:r>
    </w:p>
    <w:p>
      <w:r>
        <w:t>0,20</w:t>
      </w:r>
    </w:p>
    <w:p>
      <w:r>
        <w:t>0,24</w:t>
      </w:r>
    </w:p>
    <w:p>
      <w:r>
        <w:t>0,25</w:t>
      </w:r>
    </w:p>
    <w:p>
      <w:r>
        <w:t>2.3</w:t>
      </w:r>
    </w:p>
    <w:p>
      <w:r>
        <w:t>Đất khu công nghiệp</w:t>
      </w:r>
    </w:p>
    <w:p>
      <w:r>
        <w:t>SKK</w:t>
      </w:r>
    </w:p>
    <w:p>
      <w:r>
        <w:t>1.198,37</w:t>
      </w:r>
    </w:p>
    <w:p>
      <w:r>
        <w:t>16,54</w:t>
      </w:r>
    </w:p>
    <w:p>
      <w:r>
        <w:t>7,61</w:t>
      </w:r>
    </w:p>
    <w:p>
      <w:r>
        <w:t>50,00</w:t>
      </w:r>
    </w:p>
    <w:p>
      <w:r>
        <w:t>2.4</w:t>
      </w:r>
    </w:p>
    <w:p>
      <w:r>
        <w:t>Đất cụm công nghiệp</w:t>
      </w:r>
    </w:p>
    <w:p>
      <w:r>
        <w:t>SKN</w:t>
      </w:r>
    </w:p>
    <w:p>
      <w:r>
        <w:t>191,31</w:t>
      </w:r>
    </w:p>
    <w:p>
      <w:r>
        <w:t>2,64</w:t>
      </w:r>
    </w:p>
    <w:p>
      <w:r>
        <w:t>29,69</w:t>
      </w:r>
    </w:p>
    <w:p>
      <w:r>
        <w:t>2,10</w:t>
      </w:r>
    </w:p>
    <w:p>
      <w:r>
        <w:t>2.5</w:t>
      </w:r>
    </w:p>
    <w:p>
      <w:r>
        <w:t>Đất thương mại, dịch vụ</w:t>
      </w:r>
    </w:p>
    <w:p>
      <w:r>
        <w:t>TMD</w:t>
      </w:r>
    </w:p>
    <w:p>
      <w:r>
        <w:t>45,07</w:t>
      </w:r>
    </w:p>
    <w:p>
      <w:r>
        <w:t>0,62</w:t>
      </w:r>
    </w:p>
    <w:p>
      <w:r>
        <w:t>0,13</w:t>
      </w:r>
    </w:p>
    <w:p>
      <w:r>
        <w:t>1,07</w:t>
      </w:r>
    </w:p>
    <w:p>
      <w:r>
        <w:t>0,35</w:t>
      </w:r>
    </w:p>
    <w:p>
      <w:r>
        <w:t>0,09</w:t>
      </w:r>
    </w:p>
    <w:p>
      <w:r>
        <w:t>0,10</w:t>
      </w:r>
    </w:p>
    <w:p>
      <w:r>
        <w:t>2.6</w:t>
      </w:r>
    </w:p>
    <w:p>
      <w:r>
        <w:t>Đất cơ sở sản xuất phi nông nghiệp</w:t>
      </w:r>
    </w:p>
    <w:p>
      <w:r>
        <w:t>SKC</w:t>
      </w:r>
    </w:p>
    <w:p>
      <w:r>
        <w:t>80,76</w:t>
      </w:r>
    </w:p>
    <w:p>
      <w:r>
        <w:t>1,12</w:t>
      </w:r>
    </w:p>
    <w:p>
      <w:r>
        <w:t>3,51</w:t>
      </w:r>
    </w:p>
    <w:p>
      <w:r>
        <w:t>2,55</w:t>
      </w:r>
    </w:p>
    <w:p>
      <w:r>
        <w:t>0,03</w:t>
      </w:r>
    </w:p>
    <w:p>
      <w:r>
        <w:t>4,10</w:t>
      </w:r>
    </w:p>
    <w:p>
      <w:r>
        <w:t>12,84</w:t>
      </w:r>
    </w:p>
    <w:p>
      <w:r>
        <w:t>0,63</w:t>
      </w:r>
    </w:p>
    <w:p>
      <w:r>
        <w:t>1,27</w:t>
      </w:r>
    </w:p>
    <w:p>
      <w:r>
        <w:t>2.7</w:t>
      </w:r>
    </w:p>
    <w:p>
      <w:r>
        <w:t>Đất sử dụng cho hoạt động khoáng sản</w:t>
      </w:r>
    </w:p>
    <w:p>
      <w:r>
        <w:t>SKS</w:t>
      </w:r>
    </w:p>
    <w:p>
      <w:r>
        <w:t>3,85</w:t>
      </w:r>
    </w:p>
    <w:p>
      <w:r>
        <w:t>0,05</w:t>
      </w:r>
    </w:p>
    <w:p>
      <w:r>
        <w:t>0,10</w:t>
      </w:r>
    </w:p>
    <w:p>
      <w:r>
        <w:t>3,29</w:t>
      </w:r>
    </w:p>
    <w:p>
      <w:r>
        <w:t>2.8</w:t>
      </w:r>
    </w:p>
    <w:p>
      <w:r>
        <w:t>Đất sản xuất vật liệu xây dựng, làm đồ gốm</w:t>
      </w:r>
    </w:p>
    <w:p>
      <w:r>
        <w:t>SKX</w:t>
      </w:r>
    </w:p>
    <w:p>
      <w:r>
        <w:t>141,37</w:t>
      </w:r>
    </w:p>
    <w:p>
      <w:r>
        <w:t>1,95</w:t>
      </w:r>
    </w:p>
    <w:p>
      <w:r>
        <w:t>1,00</w:t>
      </w:r>
    </w:p>
    <w:p>
      <w:r>
        <w:t>11,42</w:t>
      </w:r>
    </w:p>
    <w:p>
      <w:r>
        <w:t>24,95</w:t>
      </w:r>
    </w:p>
    <w:p>
      <w:r>
        <w:t>13,98</w:t>
      </w:r>
    </w:p>
    <w:p>
      <w:r>
        <w:t>2.9</w:t>
      </w:r>
    </w:p>
    <w:p>
      <w:r>
        <w:t>Đất phát triển hạ tầng cấp quốc gia, cấp tỉnh, cấp huyện, cấp xã</w:t>
      </w:r>
    </w:p>
    <w:p>
      <w:r>
        <w:t>DHT</w:t>
      </w:r>
    </w:p>
    <w:p>
      <w:r>
        <w:t>2.738,57</w:t>
      </w:r>
    </w:p>
    <w:p>
      <w:r>
        <w:t>37,81</w:t>
      </w:r>
    </w:p>
    <w:p>
      <w:r>
        <w:t>144,66</w:t>
      </w:r>
    </w:p>
    <w:p>
      <w:r>
        <w:t>143,47</w:t>
      </w:r>
    </w:p>
    <w:p>
      <w:r>
        <w:t>278,15</w:t>
      </w:r>
    </w:p>
    <w:p>
      <w:r>
        <w:t>185,30</w:t>
      </w:r>
    </w:p>
    <w:p>
      <w:r>
        <w:t>226,39</w:t>
      </w:r>
    </w:p>
    <w:p>
      <w:r>
        <w:t>199,85</w:t>
      </w:r>
    </w:p>
    <w:p>
      <w:r>
        <w:t>140,48</w:t>
      </w:r>
    </w:p>
    <w:p>
      <w:r>
        <w:t>40,44</w:t>
      </w:r>
    </w:p>
    <w:p>
      <w:r>
        <w:t>Trong đó:</w:t>
      </w:r>
    </w:p>
    <w:p>
      <w:r>
        <w:t>-</w:t>
      </w:r>
    </w:p>
    <w:p>
      <w:r>
        <w:t>Đất giao thông</w:t>
      </w:r>
    </w:p>
    <w:p>
      <w:r>
        <w:t>DGT</w:t>
      </w:r>
    </w:p>
    <w:p>
      <w:r>
        <w:t>1.597,75</w:t>
      </w:r>
    </w:p>
    <w:p>
      <w:r>
        <w:t>58,34</w:t>
      </w:r>
    </w:p>
    <w:p>
      <w:r>
        <w:t>94,35</w:t>
      </w:r>
    </w:p>
    <w:p>
      <w:r>
        <w:t>81,54</w:t>
      </w:r>
    </w:p>
    <w:p>
      <w:r>
        <w:t>15,09</w:t>
      </w:r>
    </w:p>
    <w:p>
      <w:r>
        <w:t>104,00</w:t>
      </w:r>
    </w:p>
    <w:p>
      <w:r>
        <w:t>158,40</w:t>
      </w:r>
    </w:p>
    <w:p>
      <w:r>
        <w:t>150,44</w:t>
      </w:r>
    </w:p>
    <w:p>
      <w:r>
        <w:t>83,83</w:t>
      </w:r>
    </w:p>
    <w:p>
      <w:r>
        <w:t>15,81</w:t>
      </w:r>
    </w:p>
    <w:p>
      <w:r>
        <w:t>-</w:t>
      </w:r>
    </w:p>
    <w:p>
      <w:r>
        <w:t>Đất thủy lợi</w:t>
      </w:r>
    </w:p>
    <w:p>
      <w:r>
        <w:t>DTL</w:t>
      </w:r>
    </w:p>
    <w:p>
      <w:r>
        <w:t>425,82</w:t>
      </w:r>
    </w:p>
    <w:p>
      <w:r>
        <w:t>15,55</w:t>
      </w:r>
    </w:p>
    <w:p>
      <w:r>
        <w:t>26,29</w:t>
      </w:r>
    </w:p>
    <w:p>
      <w:r>
        <w:t>28,23</w:t>
      </w:r>
    </w:p>
    <w:p>
      <w:r>
        <w:t>24,19</w:t>
      </w:r>
    </w:p>
    <w:p>
      <w:r>
        <w:t>54,97</w:t>
      </w:r>
    </w:p>
    <w:p>
      <w:r>
        <w:t>33,95</w:t>
      </w:r>
    </w:p>
    <w:p>
      <w:r>
        <w:t>15,90</w:t>
      </w:r>
    </w:p>
    <w:p>
      <w:r>
        <w:t>31,76</w:t>
      </w:r>
    </w:p>
    <w:p>
      <w:r>
        <w:t>12,65</w:t>
      </w:r>
    </w:p>
    <w:p>
      <w:r>
        <w:t>-</w:t>
      </w:r>
    </w:p>
    <w:p>
      <w:r>
        <w:t>Đất xây dựng cơ sở văn hóa</w:t>
      </w:r>
    </w:p>
    <w:p>
      <w:r>
        <w:t>DVH</w:t>
      </w:r>
    </w:p>
    <w:p>
      <w:r>
        <w:t>36,21</w:t>
      </w:r>
    </w:p>
    <w:p>
      <w:r>
        <w:t>1,32</w:t>
      </w:r>
    </w:p>
    <w:p>
      <w:r>
        <w:t>3,58</w:t>
      </w:r>
    </w:p>
    <w:p>
      <w:r>
        <w:t>2,18</w:t>
      </w:r>
    </w:p>
    <w:p>
      <w:r>
        <w:t>1,04</w:t>
      </w:r>
    </w:p>
    <w:p>
      <w:r>
        <w:t>0,91</w:t>
      </w:r>
    </w:p>
    <w:p>
      <w:r>
        <w:t>2,54</w:t>
      </w:r>
    </w:p>
    <w:p>
      <w:r>
        <w:t>2,62</w:t>
      </w:r>
    </w:p>
    <w:p>
      <w:r>
        <w:t>1,35</w:t>
      </w:r>
    </w:p>
    <w:p>
      <w:r>
        <w:t>0,33</w:t>
      </w:r>
    </w:p>
    <w:p>
      <w:r>
        <w:t>-</w:t>
      </w:r>
    </w:p>
    <w:p>
      <w:r>
        <w:t>Đất xây dựng cơ sở y tế</w:t>
      </w:r>
    </w:p>
    <w:p>
      <w:r>
        <w:t>DYT</w:t>
      </w:r>
    </w:p>
    <w:p>
      <w:r>
        <w:t>26,50</w:t>
      </w:r>
    </w:p>
    <w:p>
      <w:r>
        <w:t>0,97</w:t>
      </w:r>
    </w:p>
    <w:p>
      <w:r>
        <w:t>0,28</w:t>
      </w:r>
    </w:p>
    <w:p>
      <w:r>
        <w:t>0,19</w:t>
      </w:r>
    </w:p>
    <w:p>
      <w:r>
        <w:t>0,13</w:t>
      </w:r>
    </w:p>
    <w:p>
      <w:r>
        <w:t>0,18</w:t>
      </w:r>
    </w:p>
    <w:p>
      <w:r>
        <w:t>0,13</w:t>
      </w:r>
    </w:p>
    <w:p>
      <w:r>
        <w:t>0,14</w:t>
      </w:r>
    </w:p>
    <w:p>
      <w:r>
        <w:t>0,05</w:t>
      </w:r>
    </w:p>
    <w:p>
      <w:r>
        <w:t>-</w:t>
      </w:r>
    </w:p>
    <w:p>
      <w:r>
        <w:t>Đất xây dựng cơ sở giáo dục- đào tạo</w:t>
      </w:r>
    </w:p>
    <w:p>
      <w:r>
        <w:t>DGD</w:t>
      </w:r>
    </w:p>
    <w:p>
      <w:r>
        <w:t>142,17</w:t>
      </w:r>
    </w:p>
    <w:p>
      <w:r>
        <w:t>5,19</w:t>
      </w:r>
    </w:p>
    <w:p>
      <w:r>
        <w:t>2,69</w:t>
      </w:r>
    </w:p>
    <w:p>
      <w:r>
        <w:t>2,77</w:t>
      </w:r>
    </w:p>
    <w:p>
      <w:r>
        <w:t>4,77</w:t>
      </w:r>
    </w:p>
    <w:p>
      <w:r>
        <w:t>5,25</w:t>
      </w:r>
    </w:p>
    <w:p>
      <w:r>
        <w:t>5,39</w:t>
      </w:r>
    </w:p>
    <w:p>
      <w:r>
        <w:t>5,33</w:t>
      </w:r>
    </w:p>
    <w:p>
      <w:r>
        <w:t>2,57</w:t>
      </w:r>
    </w:p>
    <w:p>
      <w:r>
        <w:t>2,99</w:t>
      </w:r>
    </w:p>
    <w:p>
      <w:r>
        <w:t>-</w:t>
      </w:r>
    </w:p>
    <w:p>
      <w:r>
        <w:t>Đất xây dựng cơ sở thể dục - thể thao</w:t>
      </w:r>
    </w:p>
    <w:p>
      <w:r>
        <w:t>DTT</w:t>
      </w:r>
    </w:p>
    <w:p>
      <w:r>
        <w:t>197,45</w:t>
      </w:r>
    </w:p>
    <w:p>
      <w:r>
        <w:t>7,21</w:t>
      </w:r>
    </w:p>
    <w:p>
      <w:r>
        <w:t>4,92</w:t>
      </w:r>
    </w:p>
    <w:p>
      <w:r>
        <w:t>21,36</w:t>
      </w:r>
    </w:p>
    <w:p>
      <w:r>
        <w:t>124,48</w:t>
      </w:r>
    </w:p>
    <w:p>
      <w:r>
        <w:t>1,64</w:t>
      </w:r>
    </w:p>
    <w:p>
      <w:r>
        <w:t>5,78</w:t>
      </w:r>
    </w:p>
    <w:p>
      <w:r>
        <w:t>8,59</w:t>
      </w:r>
    </w:p>
    <w:p>
      <w:r>
        <w:t>4,95</w:t>
      </w:r>
    </w:p>
    <w:p>
      <w:r>
        <w:t>0,40</w:t>
      </w:r>
    </w:p>
    <w:p>
      <w:r>
        <w:t>-</w:t>
      </w:r>
    </w:p>
    <w:p>
      <w:r>
        <w:t>Đất công trình năng lượng</w:t>
      </w:r>
    </w:p>
    <w:p>
      <w:r>
        <w:t>DNL</w:t>
      </w:r>
    </w:p>
    <w:p>
      <w:r>
        <w:t>9,94</w:t>
      </w:r>
    </w:p>
    <w:p>
      <w:r>
        <w:t>0,36</w:t>
      </w:r>
    </w:p>
    <w:p>
      <w:r>
        <w:t>0,41</w:t>
      </w:r>
    </w:p>
    <w:p>
      <w:r>
        <w:t>0,02</w:t>
      </w:r>
    </w:p>
    <w:p>
      <w:r>
        <w:t>0,65</w:t>
      </w:r>
    </w:p>
    <w:p>
      <w:r>
        <w:t>0,33</w:t>
      </w:r>
    </w:p>
    <w:p>
      <w:r>
        <w:t>0,02</w:t>
      </w:r>
    </w:p>
    <w:p>
      <w:r>
        <w:t>0,08</w:t>
      </w:r>
    </w:p>
    <w:p>
      <w:r>
        <w:t>0,04</w:t>
      </w:r>
    </w:p>
    <w:p>
      <w:r>
        <w:t>-</w:t>
      </w:r>
    </w:p>
    <w:p>
      <w:r>
        <w:t>Đất công trình bưu chính viễn thông</w:t>
      </w:r>
    </w:p>
    <w:p>
      <w:r>
        <w:t>DBV</w:t>
      </w:r>
    </w:p>
    <w:p>
      <w:r>
        <w:t>0,57</w:t>
      </w:r>
    </w:p>
    <w:p>
      <w:r>
        <w:t>0,02</w:t>
      </w:r>
    </w:p>
    <w:p>
      <w:r>
        <w:t>0,08</w:t>
      </w:r>
    </w:p>
    <w:p>
      <w:r>
        <w:t>0,02</w:t>
      </w:r>
    </w:p>
    <w:p>
      <w:r>
        <w:t>0,02</w:t>
      </w:r>
    </w:p>
    <w:p>
      <w:r>
        <w:t>0,02</w:t>
      </w:r>
    </w:p>
    <w:p>
      <w:r>
        <w:t>0,02</w:t>
      </w:r>
    </w:p>
    <w:p>
      <w:r>
        <w:t>0,02</w:t>
      </w:r>
    </w:p>
    <w:p>
      <w:r>
        <w:t>0,03</w:t>
      </w:r>
    </w:p>
    <w:p>
      <w:r>
        <w:t>0,01</w:t>
      </w:r>
    </w:p>
    <w:p>
      <w:r>
        <w:t>-</w:t>
      </w:r>
    </w:p>
    <w:p>
      <w:r>
        <w:t>Đất có di tích, lịch sử - văn hóa</w:t>
      </w:r>
    </w:p>
    <w:p>
      <w:r>
        <w:t>DDT</w:t>
      </w:r>
    </w:p>
    <w:p>
      <w:r>
        <w:t>101,17</w:t>
      </w:r>
    </w:p>
    <w:p>
      <w:r>
        <w:t>1,40</w:t>
      </w:r>
    </w:p>
    <w:p>
      <w:r>
        <w:t>89,75</w:t>
      </w:r>
    </w:p>
    <w:p>
      <w:r>
        <w:t>9,53</w:t>
      </w:r>
    </w:p>
    <w:p>
      <w:r>
        <w:t>0,33</w:t>
      </w:r>
    </w:p>
    <w:p>
      <w:r>
        <w:t>-</w:t>
      </w:r>
    </w:p>
    <w:p>
      <w:r>
        <w:t>Đất bãi thải, xử lý chất thải</w:t>
      </w:r>
    </w:p>
    <w:p>
      <w:r>
        <w:t>DRA</w:t>
      </w:r>
    </w:p>
    <w:p>
      <w:r>
        <w:t>10,60</w:t>
      </w:r>
    </w:p>
    <w:p>
      <w:r>
        <w:t>0,15</w:t>
      </w:r>
    </w:p>
    <w:p>
      <w:r>
        <w:t>0,01</w:t>
      </w:r>
    </w:p>
    <w:p>
      <w:r>
        <w:t>0,06</w:t>
      </w:r>
    </w:p>
    <w:p>
      <w:r>
        <w:t>0,14</w:t>
      </w:r>
    </w:p>
    <w:p>
      <w:r>
        <w:t>0,32</w:t>
      </w:r>
    </w:p>
    <w:p>
      <w:r>
        <w:t>0,23</w:t>
      </w:r>
    </w:p>
    <w:p>
      <w:r>
        <w:t>0,08</w:t>
      </w:r>
    </w:p>
    <w:p>
      <w:r>
        <w:t>3,00</w:t>
      </w:r>
    </w:p>
    <w:p>
      <w:r>
        <w:t>0,13</w:t>
      </w:r>
    </w:p>
    <w:p>
      <w:r>
        <w:t>-</w:t>
      </w:r>
    </w:p>
    <w:p>
      <w:r>
        <w:t>Đất cơ sở tôn giáo</w:t>
      </w:r>
    </w:p>
    <w:p>
      <w:r>
        <w:t>TON</w:t>
      </w:r>
    </w:p>
    <w:p>
      <w:r>
        <w:t>35,84</w:t>
      </w:r>
    </w:p>
    <w:p>
      <w:r>
        <w:t>0,49</w:t>
      </w:r>
    </w:p>
    <w:p>
      <w:r>
        <w:t>2,50</w:t>
      </w:r>
    </w:p>
    <w:p>
      <w:r>
        <w:t>2,24</w:t>
      </w:r>
    </w:p>
    <w:p>
      <w:r>
        <w:t>3,93</w:t>
      </w:r>
    </w:p>
    <w:p>
      <w:r>
        <w:t>2,76</w:t>
      </w:r>
    </w:p>
    <w:p>
      <w:r>
        <w:t>2,10</w:t>
      </w:r>
    </w:p>
    <w:p>
      <w:r>
        <w:t>3,95</w:t>
      </w:r>
    </w:p>
    <w:p>
      <w:r>
        <w:t>1,01</w:t>
      </w:r>
    </w:p>
    <w:p>
      <w:r>
        <w:t>1,40</w:t>
      </w:r>
    </w:p>
    <w:p>
      <w:r>
        <w:t>-</w:t>
      </w:r>
    </w:p>
    <w:p>
      <w:r>
        <w:t>Đất làm nghĩa trang, nghĩa địa, nhà tang lễ, nhà hỏa táng</w:t>
      </w:r>
    </w:p>
    <w:p>
      <w:r>
        <w:t>NTD</w:t>
      </w:r>
    </w:p>
    <w:p>
      <w:r>
        <w:t>142,91</w:t>
      </w:r>
    </w:p>
    <w:p>
      <w:r>
        <w:t>1,97</w:t>
      </w:r>
    </w:p>
    <w:p>
      <w:r>
        <w:t>8,60</w:t>
      </w:r>
    </w:p>
    <w:p>
      <w:r>
        <w:t>4,61</w:t>
      </w:r>
    </w:p>
    <w:p>
      <w:r>
        <w:t>13,39</w:t>
      </w:r>
    </w:p>
    <w:p>
      <w:r>
        <w:t>5,44</w:t>
      </w:r>
    </w:p>
    <w:p>
      <w:r>
        <w:t>17,58</w:t>
      </w:r>
    </w:p>
    <w:p>
      <w:r>
        <w:t>12,40</w:t>
      </w:r>
    </w:p>
    <w:p>
      <w:r>
        <w:t>11,45</w:t>
      </w:r>
    </w:p>
    <w:p>
      <w:r>
        <w:t>6,45</w:t>
      </w:r>
    </w:p>
    <w:p>
      <w:r>
        <w:t>-</w:t>
      </w:r>
    </w:p>
    <w:p>
      <w:r>
        <w:t>Đất xây dựng cơ sở dịch vụ xã hội</w:t>
      </w:r>
    </w:p>
    <w:p>
      <w:r>
        <w:t>DXH</w:t>
      </w:r>
    </w:p>
    <w:p>
      <w:r>
        <w:t>0,03</w:t>
      </w:r>
    </w:p>
    <w:p>
      <w:r>
        <w:t>0,00</w:t>
      </w:r>
    </w:p>
    <w:p>
      <w:r>
        <w:t>0,03</w:t>
      </w:r>
    </w:p>
    <w:p>
      <w:r>
        <w:t>-</w:t>
      </w:r>
    </w:p>
    <w:p>
      <w:r>
        <w:t>Đất chợ</w:t>
      </w:r>
    </w:p>
    <w:p>
      <w:r>
        <w:t>DCH</w:t>
      </w:r>
    </w:p>
    <w:p>
      <w:r>
        <w:t>10,48</w:t>
      </w:r>
    </w:p>
    <w:p>
      <w:r>
        <w:t>0,38</w:t>
      </w:r>
    </w:p>
    <w:p>
      <w:r>
        <w:t>1,23</w:t>
      </w:r>
    </w:p>
    <w:p>
      <w:r>
        <w:t>0,15</w:t>
      </w:r>
    </w:p>
    <w:p>
      <w:r>
        <w:t>0,50</w:t>
      </w:r>
    </w:p>
    <w:p>
      <w:r>
        <w:t>0,20</w:t>
      </w:r>
    </w:p>
    <w:p>
      <w:r>
        <w:t>0,31</w:t>
      </w:r>
    </w:p>
    <w:p>
      <w:r>
        <w:t>0,22</w:t>
      </w:r>
    </w:p>
    <w:p>
      <w:r>
        <w:t>-</w:t>
      </w:r>
    </w:p>
    <w:p>
      <w:r>
        <w:t>Đất công trình công cộng khác</w:t>
      </w:r>
    </w:p>
    <w:p>
      <w:r>
        <w:t>DCK</w:t>
      </w:r>
    </w:p>
    <w:p>
      <w:r>
        <w:t>1,15</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26,42</w:t>
      </w:r>
    </w:p>
    <w:p>
      <w:r>
        <w:t>0,36</w:t>
      </w:r>
    </w:p>
    <w:p>
      <w:r>
        <w:t>0,70</w:t>
      </w:r>
    </w:p>
    <w:p>
      <w:r>
        <w:t>0,05</w:t>
      </w:r>
    </w:p>
    <w:p>
      <w:r>
        <w:t>2.13</w:t>
      </w:r>
    </w:p>
    <w:p>
      <w:r>
        <w:t>Đất ở tại nông thôn</w:t>
      </w:r>
    </w:p>
    <w:p>
      <w:r>
        <w:t>ONT</w:t>
      </w:r>
    </w:p>
    <w:p>
      <w:r>
        <w:t>831,13</w:t>
      </w:r>
    </w:p>
    <w:p>
      <w:r>
        <w:t>11,47</w:t>
      </w:r>
    </w:p>
    <w:p>
      <w:r>
        <w:t>90,54</w:t>
      </w:r>
    </w:p>
    <w:p>
      <w:r>
        <w:t>92,24</w:t>
      </w:r>
    </w:p>
    <w:p>
      <w:r>
        <w:t>109,09</w:t>
      </w:r>
    </w:p>
    <w:p>
      <w:r>
        <w:t>109,51</w:t>
      </w:r>
    </w:p>
    <w:p>
      <w:r>
        <w:t>138,23</w:t>
      </w:r>
    </w:p>
    <w:p>
      <w:r>
        <w:t>181,55</w:t>
      </w:r>
    </w:p>
    <w:p>
      <w:r>
        <w:t>72,31</w:t>
      </w:r>
    </w:p>
    <w:p>
      <w:r>
        <w:t>37,67</w:t>
      </w:r>
    </w:p>
    <w:p>
      <w:r>
        <w:t>2.14</w:t>
      </w:r>
    </w:p>
    <w:p>
      <w:r>
        <w:t>Đất ở tại đô thị</w:t>
      </w:r>
    </w:p>
    <w:p>
      <w:r>
        <w:t>ODT</w:t>
      </w:r>
    </w:p>
    <w:p>
      <w:r>
        <w:t>1.408,89</w:t>
      </w:r>
    </w:p>
    <w:p>
      <w:r>
        <w:t>19,45</w:t>
      </w:r>
    </w:p>
    <w:p>
      <w:r>
        <w:t>2.15</w:t>
      </w:r>
    </w:p>
    <w:p>
      <w:r>
        <w:t>Đất xây dựng trụ sở cơ quan</w:t>
      </w:r>
    </w:p>
    <w:p>
      <w:r>
        <w:t>TSC</w:t>
      </w:r>
    </w:p>
    <w:p>
      <w:r>
        <w:t>21,17</w:t>
      </w:r>
    </w:p>
    <w:p>
      <w:r>
        <w:t>0,29</w:t>
      </w:r>
    </w:p>
    <w:p>
      <w:r>
        <w:t>0,69</w:t>
      </w:r>
    </w:p>
    <w:p>
      <w:r>
        <w:t>0,38</w:t>
      </w:r>
    </w:p>
    <w:p>
      <w:r>
        <w:t>0,89</w:t>
      </w:r>
    </w:p>
    <w:p>
      <w:r>
        <w:t>1,29</w:t>
      </w:r>
    </w:p>
    <w:p>
      <w:r>
        <w:t>0,22</w:t>
      </w:r>
    </w:p>
    <w:p>
      <w:r>
        <w:t>0,27</w:t>
      </w:r>
    </w:p>
    <w:p>
      <w:r>
        <w:t>0,58</w:t>
      </w:r>
    </w:p>
    <w:p>
      <w:r>
        <w:t>0,04</w:t>
      </w:r>
    </w:p>
    <w:p>
      <w:r>
        <w:t>2.16</w:t>
      </w:r>
    </w:p>
    <w:p>
      <w:r>
        <w:t>Đất xây dựng trụ sở của tổ chức sự nghiệp</w:t>
      </w:r>
    </w:p>
    <w:p>
      <w:r>
        <w:t>DTS</w:t>
      </w:r>
    </w:p>
    <w:p>
      <w:r>
        <w:t>0,07</w:t>
      </w:r>
    </w:p>
    <w:p>
      <w:r>
        <w:t>0,00</w:t>
      </w:r>
    </w:p>
    <w:p>
      <w:r>
        <w:t>2.17</w:t>
      </w:r>
    </w:p>
    <w:p>
      <w:r>
        <w:t>Đất xây dựng cơ sở ngoại giao</w:t>
      </w:r>
    </w:p>
    <w:p>
      <w:r>
        <w:t>DGN</w:t>
      </w:r>
    </w:p>
    <w:p>
      <w:r>
        <w:t>2.18</w:t>
      </w:r>
    </w:p>
    <w:p>
      <w:r>
        <w:t>Đất cơ sở tín ngưỡng</w:t>
      </w:r>
    </w:p>
    <w:p>
      <w:r>
        <w:t>TIN</w:t>
      </w:r>
    </w:p>
    <w:p>
      <w:r>
        <w:t>33,49</w:t>
      </w:r>
    </w:p>
    <w:p>
      <w:r>
        <w:t>0,46</w:t>
      </w:r>
    </w:p>
    <w:p>
      <w:r>
        <w:t>1,00</w:t>
      </w:r>
    </w:p>
    <w:p>
      <w:r>
        <w:t>0,68</w:t>
      </w:r>
    </w:p>
    <w:p>
      <w:r>
        <w:t>0,96</w:t>
      </w:r>
    </w:p>
    <w:p>
      <w:r>
        <w:t>3,54</w:t>
      </w:r>
    </w:p>
    <w:p>
      <w:r>
        <w:t>0,55</w:t>
      </w:r>
    </w:p>
    <w:p>
      <w:r>
        <w:t>5,26</w:t>
      </w:r>
    </w:p>
    <w:p>
      <w:r>
        <w:t>0,99</w:t>
      </w:r>
    </w:p>
    <w:p>
      <w:r>
        <w:t>1,08</w:t>
      </w:r>
    </w:p>
    <w:p>
      <w:r>
        <w:t>2.19</w:t>
      </w:r>
    </w:p>
    <w:p>
      <w:r>
        <w:t>Đất sông, ngòi, kênh, rạch, suối</w:t>
      </w:r>
    </w:p>
    <w:p>
      <w:r>
        <w:t>SON</w:t>
      </w:r>
    </w:p>
    <w:p>
      <w:r>
        <w:t>302,88</w:t>
      </w:r>
    </w:p>
    <w:p>
      <w:r>
        <w:t>4,18</w:t>
      </w:r>
    </w:p>
    <w:p>
      <w:r>
        <w:t>6,61</w:t>
      </w:r>
    </w:p>
    <w:p>
      <w:r>
        <w:t>69,83</w:t>
      </w:r>
    </w:p>
    <w:p>
      <w:r>
        <w:t>20,91</w:t>
      </w:r>
    </w:p>
    <w:p>
      <w:r>
        <w:t>23,54</w:t>
      </w:r>
    </w:p>
    <w:p>
      <w:r>
        <w:t>15,83</w:t>
      </w:r>
    </w:p>
    <w:p>
      <w:r>
        <w:t>46,52</w:t>
      </w:r>
    </w:p>
    <w:p>
      <w:r>
        <w:t>2.20</w:t>
      </w:r>
    </w:p>
    <w:p>
      <w:r>
        <w:t>Đất có mặt nước chuyên dùng</w:t>
      </w:r>
    </w:p>
    <w:p>
      <w:r>
        <w:t>MNC</w:t>
      </w:r>
    </w:p>
    <w:p>
      <w:r>
        <w:t>78,04</w:t>
      </w:r>
    </w:p>
    <w:p>
      <w:r>
        <w:t>1,08</w:t>
      </w:r>
    </w:p>
    <w:p>
      <w:r>
        <w:t>5,09</w:t>
      </w:r>
    </w:p>
    <w:p>
      <w:r>
        <w:t>3,14</w:t>
      </w:r>
    </w:p>
    <w:p>
      <w:r>
        <w:t>0,44</w:t>
      </w:r>
    </w:p>
    <w:p>
      <w:r>
        <w:t>1,24</w:t>
      </w:r>
    </w:p>
    <w:p>
      <w:r>
        <w:t>23,62</w:t>
      </w:r>
    </w:p>
    <w:p>
      <w:r>
        <w:t>12,77</w:t>
      </w:r>
    </w:p>
    <w:p>
      <w:r>
        <w:t>5,74</w:t>
      </w:r>
    </w:p>
    <w:p>
      <w:r>
        <w:t>2.21</w:t>
      </w:r>
    </w:p>
    <w:p>
      <w:r>
        <w:t>Đất phi nông nghiệp khác</w:t>
      </w:r>
    </w:p>
    <w:p>
      <w:r>
        <w:t>PNK</w:t>
      </w:r>
    </w:p>
    <w:p>
      <w:r>
        <w:t>1,16</w:t>
      </w:r>
    </w:p>
    <w:p>
      <w:r>
        <w:t>0,02</w:t>
      </w:r>
    </w:p>
    <w:p>
      <w:r>
        <w:t>3</w:t>
      </w:r>
    </w:p>
    <w:p>
      <w:r>
        <w:t>Đất chưa sử dụng</w:t>
      </w:r>
    </w:p>
    <w:p>
      <w:r>
        <w:t>CSD</w:t>
      </w:r>
    </w:p>
    <w:p>
      <w:r>
        <w:t>48,70</w:t>
      </w:r>
    </w:p>
    <w:p>
      <w:r>
        <w:t>0,28</w:t>
      </w:r>
    </w:p>
    <w:p>
      <w:r>
        <w:t>0,09</w:t>
      </w:r>
    </w:p>
    <w:p>
      <w:r>
        <w:t>0,59</w:t>
      </w:r>
    </w:p>
    <w:p>
      <w:r>
        <w:t>0,92</w:t>
      </w:r>
    </w:p>
    <w:p>
      <w:r>
        <w:t>3,72</w:t>
      </w:r>
    </w:p>
    <w:p>
      <w:r>
        <w:t>3,17</w:t>
      </w:r>
    </w:p>
    <w:p>
      <w:r>
        <w:t>2,26</w:t>
      </w:r>
    </w:p>
    <w:p>
      <w:r>
        <w:t>13,82</w:t>
      </w:r>
    </w:p>
    <w:p>
      <w:r>
        <w:t>0,15</w:t>
      </w:r>
    </w:p>
    <w:p>
      <w:r>
        <w:t>II</w:t>
      </w:r>
    </w:p>
    <w:p>
      <w:r>
        <w:t>KHU CHỨC NĂNG</w:t>
      </w:r>
    </w:p>
    <w:p>
      <w:r>
        <w:t>1</w:t>
      </w:r>
    </w:p>
    <w:p>
      <w:r>
        <w:t>Đất đô thị</w:t>
      </w:r>
    </w:p>
    <w:p>
      <w:r>
        <w:t>KDT</w:t>
      </w:r>
    </w:p>
    <w:p>
      <w:r>
        <w:t>7.730,50</w:t>
      </w:r>
    </w:p>
    <w:p>
      <w:r>
        <w:t>45,20</w:t>
      </w:r>
    </w:p>
    <w:p>
      <w:r>
        <w:t>2</w:t>
      </w:r>
    </w:p>
    <w:p>
      <w:r>
        <w:t>Khu sản xuất nông nghiệp (khu vực chuyên trồng lúa nước, khu vực chuyên trồng cây công nghiệp lâu năm)</w:t>
      </w:r>
    </w:p>
    <w:p>
      <w:r>
        <w:t>KNN</w:t>
      </w:r>
    </w:p>
    <w:p>
      <w:r>
        <w:t>5.669,46</w:t>
      </w:r>
    </w:p>
    <w:p>
      <w:r>
        <w:t>438,95</w:t>
      </w:r>
    </w:p>
    <w:p>
      <w:r>
        <w:t>456,73</w:t>
      </w:r>
    </w:p>
    <w:p>
      <w:r>
        <w:t>527,46</w:t>
      </w:r>
    </w:p>
    <w:p>
      <w:r>
        <w:t>601,88</w:t>
      </w:r>
    </w:p>
    <w:p>
      <w:r>
        <w:t>447,61</w:t>
      </w:r>
    </w:p>
    <w:p>
      <w:r>
        <w:t>723,63</w:t>
      </w:r>
    </w:p>
    <w:p>
      <w:r>
        <w:t>450,08</w:t>
      </w:r>
    </w:p>
    <w:p>
      <w:r>
        <w:t>125,71</w:t>
      </w:r>
    </w:p>
    <w:p>
      <w:r>
        <w:t>3</w:t>
      </w:r>
    </w:p>
    <w:p>
      <w:r>
        <w:t>Khu lâm nghiệp (khu vực rừng phòng hộ, rừng đặc dụng, rừng sản xuất)</w:t>
      </w:r>
    </w:p>
    <w:p>
      <w:r>
        <w:t>KNL</w:t>
      </w:r>
    </w:p>
    <w:p>
      <w:r>
        <w:t>566,06</w:t>
      </w:r>
    </w:p>
    <w:p>
      <w:r>
        <w:t>26,86</w:t>
      </w:r>
    </w:p>
    <w:p>
      <w:r>
        <w:t>8,50</w:t>
      </w:r>
    </w:p>
    <w:p>
      <w:r>
        <w:t>22,58</w:t>
      </w:r>
    </w:p>
    <w:p>
      <w:r>
        <w:t>64,84</w:t>
      </w:r>
    </w:p>
    <w:p>
      <w:r>
        <w:t>149,72</w:t>
      </w:r>
    </w:p>
    <w:p>
      <w:r>
        <w:t>167,32</w:t>
      </w:r>
    </w:p>
    <w:p>
      <w:r>
        <w:t>9,39</w:t>
      </w:r>
    </w:p>
    <w:p>
      <w:r>
        <w:t>4</w:t>
      </w:r>
    </w:p>
    <w:p>
      <w:r>
        <w:t>Khu phát triển công nghiệp (khu công nghiệp, cụm công nghiệp</w:t>
      </w:r>
    </w:p>
    <w:p>
      <w:r>
        <w:t>KPC</w:t>
      </w:r>
    </w:p>
    <w:p>
      <w:r>
        <w:t>1.389,68</w:t>
      </w:r>
    </w:p>
    <w:p>
      <w:r>
        <w:t>29,69</w:t>
      </w:r>
    </w:p>
    <w:p>
      <w:r>
        <w:t>7,61</w:t>
      </w:r>
    </w:p>
    <w:p>
      <w:r>
        <w:t>50,00</w:t>
      </w:r>
    </w:p>
    <w:p>
      <w:r>
        <w:t>2,10</w:t>
      </w:r>
    </w:p>
    <w:p>
      <w:r>
        <w:t>5</w:t>
      </w:r>
    </w:p>
    <w:p>
      <w:r>
        <w:t>Khu thương mại - dịch vụ</w:t>
      </w:r>
    </w:p>
    <w:p>
      <w:r>
        <w:t>KTM</w:t>
      </w:r>
    </w:p>
    <w:p>
      <w:r>
        <w:t>45,07</w:t>
      </w:r>
    </w:p>
    <w:p>
      <w:r>
        <w:t>0,13</w:t>
      </w:r>
    </w:p>
    <w:p>
      <w:r>
        <w:t>1,07</w:t>
      </w:r>
    </w:p>
    <w:p>
      <w:r>
        <w:t>0,35</w:t>
      </w:r>
    </w:p>
    <w:p>
      <w:r>
        <w:t>0,09</w:t>
      </w:r>
    </w:p>
    <w:p>
      <w:r>
        <w:t>0,10</w:t>
      </w:r>
    </w:p>
    <w:p>
      <w:r>
        <w:t>6</w:t>
      </w:r>
    </w:p>
    <w:p>
      <w:r>
        <w:t>Khu dân cư nông thôn</w:t>
      </w:r>
    </w:p>
    <w:p>
      <w:r>
        <w:t>DNT</w:t>
      </w:r>
    </w:p>
    <w:p>
      <w:r>
        <w:t>1.803,89</w:t>
      </w:r>
    </w:p>
    <w:p>
      <w:r>
        <w:t>305,92</w:t>
      </w:r>
    </w:p>
    <w:p>
      <w:r>
        <w:t>194,37</w:t>
      </w:r>
    </w:p>
    <w:p>
      <w:r>
        <w:t>326,80</w:t>
      </w:r>
    </w:p>
    <w:p>
      <w:r>
        <w:t>385,16</w:t>
      </w:r>
    </w:p>
    <w:p>
      <w:r>
        <w:t>256,46</w:t>
      </w:r>
    </w:p>
    <w:p>
      <w:r>
        <w:t>200,82</w:t>
      </w:r>
    </w:p>
    <w:p>
      <w:r>
        <w:t>88,77</w:t>
      </w:r>
    </w:p>
    <w:p>
      <w:r>
        <w:t>45,58</w:t>
      </w:r>
    </w:p>
    <w:p>
      <w:r>
        <w:t>7</w:t>
      </w:r>
    </w:p>
    <w:p>
      <w:r>
        <w:t>Khu ở, làng nghề, sản xuất phi nông nghiệp nông thôn</w:t>
      </w:r>
    </w:p>
    <w:p>
      <w:r>
        <w:t>KON</w:t>
      </w:r>
    </w:p>
    <w:p>
      <w:r>
        <w:t>911,89</w:t>
      </w:r>
    </w:p>
    <w:p>
      <w:r>
        <w:t>94,05</w:t>
      </w:r>
    </w:p>
    <w:p>
      <w:r>
        <w:t>92,24</w:t>
      </w:r>
    </w:p>
    <w:p>
      <w:r>
        <w:t>111,64</w:t>
      </w:r>
    </w:p>
    <w:p>
      <w:r>
        <w:t>109,54</w:t>
      </w:r>
    </w:p>
    <w:p>
      <w:r>
        <w:t>142,33</w:t>
      </w:r>
    </w:p>
    <w:p>
      <w:r>
        <w:t>194,39</w:t>
      </w:r>
    </w:p>
    <w:p>
      <w:r>
        <w:t>72,94</w:t>
      </w:r>
    </w:p>
    <w:p>
      <w:r>
        <w:t>38,94</w:t>
      </w:r>
    </w:p>
    <w:p>
      <w:r>
        <w:t>PHỤ LỤC 02:</w:t>
      </w:r>
    </w:p>
    <w:p>
      <w:r>
        <w:t>KẾ HOẠCH THU HỒI ĐẤT NĂM 2024 THỊ XÃ VIỆT YÊN</w:t>
      </w:r>
    </w:p>
    <w:p>
      <w:r>
        <w:t>(Kèm theo Quyết định số 354/QĐ-UBND ngày 11 tháng 4 năm 2024 của Ủy ban nhân dân tỉnh Bắc Giang)</w:t>
      </w:r>
    </w:p>
    <w:p>
      <w:r>
        <w:t>STT</w:t>
      </w:r>
    </w:p>
    <w:p>
      <w:r>
        <w:t>Chỉ tiêu sử dụng đất</w:t>
      </w:r>
    </w:p>
    <w:p>
      <w:r>
        <w:t>Mã</w:t>
      </w:r>
    </w:p>
    <w:p>
      <w:r>
        <w:t>Tổng diện tích (ha)</w:t>
      </w:r>
    </w:p>
    <w:p>
      <w:r>
        <w:t>Diện tích phân theo đơn vị hành chính (ha)</w:t>
      </w:r>
    </w:p>
    <w:p>
      <w:r>
        <w:t>Phường Nếnh</w:t>
      </w:r>
    </w:p>
    <w:p>
      <w:r>
        <w:t>Phường Bích Động</w:t>
      </w:r>
    </w:p>
    <w:p>
      <w:r>
        <w:t>Phường Tự Lạn</w:t>
      </w:r>
    </w:p>
    <w:p>
      <w:r>
        <w:t>Phường Tăng Tiến</w:t>
      </w:r>
    </w:p>
    <w:p>
      <w:r>
        <w:t>Phường Vân Trung</w:t>
      </w:r>
    </w:p>
    <w:p>
      <w:r>
        <w:t>Phường Ninh Sơn</w:t>
      </w:r>
    </w:p>
    <w:p>
      <w:r>
        <w:t>Phường Quang Châu</w:t>
      </w:r>
    </w:p>
    <w:p>
      <w:r>
        <w:t>Phường Quảng Minh</w:t>
      </w:r>
    </w:p>
    <w:p>
      <w:r>
        <w:t>Phường Hồng Thái</w:t>
      </w:r>
    </w:p>
    <w:p>
      <w:r>
        <w:t>(1)</w:t>
      </w:r>
    </w:p>
    <w:p>
      <w:r>
        <w:t>(2)</w:t>
      </w:r>
    </w:p>
    <w:p>
      <w:r>
        <w:t>(3)</w:t>
      </w:r>
    </w:p>
    <w:p>
      <w:r>
        <w:t>(4)=(5)+(6)+(..)</w:t>
      </w:r>
    </w:p>
    <w:p>
      <w:r>
        <w:t>(5)</w:t>
      </w:r>
    </w:p>
    <w:p>
      <w:r>
        <w:t>(6)</w:t>
      </w:r>
    </w:p>
    <w:p>
      <w:r>
        <w:t>(7)</w:t>
      </w:r>
    </w:p>
    <w:p>
      <w:r>
        <w:t>(8)</w:t>
      </w:r>
    </w:p>
    <w:p>
      <w:r>
        <w:t>(9)</w:t>
      </w:r>
    </w:p>
    <w:p>
      <w:r>
        <w:t>(10)</w:t>
      </w:r>
    </w:p>
    <w:p>
      <w:r>
        <w:t>(11)</w:t>
      </w:r>
    </w:p>
    <w:p>
      <w:r>
        <w:t>(12)</w:t>
      </w:r>
    </w:p>
    <w:p>
      <w:r>
        <w:t>(13)</w:t>
      </w:r>
    </w:p>
    <w:p>
      <w:r>
        <w:t>TỔNG DIỆN TÍCH ĐẤT TỰ NHIÊN</w:t>
      </w:r>
    </w:p>
    <w:p>
      <w:r>
        <w:t>1.668,03</w:t>
      </w:r>
    </w:p>
    <w:p>
      <w:r>
        <w:t>253,81</w:t>
      </w:r>
    </w:p>
    <w:p>
      <w:r>
        <w:t>212,98</w:t>
      </w:r>
    </w:p>
    <w:p>
      <w:r>
        <w:t>53,86</w:t>
      </w:r>
    </w:p>
    <w:p>
      <w:r>
        <w:t>166,59</w:t>
      </w:r>
    </w:p>
    <w:p>
      <w:r>
        <w:t>79,28</w:t>
      </w:r>
    </w:p>
    <w:p>
      <w:r>
        <w:t>346,32</w:t>
      </w:r>
    </w:p>
    <w:p>
      <w:r>
        <w:t>111,59</w:t>
      </w:r>
    </w:p>
    <w:p>
      <w:r>
        <w:t>86,60</w:t>
      </w:r>
    </w:p>
    <w:p>
      <w:r>
        <w:t>146,88</w:t>
      </w:r>
    </w:p>
    <w:p>
      <w:r>
        <w:t>1</w:t>
      </w:r>
    </w:p>
    <w:p>
      <w:r>
        <w:t>Đất nông nghiệp</w:t>
      </w:r>
    </w:p>
    <w:p>
      <w:r>
        <w:t>NNP</w:t>
      </w:r>
    </w:p>
    <w:p>
      <w:r>
        <w:t>1.630,84</w:t>
      </w:r>
    </w:p>
    <w:p>
      <w:r>
        <w:t>246,95</w:t>
      </w:r>
    </w:p>
    <w:p>
      <w:r>
        <w:t>209,75</w:t>
      </w:r>
    </w:p>
    <w:p>
      <w:r>
        <w:t>53,21</w:t>
      </w:r>
    </w:p>
    <w:p>
      <w:r>
        <w:t>164,14</w:t>
      </w:r>
    </w:p>
    <w:p>
      <w:r>
        <w:t>77,73</w:t>
      </w:r>
    </w:p>
    <w:p>
      <w:r>
        <w:t>334,69</w:t>
      </w:r>
    </w:p>
    <w:p>
      <w:r>
        <w:t>106,31</w:t>
      </w:r>
    </w:p>
    <w:p>
      <w:r>
        <w:t>85,96</w:t>
      </w:r>
    </w:p>
    <w:p>
      <w:r>
        <w:t>144,52</w:t>
      </w:r>
    </w:p>
    <w:p>
      <w:r>
        <w:t>Trong đó:</w:t>
      </w:r>
    </w:p>
    <w:p>
      <w:r>
        <w:t>1.1</w:t>
      </w:r>
    </w:p>
    <w:p>
      <w:r>
        <w:t>Đất trồng lúa</w:t>
      </w:r>
    </w:p>
    <w:p>
      <w:r>
        <w:t>LUA</w:t>
      </w:r>
    </w:p>
    <w:p>
      <w:r>
        <w:t>1.347,23</w:t>
      </w:r>
    </w:p>
    <w:p>
      <w:r>
        <w:t>208,41</w:t>
      </w:r>
    </w:p>
    <w:p>
      <w:r>
        <w:t>174,05</w:t>
      </w:r>
    </w:p>
    <w:p>
      <w:r>
        <w:t>50,80</w:t>
      </w:r>
    </w:p>
    <w:p>
      <w:r>
        <w:t>153,06</w:t>
      </w:r>
    </w:p>
    <w:p>
      <w:r>
        <w:t>68,56</w:t>
      </w:r>
    </w:p>
    <w:p>
      <w:r>
        <w:t>287,88</w:t>
      </w:r>
    </w:p>
    <w:p>
      <w:r>
        <w:t>93,16</w:t>
      </w:r>
    </w:p>
    <w:p>
      <w:r>
        <w:t>49,16</w:t>
      </w:r>
    </w:p>
    <w:p>
      <w:r>
        <w:t>106,09</w:t>
      </w:r>
    </w:p>
    <w:p>
      <w:r>
        <w:t>Trong đó: Đất chuyên trồng lúa nước</w:t>
      </w:r>
    </w:p>
    <w:p>
      <w:r>
        <w:t>LUC</w:t>
      </w:r>
    </w:p>
    <w:p>
      <w:r>
        <w:t>1.347,23</w:t>
      </w:r>
    </w:p>
    <w:p>
      <w:r>
        <w:t>208,41</w:t>
      </w:r>
    </w:p>
    <w:p>
      <w:r>
        <w:t>174,05</w:t>
      </w:r>
    </w:p>
    <w:p>
      <w:r>
        <w:t>50,80</w:t>
      </w:r>
    </w:p>
    <w:p>
      <w:r>
        <w:t>153,06</w:t>
      </w:r>
    </w:p>
    <w:p>
      <w:r>
        <w:t>68,56</w:t>
      </w:r>
    </w:p>
    <w:p>
      <w:r>
        <w:t>287,88</w:t>
      </w:r>
    </w:p>
    <w:p>
      <w:r>
        <w:t>93,16</w:t>
      </w:r>
    </w:p>
    <w:p>
      <w:r>
        <w:t>49,16</w:t>
      </w:r>
    </w:p>
    <w:p>
      <w:r>
        <w:t>106,09</w:t>
      </w:r>
    </w:p>
    <w:p>
      <w:r>
        <w:t>1.2</w:t>
      </w:r>
    </w:p>
    <w:p>
      <w:r>
        <w:t>Đất trồng cây hàng năm khác</w:t>
      </w:r>
    </w:p>
    <w:p>
      <w:r>
        <w:t>HNK</w:t>
      </w:r>
    </w:p>
    <w:p>
      <w:r>
        <w:t>55,93</w:t>
      </w:r>
    </w:p>
    <w:p>
      <w:r>
        <w:t>2,85</w:t>
      </w:r>
    </w:p>
    <w:p>
      <w:r>
        <w:t>10,84</w:t>
      </w:r>
    </w:p>
    <w:p>
      <w:r>
        <w:t>0,46</w:t>
      </w:r>
    </w:p>
    <w:p>
      <w:r>
        <w:t>2,92</w:t>
      </w:r>
    </w:p>
    <w:p>
      <w:r>
        <w:t>3,36</w:t>
      </w:r>
    </w:p>
    <w:p>
      <w:r>
        <w:t>6,84</w:t>
      </w:r>
    </w:p>
    <w:p>
      <w:r>
        <w:t>2,85</w:t>
      </w:r>
    </w:p>
    <w:p>
      <w:r>
        <w:t>7,91</w:t>
      </w:r>
    </w:p>
    <w:p>
      <w:r>
        <w:t>8,90</w:t>
      </w:r>
    </w:p>
    <w:p>
      <w:r>
        <w:t>1.3</w:t>
      </w:r>
    </w:p>
    <w:p>
      <w:r>
        <w:t>Đất trồng cây lâu năm</w:t>
      </w:r>
    </w:p>
    <w:p>
      <w:r>
        <w:t>CLN</w:t>
      </w:r>
    </w:p>
    <w:p>
      <w:r>
        <w:t>49,11</w:t>
      </w:r>
    </w:p>
    <w:p>
      <w:r>
        <w:t>6,55</w:t>
      </w:r>
    </w:p>
    <w:p>
      <w:r>
        <w:t>10,95</w:t>
      </w:r>
    </w:p>
    <w:p>
      <w:r>
        <w:t>1,95</w:t>
      </w:r>
    </w:p>
    <w:p>
      <w:r>
        <w:t>2,39</w:t>
      </w:r>
    </w:p>
    <w:p>
      <w:r>
        <w:t>15,54</w:t>
      </w:r>
    </w:p>
    <w:p>
      <w:r>
        <w:t>4,40</w:t>
      </w:r>
    </w:p>
    <w:p>
      <w:r>
        <w:t>1,40</w:t>
      </w:r>
    </w:p>
    <w:p>
      <w:r>
        <w:t>1.4</w:t>
      </w:r>
    </w:p>
    <w:p>
      <w:r>
        <w:t>Đất rừng phòng hộ</w:t>
      </w:r>
    </w:p>
    <w:p>
      <w:r>
        <w:t>RPH</w:t>
      </w:r>
    </w:p>
    <w:p>
      <w:r>
        <w:t>2,19</w:t>
      </w:r>
    </w:p>
    <w:p>
      <w:r>
        <w:t>1.5</w:t>
      </w:r>
    </w:p>
    <w:p>
      <w:r>
        <w:t>Đất rừng đặc dụng</w:t>
      </w:r>
    </w:p>
    <w:p>
      <w:r>
        <w:t>RDD</w:t>
      </w:r>
    </w:p>
    <w:p>
      <w:r>
        <w:t>1.6</w:t>
      </w:r>
    </w:p>
    <w:p>
      <w:r>
        <w:t>Đất rừng sản xuất</w:t>
      </w:r>
    </w:p>
    <w:p>
      <w:r>
        <w:t>RSX</w:t>
      </w:r>
    </w:p>
    <w:p>
      <w:r>
        <w:t>5,53</w:t>
      </w:r>
    </w:p>
    <w:p>
      <w:r>
        <w:t>Trong đó: Đất có rừng sản xuất là rừng tự nhiên</w:t>
      </w:r>
    </w:p>
    <w:p>
      <w:r>
        <w:t>1.7</w:t>
      </w:r>
    </w:p>
    <w:p>
      <w:r>
        <w:t>Đất nuôi trồng thuỷ sản</w:t>
      </w:r>
    </w:p>
    <w:p>
      <w:r>
        <w:t>NTS</w:t>
      </w:r>
    </w:p>
    <w:p>
      <w:r>
        <w:t>170,86</w:t>
      </w:r>
    </w:p>
    <w:p>
      <w:r>
        <w:t>29,14</w:t>
      </w:r>
    </w:p>
    <w:p>
      <w:r>
        <w:t>13,91</w:t>
      </w:r>
    </w:p>
    <w:p>
      <w:r>
        <w:t>8,16</w:t>
      </w:r>
    </w:p>
    <w:p>
      <w:r>
        <w:t>3,42</w:t>
      </w:r>
    </w:p>
    <w:p>
      <w:r>
        <w:t>24,43</w:t>
      </w:r>
    </w:p>
    <w:p>
      <w:r>
        <w:t>10,30</w:t>
      </w:r>
    </w:p>
    <w:p>
      <w:r>
        <w:t>24,49</w:t>
      </w:r>
    </w:p>
    <w:p>
      <w:r>
        <w:t>28,13</w:t>
      </w:r>
    </w:p>
    <w:p>
      <w:r>
        <w:t>2</w:t>
      </w:r>
    </w:p>
    <w:p>
      <w:r>
        <w:t>Đất phi nông nghiệp</w:t>
      </w:r>
    </w:p>
    <w:p>
      <w:r>
        <w:t>PNN</w:t>
      </w:r>
    </w:p>
    <w:p>
      <w:r>
        <w:t>37,19</w:t>
      </w:r>
    </w:p>
    <w:p>
      <w:r>
        <w:t>6,86</w:t>
      </w:r>
    </w:p>
    <w:p>
      <w:r>
        <w:t>3,23</w:t>
      </w:r>
    </w:p>
    <w:p>
      <w:r>
        <w:t>0,65</w:t>
      </w:r>
    </w:p>
    <w:p>
      <w:r>
        <w:t>2,45</w:t>
      </w:r>
    </w:p>
    <w:p>
      <w:r>
        <w:t>1,55</w:t>
      </w:r>
    </w:p>
    <w:p>
      <w:r>
        <w:t>11,63</w:t>
      </w:r>
    </w:p>
    <w:p>
      <w:r>
        <w:t>5,28</w:t>
      </w:r>
    </w:p>
    <w:p>
      <w:r>
        <w:t>0,64</w:t>
      </w:r>
    </w:p>
    <w:p>
      <w:r>
        <w:t>2,36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36,90</w:t>
      </w:r>
    </w:p>
    <w:p>
      <w:r>
        <w:t>6,86</w:t>
      </w:r>
    </w:p>
    <w:p>
      <w:r>
        <w:t>3,23</w:t>
      </w:r>
    </w:p>
    <w:p>
      <w:r>
        <w:t>0,65</w:t>
      </w:r>
    </w:p>
    <w:p>
      <w:r>
        <w:t>2,45</w:t>
      </w:r>
    </w:p>
    <w:p>
      <w:r>
        <w:t>1,55</w:t>
      </w:r>
    </w:p>
    <w:p>
      <w:r>
        <w:t>11,63</w:t>
      </w:r>
    </w:p>
    <w:p>
      <w:r>
        <w:t>4,99</w:t>
      </w:r>
    </w:p>
    <w:p>
      <w:r>
        <w:t>0,64</w:t>
      </w:r>
    </w:p>
    <w:p>
      <w:r>
        <w:t>2,36</w:t>
      </w:r>
    </w:p>
    <w:p>
      <w:r>
        <w:t>Trong đó:</w:t>
      </w:r>
    </w:p>
    <w:p>
      <w:r>
        <w:t>-</w:t>
      </w:r>
    </w:p>
    <w:p>
      <w:r>
        <w:t>Đất giao thông</w:t>
      </w:r>
    </w:p>
    <w:p>
      <w:r>
        <w:t>DGT</w:t>
      </w:r>
    </w:p>
    <w:p>
      <w:r>
        <w:t>21,56</w:t>
      </w:r>
    </w:p>
    <w:p>
      <w:r>
        <w:t>3,64</w:t>
      </w:r>
    </w:p>
    <w:p>
      <w:r>
        <w:t>0,86</w:t>
      </w:r>
    </w:p>
    <w:p>
      <w:r>
        <w:t>0,65</w:t>
      </w:r>
    </w:p>
    <w:p>
      <w:r>
        <w:t>1,23</w:t>
      </w:r>
    </w:p>
    <w:p>
      <w:r>
        <w:t>0,50</w:t>
      </w:r>
    </w:p>
    <w:p>
      <w:r>
        <w:t>8,00</w:t>
      </w:r>
    </w:p>
    <w:p>
      <w:r>
        <w:t>3,15</w:t>
      </w:r>
    </w:p>
    <w:p>
      <w:r>
        <w:t>0,46</w:t>
      </w:r>
    </w:p>
    <w:p>
      <w:r>
        <w:t>1,31</w:t>
      </w:r>
    </w:p>
    <w:p>
      <w:r>
        <w:t>-</w:t>
      </w:r>
    </w:p>
    <w:p>
      <w:r>
        <w:t>Đất thủy lợi</w:t>
      </w:r>
    </w:p>
    <w:p>
      <w:r>
        <w:t>DTL</w:t>
      </w:r>
    </w:p>
    <w:p>
      <w:r>
        <w:t>14,93</w:t>
      </w:r>
    </w:p>
    <w:p>
      <w:r>
        <w:t>3,22</w:t>
      </w:r>
    </w:p>
    <w:p>
      <w:r>
        <w:t>2,25</w:t>
      </w:r>
    </w:p>
    <w:p>
      <w:r>
        <w:t>1,22</w:t>
      </w:r>
    </w:p>
    <w:p>
      <w:r>
        <w:t>1,05</w:t>
      </w:r>
    </w:p>
    <w:p>
      <w:r>
        <w:t>3,63</w:t>
      </w:r>
    </w:p>
    <w:p>
      <w:r>
        <w:t>1,84</w:t>
      </w:r>
    </w:p>
    <w:p>
      <w:r>
        <w:t>1,05</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0,29</w:t>
      </w:r>
    </w:p>
    <w:p>
      <w:r>
        <w:t>0,18</w:t>
      </w:r>
    </w:p>
    <w:p>
      <w:r>
        <w:t>-</w:t>
      </w:r>
    </w:p>
    <w:p>
      <w:r>
        <w:t>Đất xây dựng cơ sở thể dục - thể thao</w:t>
      </w:r>
    </w:p>
    <w:p>
      <w:r>
        <w:t>DTT</w:t>
      </w:r>
    </w:p>
    <w:p>
      <w:r>
        <w:t>-</w:t>
      </w:r>
    </w:p>
    <w:p>
      <w:r>
        <w:t>Đất công trình năng lượng</w:t>
      </w:r>
    </w:p>
    <w:p>
      <w:r>
        <w:t>DNL</w:t>
      </w:r>
    </w:p>
    <w:p>
      <w:r>
        <w:t>0,12</w:t>
      </w:r>
    </w:p>
    <w:p>
      <w:r>
        <w:t>0,12</w:t>
      </w:r>
    </w:p>
    <w:p>
      <w:r>
        <w:t>-</w:t>
      </w:r>
    </w:p>
    <w:p>
      <w:r>
        <w:t>Đất công trình bưu chính viễn thông</w:t>
      </w:r>
    </w:p>
    <w:p>
      <w:r>
        <w:t>DBV</w:t>
      </w:r>
    </w:p>
    <w:p>
      <w:r>
        <w:t>-</w:t>
      </w:r>
    </w:p>
    <w:p>
      <w:r>
        <w:t>Đất xây dựng khu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0,29</w:t>
      </w:r>
    </w:p>
    <w:p>
      <w:r>
        <w:t>0,29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KẾ HOẠCH THU HỒI ĐẤT NĂM 2024 THỊ XÃ VIỆT YÊN (TIẾP THEO)</w:t>
      </w:r>
    </w:p>
    <w:p>
      <w:r>
        <w:t>(Kèm theo Quyết định số 354/QĐ-UBND ngày 11 tháng 4 năm 2024 của Ủy ban nhân dân tỉnh Bắc Giang)</w:t>
      </w:r>
    </w:p>
    <w:p>
      <w:r>
        <w:t>STT</w:t>
      </w:r>
    </w:p>
    <w:p>
      <w:r>
        <w:t>Chỉ tiêu sử dụng đất</w:t>
      </w:r>
    </w:p>
    <w:p>
      <w:r>
        <w:t>Mã</w:t>
      </w:r>
    </w:p>
    <w:p>
      <w:r>
        <w:t>Tổng diện tích (ha)</w:t>
      </w:r>
    </w:p>
    <w:p>
      <w:r>
        <w:t>Diện tích phân theo đơn vị hành chính (ha)</w:t>
      </w:r>
    </w:p>
    <w:p>
      <w:r>
        <w:t>Xã Việt Tiến</w:t>
      </w:r>
    </w:p>
    <w:p>
      <w:r>
        <w:t>Xã Hương Mai</w:t>
      </w:r>
    </w:p>
    <w:p>
      <w:r>
        <w:t>Xã Trung Sơn</w:t>
      </w:r>
    </w:p>
    <w:p>
      <w:r>
        <w:t>Xã Tiên Sơn</w:t>
      </w:r>
    </w:p>
    <w:p>
      <w:r>
        <w:t>Xã Nghĩa Trung</w:t>
      </w:r>
    </w:p>
    <w:p>
      <w:r>
        <w:t>Xã Minh Đức</w:t>
      </w:r>
    </w:p>
    <w:p>
      <w:r>
        <w:t>Xã Thượng Lan</w:t>
      </w:r>
    </w:p>
    <w:p>
      <w:r>
        <w:t>Xã Vân Hà</w:t>
      </w:r>
    </w:p>
    <w:p>
      <w:r>
        <w:t>(1)</w:t>
      </w:r>
    </w:p>
    <w:p>
      <w:r>
        <w:t>(2)</w:t>
      </w:r>
    </w:p>
    <w:p>
      <w:r>
        <w:t>(3)</w:t>
      </w:r>
    </w:p>
    <w:p>
      <w:r>
        <w:t>(4)=(5)+(6)+(..)</w:t>
      </w:r>
    </w:p>
    <w:p>
      <w:r>
        <w:t>(14)</w:t>
      </w:r>
    </w:p>
    <w:p>
      <w:r>
        <w:t>(15)</w:t>
      </w:r>
    </w:p>
    <w:p>
      <w:r>
        <w:t>(16)</w:t>
      </w:r>
    </w:p>
    <w:p>
      <w:r>
        <w:t>(17)</w:t>
      </w:r>
    </w:p>
    <w:p>
      <w:r>
        <w:t>(18)</w:t>
      </w:r>
    </w:p>
    <w:p>
      <w:r>
        <w:t>(19)</w:t>
      </w:r>
    </w:p>
    <w:p>
      <w:r>
        <w:t>(20)</w:t>
      </w:r>
    </w:p>
    <w:p>
      <w:r>
        <w:t>(21)</w:t>
      </w:r>
    </w:p>
    <w:p>
      <w:r>
        <w:t>TỔNG DIỆN TÍCH ĐẤT TỰ NHIÊN</w:t>
      </w:r>
    </w:p>
    <w:p>
      <w:r>
        <w:t>1.668,03</w:t>
      </w:r>
    </w:p>
    <w:p>
      <w:r>
        <w:t>11,21</w:t>
      </w:r>
    </w:p>
    <w:p>
      <w:r>
        <w:t>7,25</w:t>
      </w:r>
    </w:p>
    <w:p>
      <w:r>
        <w:t>51,16</w:t>
      </w:r>
    </w:p>
    <w:p>
      <w:r>
        <w:t>14,99</w:t>
      </w:r>
    </w:p>
    <w:p>
      <w:r>
        <w:t>73,12</w:t>
      </w:r>
    </w:p>
    <w:p>
      <w:r>
        <w:t>25,97</w:t>
      </w:r>
    </w:p>
    <w:p>
      <w:r>
        <w:t>14,22</w:t>
      </w:r>
    </w:p>
    <w:p>
      <w:r>
        <w:t>12,21</w:t>
      </w:r>
    </w:p>
    <w:p>
      <w:r>
        <w:t>1</w:t>
      </w:r>
    </w:p>
    <w:p>
      <w:r>
        <w:t>Đất nông nghiệp</w:t>
      </w:r>
    </w:p>
    <w:p>
      <w:r>
        <w:t>NNP</w:t>
      </w:r>
    </w:p>
    <w:p>
      <w:r>
        <w:t>1.630,84</w:t>
      </w:r>
    </w:p>
    <w:p>
      <w:r>
        <w:t>11,21</w:t>
      </w:r>
    </w:p>
    <w:p>
      <w:r>
        <w:t>7,25</w:t>
      </w:r>
    </w:p>
    <w:p>
      <w:r>
        <w:t>50,92</w:t>
      </w:r>
    </w:p>
    <w:p>
      <w:r>
        <w:t>14,99</w:t>
      </w:r>
    </w:p>
    <w:p>
      <w:r>
        <w:t>71,82</w:t>
      </w:r>
    </w:p>
    <w:p>
      <w:r>
        <w:t>25,60</w:t>
      </w:r>
    </w:p>
    <w:p>
      <w:r>
        <w:t>14,02</w:t>
      </w:r>
    </w:p>
    <w:p>
      <w:r>
        <w:t>11,78</w:t>
      </w:r>
    </w:p>
    <w:p>
      <w:r>
        <w:t>Trong đó:</w:t>
      </w:r>
    </w:p>
    <w:p>
      <w:r>
        <w:t>1.1</w:t>
      </w:r>
    </w:p>
    <w:p>
      <w:r>
        <w:t>Đất trồng lúa</w:t>
      </w:r>
    </w:p>
    <w:p>
      <w:r>
        <w:t>LUA</w:t>
      </w:r>
    </w:p>
    <w:p>
      <w:r>
        <w:t>1.347,23</w:t>
      </w:r>
    </w:p>
    <w:p>
      <w:r>
        <w:t>10,17</w:t>
      </w:r>
    </w:p>
    <w:p>
      <w:r>
        <w:t>5,75</w:t>
      </w:r>
    </w:p>
    <w:p>
      <w:r>
        <w:t>37,78</w:t>
      </w:r>
    </w:p>
    <w:p>
      <w:r>
        <w:t>13,31</w:t>
      </w:r>
    </w:p>
    <w:p>
      <w:r>
        <w:t>55,00</w:t>
      </w:r>
    </w:p>
    <w:p>
      <w:r>
        <w:t>12,35</w:t>
      </w:r>
    </w:p>
    <w:p>
      <w:r>
        <w:t>12,08</w:t>
      </w:r>
    </w:p>
    <w:p>
      <w:r>
        <w:t>9,62</w:t>
      </w:r>
    </w:p>
    <w:p>
      <w:r>
        <w:t>Trong đó: Đất chuyên trồng lúa nước</w:t>
      </w:r>
    </w:p>
    <w:p>
      <w:r>
        <w:t>LUC</w:t>
      </w:r>
    </w:p>
    <w:p>
      <w:r>
        <w:t>1.347,23</w:t>
      </w:r>
    </w:p>
    <w:p>
      <w:r>
        <w:t>10,17</w:t>
      </w:r>
    </w:p>
    <w:p>
      <w:r>
        <w:t>5,75</w:t>
      </w:r>
    </w:p>
    <w:p>
      <w:r>
        <w:t>37,78</w:t>
      </w:r>
    </w:p>
    <w:p>
      <w:r>
        <w:t>13,31</w:t>
      </w:r>
    </w:p>
    <w:p>
      <w:r>
        <w:t>55,00</w:t>
      </w:r>
    </w:p>
    <w:p>
      <w:r>
        <w:t>12,35</w:t>
      </w:r>
    </w:p>
    <w:p>
      <w:r>
        <w:t>12,08</w:t>
      </w:r>
    </w:p>
    <w:p>
      <w:r>
        <w:t>9,62</w:t>
      </w:r>
    </w:p>
    <w:p>
      <w:r>
        <w:t>1.2</w:t>
      </w:r>
    </w:p>
    <w:p>
      <w:r>
        <w:t>Đất trồng cây hàng năm khác</w:t>
      </w:r>
    </w:p>
    <w:p>
      <w:r>
        <w:t>HNK</w:t>
      </w:r>
    </w:p>
    <w:p>
      <w:r>
        <w:t>55,93</w:t>
      </w:r>
    </w:p>
    <w:p>
      <w:r>
        <w:t>1,93</w:t>
      </w:r>
    </w:p>
    <w:p>
      <w:r>
        <w:t>0,81</w:t>
      </w:r>
    </w:p>
    <w:p>
      <w:r>
        <w:t>0,83</w:t>
      </w:r>
    </w:p>
    <w:p>
      <w:r>
        <w:t>4,09</w:t>
      </w:r>
    </w:p>
    <w:p>
      <w:r>
        <w:t>0,94</w:t>
      </w:r>
    </w:p>
    <w:p>
      <w:r>
        <w:t>0,40</w:t>
      </w:r>
    </w:p>
    <w:p>
      <w:r>
        <w:t>1.3</w:t>
      </w:r>
    </w:p>
    <w:p>
      <w:r>
        <w:t>Đất trồng cây lâu năm</w:t>
      </w:r>
    </w:p>
    <w:p>
      <w:r>
        <w:t>CLN</w:t>
      </w:r>
    </w:p>
    <w:p>
      <w:r>
        <w:t>49,11</w:t>
      </w:r>
    </w:p>
    <w:p>
      <w:r>
        <w:t>1,15</w:t>
      </w:r>
    </w:p>
    <w:p>
      <w:r>
        <w:t>1,00</w:t>
      </w:r>
    </w:p>
    <w:p>
      <w:r>
        <w:t>0,16</w:t>
      </w:r>
    </w:p>
    <w:p>
      <w:r>
        <w:t>1,82</w:t>
      </w:r>
    </w:p>
    <w:p>
      <w:r>
        <w:t>1,60</w:t>
      </w:r>
    </w:p>
    <w:p>
      <w:r>
        <w:t>0,20</w:t>
      </w:r>
    </w:p>
    <w:p>
      <w:r>
        <w:t>1.4</w:t>
      </w:r>
    </w:p>
    <w:p>
      <w:r>
        <w:t>Đất rừng phòng hộ</w:t>
      </w:r>
    </w:p>
    <w:p>
      <w:r>
        <w:t>RPH</w:t>
      </w:r>
    </w:p>
    <w:p>
      <w:r>
        <w:t>2,19</w:t>
      </w:r>
    </w:p>
    <w:p>
      <w:r>
        <w:t>2,19</w:t>
      </w:r>
    </w:p>
    <w:p>
      <w:r>
        <w:t>1.5</w:t>
      </w:r>
    </w:p>
    <w:p>
      <w:r>
        <w:t>Đất rừng đặc dụng</w:t>
      </w:r>
    </w:p>
    <w:p>
      <w:r>
        <w:t>RDD</w:t>
      </w:r>
    </w:p>
    <w:p>
      <w:r>
        <w:t>1.6</w:t>
      </w:r>
    </w:p>
    <w:p>
      <w:r>
        <w:t>Đất rừng sản xuất</w:t>
      </w:r>
    </w:p>
    <w:p>
      <w:r>
        <w:t>RSX</w:t>
      </w:r>
    </w:p>
    <w:p>
      <w:r>
        <w:t>5,53</w:t>
      </w:r>
    </w:p>
    <w:p>
      <w:r>
        <w:t>3,11</w:t>
      </w:r>
    </w:p>
    <w:p>
      <w:r>
        <w:t>0,10</w:t>
      </w:r>
    </w:p>
    <w:p>
      <w:r>
        <w:t>2,32</w:t>
      </w:r>
    </w:p>
    <w:p>
      <w:r>
        <w:t>Trong đó: Đất có rừng sản xuất là rừng tự nhiên</w:t>
      </w:r>
    </w:p>
    <w:p>
      <w:r>
        <w:t>1.7</w:t>
      </w:r>
    </w:p>
    <w:p>
      <w:r>
        <w:t>Đất nuôi trồng thuỷ sản</w:t>
      </w:r>
    </w:p>
    <w:p>
      <w:r>
        <w:t>NTS</w:t>
      </w:r>
    </w:p>
    <w:p>
      <w:r>
        <w:t>170,86</w:t>
      </w:r>
    </w:p>
    <w:p>
      <w:r>
        <w:t>1,04</w:t>
      </w:r>
    </w:p>
    <w:p>
      <w:r>
        <w:t>0,35</w:t>
      </w:r>
    </w:p>
    <w:p>
      <w:r>
        <w:t>7,10</w:t>
      </w:r>
    </w:p>
    <w:p>
      <w:r>
        <w:t>0,62</w:t>
      </w:r>
    </w:p>
    <w:p>
      <w:r>
        <w:t>14,17</w:t>
      </w:r>
    </w:p>
    <w:p>
      <w:r>
        <w:t>3,05</w:t>
      </w:r>
    </w:p>
    <w:p>
      <w:r>
        <w:t>0,80</w:t>
      </w:r>
    </w:p>
    <w:p>
      <w:r>
        <w:t>1,76</w:t>
      </w:r>
    </w:p>
    <w:p>
      <w:r>
        <w:t>2</w:t>
      </w:r>
    </w:p>
    <w:p>
      <w:r>
        <w:t>Đất phi nông nghiệp</w:t>
      </w:r>
    </w:p>
    <w:p>
      <w:r>
        <w:t>PNN</w:t>
      </w:r>
    </w:p>
    <w:p>
      <w:r>
        <w:t>37,19</w:t>
      </w:r>
    </w:p>
    <w:p>
      <w:r>
        <w:t>0,24</w:t>
      </w:r>
    </w:p>
    <w:p>
      <w:r>
        <w:t>1,30</w:t>
      </w:r>
    </w:p>
    <w:p>
      <w:r>
        <w:t>0,37</w:t>
      </w:r>
    </w:p>
    <w:p>
      <w:r>
        <w:t>0,20</w:t>
      </w:r>
    </w:p>
    <w:p>
      <w:r>
        <w:t>0,43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36,90</w:t>
      </w:r>
    </w:p>
    <w:p>
      <w:r>
        <w:t>0,24</w:t>
      </w:r>
    </w:p>
    <w:p>
      <w:r>
        <w:t>1,30</w:t>
      </w:r>
    </w:p>
    <w:p>
      <w:r>
        <w:t>0,37</w:t>
      </w:r>
    </w:p>
    <w:p>
      <w:r>
        <w:t>0,20</w:t>
      </w:r>
    </w:p>
    <w:p>
      <w:r>
        <w:t>0,43</w:t>
      </w:r>
    </w:p>
    <w:p>
      <w:r>
        <w:t>Trong đó:</w:t>
      </w:r>
    </w:p>
    <w:p>
      <w:r>
        <w:t>-</w:t>
      </w:r>
    </w:p>
    <w:p>
      <w:r>
        <w:t>Đất giao thông</w:t>
      </w:r>
    </w:p>
    <w:p>
      <w:r>
        <w:t>DGT</w:t>
      </w:r>
    </w:p>
    <w:p>
      <w:r>
        <w:t>21,56</w:t>
      </w:r>
    </w:p>
    <w:p>
      <w:r>
        <w:t>0,14</w:t>
      </w:r>
    </w:p>
    <w:p>
      <w:r>
        <w:t>1,00</w:t>
      </w:r>
    </w:p>
    <w:p>
      <w:r>
        <w:t>0,20</w:t>
      </w:r>
    </w:p>
    <w:p>
      <w:r>
        <w:t>0,10</w:t>
      </w:r>
    </w:p>
    <w:p>
      <w:r>
        <w:t>0,32</w:t>
      </w:r>
    </w:p>
    <w:p>
      <w:r>
        <w:t>-</w:t>
      </w:r>
    </w:p>
    <w:p>
      <w:r>
        <w:t>Đất thủy lợi</w:t>
      </w:r>
    </w:p>
    <w:p>
      <w:r>
        <w:t>DTL</w:t>
      </w:r>
    </w:p>
    <w:p>
      <w:r>
        <w:t>14,93</w:t>
      </w:r>
    </w:p>
    <w:p>
      <w:r>
        <w:t>0,10</w:t>
      </w:r>
    </w:p>
    <w:p>
      <w:r>
        <w:t>0,30</w:t>
      </w:r>
    </w:p>
    <w:p>
      <w:r>
        <w:t>0,17</w:t>
      </w:r>
    </w:p>
    <w:p>
      <w:r>
        <w:t>0,10</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0,29</w:t>
      </w:r>
    </w:p>
    <w:p>
      <w:r>
        <w:t>0,11</w:t>
      </w:r>
    </w:p>
    <w:p>
      <w:r>
        <w:t>-</w:t>
      </w:r>
    </w:p>
    <w:p>
      <w:r>
        <w:t>Đất xây dựng cơ sở thể dục - thể thao</w:t>
      </w:r>
    </w:p>
    <w:p>
      <w:r>
        <w:t>DTT</w:t>
      </w:r>
    </w:p>
    <w:p>
      <w:r>
        <w:t>-</w:t>
      </w:r>
    </w:p>
    <w:p>
      <w:r>
        <w:t>Đất công trình năng lượng</w:t>
      </w:r>
    </w:p>
    <w:p>
      <w:r>
        <w:t>DNL</w:t>
      </w:r>
    </w:p>
    <w:p>
      <w:r>
        <w:t>0,12</w:t>
      </w:r>
    </w:p>
    <w:p>
      <w:r>
        <w:t>-</w:t>
      </w:r>
    </w:p>
    <w:p>
      <w:r>
        <w:t>Đất công trình bưu chính viễn thông</w:t>
      </w:r>
    </w:p>
    <w:p>
      <w:r>
        <w:t>DBV</w:t>
      </w:r>
    </w:p>
    <w:p>
      <w:r>
        <w:t>-</w:t>
      </w:r>
    </w:p>
    <w:p>
      <w:r>
        <w:t>Đất xây dựng khu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w:t>
      </w:r>
    </w:p>
    <w:p>
      <w:r>
        <w:t>KẾ HOẠCH CHUYỂN MỤC ĐÍCH SỬ DỤNG ĐẤT NĂM 2024 THỊ XÃ VIỆT YÊN</w:t>
      </w:r>
    </w:p>
    <w:p>
      <w:r>
        <w:t>(Kèm theo Quyết định số 354/QĐ-UBND ngày 11 tháng 4 năm 2024 của Ủy ban nhân dân tỉnh Bắc Giang)</w:t>
      </w:r>
    </w:p>
    <w:p>
      <w:r>
        <w:t>STT</w:t>
      </w:r>
    </w:p>
    <w:p>
      <w:r>
        <w:t>Chỉ tiêu sử dụng đất</w:t>
      </w:r>
    </w:p>
    <w:p>
      <w:r>
        <w:t>Mã</w:t>
      </w:r>
    </w:p>
    <w:p>
      <w:r>
        <w:t>Tổng diện tích (ha)</w:t>
      </w:r>
    </w:p>
    <w:p>
      <w:r>
        <w:t>Diện tích phân theo đơn vị hành chính (ha)</w:t>
      </w:r>
    </w:p>
    <w:p>
      <w:r>
        <w:t>Phường Nếnh</w:t>
      </w:r>
    </w:p>
    <w:p>
      <w:r>
        <w:t>Phường Bích Động</w:t>
      </w:r>
    </w:p>
    <w:p>
      <w:r>
        <w:t>Phường Tự Lạn</w:t>
      </w:r>
    </w:p>
    <w:p>
      <w:r>
        <w:t>Phường Tăng Tiến</w:t>
      </w:r>
    </w:p>
    <w:p>
      <w:r>
        <w:t>Phường Vân Trung</w:t>
      </w:r>
    </w:p>
    <w:p>
      <w:r>
        <w:t>Phường Ninh Sơn</w:t>
      </w:r>
    </w:p>
    <w:p>
      <w:r>
        <w:t>Phường Quang Châu</w:t>
      </w:r>
    </w:p>
    <w:p>
      <w:r>
        <w:t>Phường Quảng Minh</w:t>
      </w:r>
    </w:p>
    <w:p>
      <w:r>
        <w:t>Phường Hồng Thái</w:t>
      </w:r>
    </w:p>
    <w:p>
      <w:r>
        <w:t>(1)</w:t>
      </w:r>
    </w:p>
    <w:p>
      <w:r>
        <w:t>(2)</w:t>
      </w:r>
    </w:p>
    <w:p>
      <w:r>
        <w:t>(3)</w:t>
      </w:r>
    </w:p>
    <w:p>
      <w:r>
        <w:t>(4)=(5)+(6)+(..)</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1.107,00</w:t>
      </w:r>
    </w:p>
    <w:p>
      <w:r>
        <w:t>97,82</w:t>
      </w:r>
    </w:p>
    <w:p>
      <w:r>
        <w:t>122,28</w:t>
      </w:r>
    </w:p>
    <w:p>
      <w:r>
        <w:t>6,46</w:t>
      </w:r>
    </w:p>
    <w:p>
      <w:r>
        <w:t>100,21</w:t>
      </w:r>
    </w:p>
    <w:p>
      <w:r>
        <w:t>146,33</w:t>
      </w:r>
    </w:p>
    <w:p>
      <w:r>
        <w:t>161,68</w:t>
      </w:r>
    </w:p>
    <w:p>
      <w:r>
        <w:t>117,92</w:t>
      </w:r>
    </w:p>
    <w:p>
      <w:r>
        <w:t>47,83</w:t>
      </w:r>
    </w:p>
    <w:p>
      <w:r>
        <w:t>108,35</w:t>
      </w:r>
    </w:p>
    <w:p>
      <w:r>
        <w:t>Trong đó:</w:t>
      </w:r>
    </w:p>
    <w:p>
      <w:r>
        <w:t>1.1</w:t>
      </w:r>
    </w:p>
    <w:p>
      <w:r>
        <w:t>Đất trồng lúa</w:t>
      </w:r>
    </w:p>
    <w:p>
      <w:r>
        <w:t>LUA/PNN</w:t>
      </w:r>
    </w:p>
    <w:p>
      <w:r>
        <w:t>800,08</w:t>
      </w:r>
    </w:p>
    <w:p>
      <w:r>
        <w:t>85,31</w:t>
      </w:r>
    </w:p>
    <w:p>
      <w:r>
        <w:t>86,17</w:t>
      </w:r>
    </w:p>
    <w:p>
      <w:r>
        <w:t>4,84</w:t>
      </w:r>
    </w:p>
    <w:p>
      <w:r>
        <w:t>92,85</w:t>
      </w:r>
    </w:p>
    <w:p>
      <w:r>
        <w:t>60,69</w:t>
      </w:r>
    </w:p>
    <w:p>
      <w:r>
        <w:t>137,18</w:t>
      </w:r>
    </w:p>
    <w:p>
      <w:r>
        <w:t>98,98</w:t>
      </w:r>
    </w:p>
    <w:p>
      <w:r>
        <w:t>32,34</w:t>
      </w:r>
    </w:p>
    <w:p>
      <w:r>
        <w:t>81,00</w:t>
      </w:r>
    </w:p>
    <w:p>
      <w:r>
        <w:t>Trong đó: Đất chuyên trồng lúa nước</w:t>
      </w:r>
    </w:p>
    <w:p>
      <w:r>
        <w:t>LUC/PNN</w:t>
      </w:r>
    </w:p>
    <w:p>
      <w:r>
        <w:t>793,48</w:t>
      </w:r>
    </w:p>
    <w:p>
      <w:r>
        <w:t>85,31</w:t>
      </w:r>
    </w:p>
    <w:p>
      <w:r>
        <w:t>86,17</w:t>
      </w:r>
    </w:p>
    <w:p>
      <w:r>
        <w:t>4,84</w:t>
      </w:r>
    </w:p>
    <w:p>
      <w:r>
        <w:t>92,85</w:t>
      </w:r>
    </w:p>
    <w:p>
      <w:r>
        <w:t>60,69</w:t>
      </w:r>
    </w:p>
    <w:p>
      <w:r>
        <w:t>137,18</w:t>
      </w:r>
    </w:p>
    <w:p>
      <w:r>
        <w:t>98,98</w:t>
      </w:r>
    </w:p>
    <w:p>
      <w:r>
        <w:t>32,34</w:t>
      </w:r>
    </w:p>
    <w:p>
      <w:r>
        <w:t>81,00</w:t>
      </w:r>
    </w:p>
    <w:p>
      <w:r>
        <w:t>1.2</w:t>
      </w:r>
    </w:p>
    <w:p>
      <w:r>
        <w:t>Đất trồng cây hàng năm khác</w:t>
      </w:r>
    </w:p>
    <w:p>
      <w:r>
        <w:t>HNK/PNN</w:t>
      </w:r>
    </w:p>
    <w:p>
      <w:r>
        <w:t>44,32</w:t>
      </w:r>
    </w:p>
    <w:p>
      <w:r>
        <w:t>2,25</w:t>
      </w:r>
    </w:p>
    <w:p>
      <w:r>
        <w:t>10,19</w:t>
      </w:r>
    </w:p>
    <w:p>
      <w:r>
        <w:t>0,18</w:t>
      </w:r>
    </w:p>
    <w:p>
      <w:r>
        <w:t>0,36</w:t>
      </w:r>
    </w:p>
    <w:p>
      <w:r>
        <w:t>3,13</w:t>
      </w:r>
    </w:p>
    <w:p>
      <w:r>
        <w:t>1,22</w:t>
      </w:r>
    </w:p>
    <w:p>
      <w:r>
        <w:t>6,95</w:t>
      </w:r>
    </w:p>
    <w:p>
      <w:r>
        <w:t>1,25</w:t>
      </w:r>
    </w:p>
    <w:p>
      <w:r>
        <w:t>8,41</w:t>
      </w:r>
    </w:p>
    <w:p>
      <w:r>
        <w:t>1.3</w:t>
      </w:r>
    </w:p>
    <w:p>
      <w:r>
        <w:t>Đất trồng cây lâu năm</w:t>
      </w:r>
    </w:p>
    <w:p>
      <w:r>
        <w:t>CLN/PNN</w:t>
      </w:r>
    </w:p>
    <w:p>
      <w:r>
        <w:t>39,74</w:t>
      </w:r>
    </w:p>
    <w:p>
      <w:r>
        <w:t>2,97</w:t>
      </w:r>
    </w:p>
    <w:p>
      <w:r>
        <w:t>9,17</w:t>
      </w:r>
    </w:p>
    <w:p>
      <w:r>
        <w:t>1,41</w:t>
      </w:r>
    </w:p>
    <w:p>
      <w:r>
        <w:t>0,13</w:t>
      </w:r>
    </w:p>
    <w:p>
      <w:r>
        <w:t>1,57</w:t>
      </w:r>
    </w:p>
    <w:p>
      <w:r>
        <w:t>11,94</w:t>
      </w:r>
    </w:p>
    <w:p>
      <w:r>
        <w:t>0,33</w:t>
      </w:r>
    </w:p>
    <w:p>
      <w:r>
        <w:t>4,41</w:t>
      </w:r>
    </w:p>
    <w:p>
      <w:r>
        <w:t>0,50</w:t>
      </w:r>
    </w:p>
    <w:p>
      <w:r>
        <w:t>1.4</w:t>
      </w:r>
    </w:p>
    <w:p>
      <w:r>
        <w:t>Đất rừng phòng hộ</w:t>
      </w:r>
    </w:p>
    <w:p>
      <w:r>
        <w:t>RPH/PNN</w:t>
      </w:r>
    </w:p>
    <w:p>
      <w:r>
        <w:t>83,50</w:t>
      </w:r>
    </w:p>
    <w:p>
      <w:r>
        <w:t>77,50</w:t>
      </w:r>
    </w:p>
    <w:p>
      <w:r>
        <w:t>1.5</w:t>
      </w:r>
    </w:p>
    <w:p>
      <w:r>
        <w:t>Đất rừng đặc dụng</w:t>
      </w:r>
    </w:p>
    <w:p>
      <w:r>
        <w:t>RDD/PNN</w:t>
      </w:r>
    </w:p>
    <w:p>
      <w:r>
        <w:t>1.6</w:t>
      </w:r>
    </w:p>
    <w:p>
      <w:r>
        <w:t>Đất rừng sản xuất</w:t>
      </w:r>
    </w:p>
    <w:p>
      <w:r>
        <w:t>RSX/PNN</w:t>
      </w:r>
    </w:p>
    <w:p>
      <w:r>
        <w:t>38,78</w:t>
      </w:r>
    </w:p>
    <w:p>
      <w:r>
        <w:t>7,50</w:t>
      </w:r>
    </w:p>
    <w:p>
      <w:r>
        <w:t>Trong đó: Đất có rừng sản xuất là rừng tự nhiên</w:t>
      </w:r>
    </w:p>
    <w:p>
      <w:r>
        <w:t>1.7</w:t>
      </w:r>
    </w:p>
    <w:p>
      <w:r>
        <w:t>Đất nuôi trồng thuỷ sản</w:t>
      </w:r>
    </w:p>
    <w:p>
      <w:r>
        <w:t>NTS/PNN</w:t>
      </w:r>
    </w:p>
    <w:p>
      <w:r>
        <w:t>100,59</w:t>
      </w:r>
    </w:p>
    <w:p>
      <w:r>
        <w:t>7,29</w:t>
      </w:r>
    </w:p>
    <w:p>
      <w:r>
        <w:t>16,76</w:t>
      </w:r>
    </w:p>
    <w:p>
      <w:r>
        <w:t>0,03</w:t>
      </w:r>
    </w:p>
    <w:p>
      <w:r>
        <w:t>6,87</w:t>
      </w:r>
    </w:p>
    <w:p>
      <w:r>
        <w:t>3,44</w:t>
      </w:r>
    </w:p>
    <w:p>
      <w:r>
        <w:t>11,34</w:t>
      </w:r>
    </w:p>
    <w:p>
      <w:r>
        <w:t>11,66</w:t>
      </w:r>
    </w:p>
    <w:p>
      <w:r>
        <w:t>2,33</w:t>
      </w:r>
    </w:p>
    <w:p>
      <w:r>
        <w:t>18,44</w:t>
      </w:r>
    </w:p>
    <w:p>
      <w:r>
        <w:t>1.8</w:t>
      </w:r>
    </w:p>
    <w:p>
      <w:r>
        <w:t>Đất nông nghiệp khác</w:t>
      </w:r>
    </w:p>
    <w:p>
      <w:r>
        <w:t>NKH/PNN</w:t>
      </w:r>
    </w:p>
    <w:p>
      <w:r>
        <w:t>2</w:t>
      </w:r>
    </w:p>
    <w:p>
      <w:r>
        <w:t>Chuyển đổi cơ cấu sử dụng đất trong nội bộ đất nông nghiệp</w:t>
      </w:r>
    </w:p>
    <w:p>
      <w:r>
        <w:t>3,02</w:t>
      </w:r>
    </w:p>
    <w:p>
      <w:r>
        <w:t>0,32</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nông nghiệp khác</w:t>
      </w:r>
    </w:p>
    <w:p>
      <w:r>
        <w:t>LUA/NKH</w:t>
      </w:r>
    </w:p>
    <w:p>
      <w:r>
        <w:t>3,01</w:t>
      </w:r>
    </w:p>
    <w:p>
      <w:r>
        <w:t>0,31</w:t>
      </w:r>
    </w:p>
    <w:p>
      <w:r>
        <w:t>2.5</w:t>
      </w:r>
    </w:p>
    <w:p>
      <w:r>
        <w:t>Đất trồng cây hàng năm chuyển sang đất nuôi trồng thủy sản</w:t>
      </w:r>
    </w:p>
    <w:p>
      <w:r>
        <w:t>HNK/NTS</w:t>
      </w:r>
    </w:p>
    <w:p>
      <w:r>
        <w:t>2.6</w:t>
      </w:r>
    </w:p>
    <w:p>
      <w:r>
        <w:t>Đất trồng cây hàng năm chuyển sang đất nông nghiệp khác</w:t>
      </w:r>
    </w:p>
    <w:p>
      <w:r>
        <w:t>HNK/NKH</w:t>
      </w:r>
    </w:p>
    <w:p>
      <w:r>
        <w:t>0,01</w:t>
      </w:r>
    </w:p>
    <w:p>
      <w:r>
        <w:t>0,01</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PKO/OTC</w:t>
      </w:r>
    </w:p>
    <w:p>
      <w:r>
        <w:t>4,70</w:t>
      </w:r>
    </w:p>
    <w:p>
      <w:r>
        <w:t>0,76</w:t>
      </w:r>
    </w:p>
    <w:p>
      <w:r>
        <w:t>1,08</w:t>
      </w:r>
    </w:p>
    <w:p>
      <w:r>
        <w:t>0,30</w:t>
      </w:r>
    </w:p>
    <w:p>
      <w:r>
        <w:t>0,69</w:t>
      </w:r>
    </w:p>
    <w:p>
      <w:r>
        <w:t>1,06</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THỊ XÃ VIỆT YÊN (TIẾP THEO)</w:t>
      </w:r>
    </w:p>
    <w:p>
      <w:r>
        <w:t>(Kèm theo Quyết định số 354/QĐ-UBND ngày 11 tháng 4 năm 2024 của Ủy ban nhân dân tỉnh Bắc Giang)</w:t>
      </w:r>
    </w:p>
    <w:p>
      <w:r>
        <w:t>STT</w:t>
      </w:r>
    </w:p>
    <w:p>
      <w:r>
        <w:t>Chỉ tiêu sử dụng đất</w:t>
      </w:r>
    </w:p>
    <w:p>
      <w:r>
        <w:t>Mã</w:t>
      </w:r>
    </w:p>
    <w:p>
      <w:r>
        <w:t>Tổng diện tích (ha)</w:t>
      </w:r>
    </w:p>
    <w:p>
      <w:r>
        <w:t>Diện tích phân theo đơn vị hành chính (ha)</w:t>
      </w:r>
    </w:p>
    <w:p>
      <w:r>
        <w:t>Xã Việt Tiến</w:t>
      </w:r>
    </w:p>
    <w:p>
      <w:r>
        <w:t>Xã Hương Mai</w:t>
      </w:r>
    </w:p>
    <w:p>
      <w:r>
        <w:t>Xã Trung Sơn</w:t>
      </w:r>
    </w:p>
    <w:p>
      <w:r>
        <w:t>Xã Tiên Sơn</w:t>
      </w:r>
    </w:p>
    <w:p>
      <w:r>
        <w:t>Xã Nghĩa Trung</w:t>
      </w:r>
    </w:p>
    <w:p>
      <w:r>
        <w:t>Xã Minh Đức</w:t>
      </w:r>
    </w:p>
    <w:p>
      <w:r>
        <w:t>Xã Thượng Lan</w:t>
      </w:r>
    </w:p>
    <w:p>
      <w:r>
        <w:t>Xã Vân Hà</w:t>
      </w:r>
    </w:p>
    <w:p>
      <w:r>
        <w:t>(1)</w:t>
      </w:r>
    </w:p>
    <w:p>
      <w:r>
        <w:t>(2)</w:t>
      </w:r>
    </w:p>
    <w:p>
      <w:r>
        <w:t>(3)</w:t>
      </w:r>
    </w:p>
    <w:p>
      <w:r>
        <w:t>(4)=(5)+(6)+(..)</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1.107,00</w:t>
      </w:r>
    </w:p>
    <w:p>
      <w:r>
        <w:t>8,93</w:t>
      </w:r>
    </w:p>
    <w:p>
      <w:r>
        <w:t>4,71</w:t>
      </w:r>
    </w:p>
    <w:p>
      <w:r>
        <w:t>19,21</w:t>
      </w:r>
    </w:p>
    <w:p>
      <w:r>
        <w:t>16,89</w:t>
      </w:r>
    </w:p>
    <w:p>
      <w:r>
        <w:t>83,35</w:t>
      </w:r>
    </w:p>
    <w:p>
      <w:r>
        <w:t>39,22</w:t>
      </w:r>
    </w:p>
    <w:p>
      <w:r>
        <w:t>20,72</w:t>
      </w:r>
    </w:p>
    <w:p>
      <w:r>
        <w:t>5,10</w:t>
      </w:r>
    </w:p>
    <w:p>
      <w:r>
        <w:t>Trong đó:</w:t>
      </w:r>
    </w:p>
    <w:p>
      <w:r>
        <w:t>1.1</w:t>
      </w:r>
    </w:p>
    <w:p>
      <w:r>
        <w:t>Đất trồng lúa</w:t>
      </w:r>
    </w:p>
    <w:p>
      <w:r>
        <w:t>LUA/PNN</w:t>
      </w:r>
    </w:p>
    <w:p>
      <w:r>
        <w:t>800,08</w:t>
      </w:r>
    </w:p>
    <w:p>
      <w:r>
        <w:t>4,22</w:t>
      </w:r>
    </w:p>
    <w:p>
      <w:r>
        <w:t>3,74</w:t>
      </w:r>
    </w:p>
    <w:p>
      <w:r>
        <w:t>12,48</w:t>
      </w:r>
    </w:p>
    <w:p>
      <w:r>
        <w:t>10,22</w:t>
      </w:r>
    </w:p>
    <w:p>
      <w:r>
        <w:t>55,31</w:t>
      </w:r>
    </w:p>
    <w:p>
      <w:r>
        <w:t>16,63</w:t>
      </w:r>
    </w:p>
    <w:p>
      <w:r>
        <w:t>13,91</w:t>
      </w:r>
    </w:p>
    <w:p>
      <w:r>
        <w:t>4,21</w:t>
      </w:r>
    </w:p>
    <w:p>
      <w:r>
        <w:t>Trong đó: Đất chuyên trồng lúa nước</w:t>
      </w:r>
    </w:p>
    <w:p>
      <w:r>
        <w:t>LUC/PNN</w:t>
      </w:r>
    </w:p>
    <w:p>
      <w:r>
        <w:t>793,48</w:t>
      </w:r>
    </w:p>
    <w:p>
      <w:r>
        <w:t>4,22</w:t>
      </w:r>
    </w:p>
    <w:p>
      <w:r>
        <w:t>3,74</w:t>
      </w:r>
    </w:p>
    <w:p>
      <w:r>
        <w:t>12,48</w:t>
      </w:r>
    </w:p>
    <w:p>
      <w:r>
        <w:t>10,22</w:t>
      </w:r>
    </w:p>
    <w:p>
      <w:r>
        <w:t>55,31</w:t>
      </w:r>
    </w:p>
    <w:p>
      <w:r>
        <w:t>10,03</w:t>
      </w:r>
    </w:p>
    <w:p>
      <w:r>
        <w:t>13,91</w:t>
      </w:r>
    </w:p>
    <w:p>
      <w:r>
        <w:t>4,21</w:t>
      </w:r>
    </w:p>
    <w:p>
      <w:r>
        <w:t>1.2</w:t>
      </w:r>
    </w:p>
    <w:p>
      <w:r>
        <w:t>Đất trồng cây hàng năm khác</w:t>
      </w:r>
    </w:p>
    <w:p>
      <w:r>
        <w:t>HNK/PNN</w:t>
      </w:r>
    </w:p>
    <w:p>
      <w:r>
        <w:t>44,32</w:t>
      </w:r>
    </w:p>
    <w:p>
      <w:r>
        <w:t>0,97</w:t>
      </w:r>
    </w:p>
    <w:p>
      <w:r>
        <w:t>1,35</w:t>
      </w:r>
    </w:p>
    <w:p>
      <w:r>
        <w:t>5,76</w:t>
      </w:r>
    </w:p>
    <w:p>
      <w:r>
        <w:t>1,00</w:t>
      </w:r>
    </w:p>
    <w:p>
      <w:r>
        <w:t>0,59</w:t>
      </w:r>
    </w:p>
    <w:p>
      <w:r>
        <w:t>0,64</w:t>
      </w:r>
    </w:p>
    <w:p>
      <w:r>
        <w:t>0,08</w:t>
      </w:r>
    </w:p>
    <w:p>
      <w:r>
        <w:t>1.3</w:t>
      </w:r>
    </w:p>
    <w:p>
      <w:r>
        <w:t>Đất trồng cây lâu năm</w:t>
      </w:r>
    </w:p>
    <w:p>
      <w:r>
        <w:t>CLN/PNN</w:t>
      </w:r>
    </w:p>
    <w:p>
      <w:r>
        <w:t>39,74</w:t>
      </w:r>
    </w:p>
    <w:p>
      <w:r>
        <w:t>0,23</w:t>
      </w:r>
    </w:p>
    <w:p>
      <w:r>
        <w:t>0,59</w:t>
      </w:r>
    </w:p>
    <w:p>
      <w:r>
        <w:t>1,18</w:t>
      </w:r>
    </w:p>
    <w:p>
      <w:r>
        <w:t>0,30</w:t>
      </w:r>
    </w:p>
    <w:p>
      <w:r>
        <w:t>2,78</w:t>
      </w:r>
    </w:p>
    <w:p>
      <w:r>
        <w:t>1,90</w:t>
      </w:r>
    </w:p>
    <w:p>
      <w:r>
        <w:t>0,33</w:t>
      </w:r>
    </w:p>
    <w:p>
      <w:r>
        <w:t>1.4</w:t>
      </w:r>
    </w:p>
    <w:p>
      <w:r>
        <w:t>Đất rừng phòng hộ</w:t>
      </w:r>
    </w:p>
    <w:p>
      <w:r>
        <w:t>RPH/PNN</w:t>
      </w:r>
    </w:p>
    <w:p>
      <w:r>
        <w:t>83,50</w:t>
      </w:r>
    </w:p>
    <w:p>
      <w:r>
        <w:t>6,00</w:t>
      </w:r>
    </w:p>
    <w:p>
      <w:r>
        <w:t>1.5</w:t>
      </w:r>
    </w:p>
    <w:p>
      <w:r>
        <w:t>Đất rừng đặc dụng</w:t>
      </w:r>
    </w:p>
    <w:p>
      <w:r>
        <w:t>RDD/PNN</w:t>
      </w:r>
    </w:p>
    <w:p>
      <w:r>
        <w:t>1.6</w:t>
      </w:r>
    </w:p>
    <w:p>
      <w:r>
        <w:t>Đất rừng sản xuất</w:t>
      </w:r>
    </w:p>
    <w:p>
      <w:r>
        <w:t>RSX/PNN</w:t>
      </w:r>
    </w:p>
    <w:p>
      <w:r>
        <w:t>38,78</w:t>
      </w:r>
    </w:p>
    <w:p>
      <w:r>
        <w:t>3,13</w:t>
      </w:r>
    </w:p>
    <w:p>
      <w:r>
        <w:t>3,00</w:t>
      </w:r>
    </w:p>
    <w:p>
      <w:r>
        <w:t>7,15</w:t>
      </w:r>
    </w:p>
    <w:p>
      <w:r>
        <w:t>13,00</w:t>
      </w:r>
    </w:p>
    <w:p>
      <w:r>
        <w:t>5,00</w:t>
      </w:r>
    </w:p>
    <w:p>
      <w:r>
        <w:t>Trong đó: Đất có rừng sản xuất là rừng tự nhiên</w:t>
      </w:r>
    </w:p>
    <w:p>
      <w:r>
        <w:t>1.7</w:t>
      </w:r>
    </w:p>
    <w:p>
      <w:r>
        <w:t>Đất nuôi trồng thuỷ sản</w:t>
      </w:r>
    </w:p>
    <w:p>
      <w:r>
        <w:t>NTS/PNN</w:t>
      </w:r>
    </w:p>
    <w:p>
      <w:r>
        <w:t>100,59</w:t>
      </w:r>
    </w:p>
    <w:p>
      <w:r>
        <w:t>0,38</w:t>
      </w:r>
    </w:p>
    <w:p>
      <w:r>
        <w:t>0,380</w:t>
      </w:r>
    </w:p>
    <w:p>
      <w:r>
        <w:t>1,20</w:t>
      </w:r>
    </w:p>
    <w:p>
      <w:r>
        <w:t>0,62</w:t>
      </w:r>
    </w:p>
    <w:p>
      <w:r>
        <w:t>17,11</w:t>
      </w:r>
    </w:p>
    <w:p>
      <w:r>
        <w:t>1,10</w:t>
      </w:r>
    </w:p>
    <w:p>
      <w:r>
        <w:t>0,84</w:t>
      </w:r>
    </w:p>
    <w:p>
      <w:r>
        <w:t>0,81</w:t>
      </w:r>
    </w:p>
    <w:p>
      <w:r>
        <w:t>1.8</w:t>
      </w:r>
    </w:p>
    <w:p>
      <w:r>
        <w:t>Đất nông nghiệp khác</w:t>
      </w:r>
    </w:p>
    <w:p>
      <w:r>
        <w:t>NKH/PNN</w:t>
      </w:r>
    </w:p>
    <w:p>
      <w:r>
        <w:t>2</w:t>
      </w:r>
    </w:p>
    <w:p>
      <w:r>
        <w:t>Chuyển đổi cơ cấu sử dụng đất trong nội bộ đất nông nghiệp</w:t>
      </w:r>
    </w:p>
    <w:p>
      <w:r>
        <w:t>3,02</w:t>
      </w:r>
    </w:p>
    <w:p>
      <w:r>
        <w:t>2,70</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nông nghiệp khác</w:t>
      </w:r>
    </w:p>
    <w:p>
      <w:r>
        <w:t>LUA/NKH</w:t>
      </w:r>
    </w:p>
    <w:p>
      <w:r>
        <w:t>3,01</w:t>
      </w:r>
    </w:p>
    <w:p>
      <w:r>
        <w:t>2,70</w:t>
      </w:r>
    </w:p>
    <w:p>
      <w:r>
        <w:t>2.5</w:t>
      </w:r>
    </w:p>
    <w:p>
      <w:r>
        <w:t>Đất trồng cây hàng năm chuyển sang đất nuôi trồng thủy sản</w:t>
      </w:r>
    </w:p>
    <w:p>
      <w:r>
        <w:t>HNK/NTS</w:t>
      </w:r>
    </w:p>
    <w:p>
      <w:r>
        <w:t>2.6</w:t>
      </w:r>
    </w:p>
    <w:p>
      <w:r>
        <w:t>Đất trồng cây hàng năm chuyển sang đất nông nghiệp khác</w:t>
      </w:r>
    </w:p>
    <w:p>
      <w:r>
        <w:t>HNK/NKH</w:t>
      </w:r>
    </w:p>
    <w:p>
      <w:r>
        <w:t>0,01</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PKO/OTC</w:t>
      </w:r>
    </w:p>
    <w:p>
      <w:r>
        <w:t>4,70</w:t>
      </w:r>
    </w:p>
    <w:p>
      <w:r>
        <w:t>0,24</w:t>
      </w:r>
    </w:p>
    <w:p>
      <w:r>
        <w:t>0,37</w:t>
      </w:r>
    </w:p>
    <w:p>
      <w:r>
        <w:t>0,20</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