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354/QĐ-UBND năm 2025 phê duyệt điều chỉnh quy hoạch sử dụng đất thời kỳ 2021-2030 huyện Kim Bôi,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03/03/2025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354/QĐ-UBND</w:t>
      </w:r>
    </w:p>
    <w:p>
      <w:r>
        <w:t>Hòa Bình, ngày 03 tháng 03 năm 2025</w:t>
      </w:r>
    </w:p>
    <w:p>
      <w:r>
        <w:t>QUYẾT ĐỊNH</w:t>
      </w:r>
    </w:p>
    <w:p>
      <w:r>
        <w:t>VỀ VIỆC PHÊ DUYỆT ĐIỀU CHỈNH QUY HOẠCH SỬ DỤNG ĐẤT THỜI KỲ 2021 - 2030 HUYỆN KIM BÔI</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Chính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2037/QĐ-UBND ngày 13 tháng 9 năm 2021 của Ủy ban nhân dân tỉnh Hoà Bình về việc phê duyệt Quy hoạch sử dụng đất thời kỳ 2021-2030 và Kế hoạch sử dụng đất năm 2021 của huyện Kim Bôi;</w:t>
      </w:r>
    </w:p>
    <w:p>
      <w:r>
        <w:t>Theo đề nghị của Ủy ban nhân dân huyện Kim Bôi tại Tờ trình số 09/TTr- UBND ngày 07 tháng 02 năm 2025; Giám đốc Sở Tài nguyên và Môi trường (nay hợp nhất thành Sở Nông nghiệp và Môi trường) tại Tờ trình số 63/TTr-STNMT ngày 11 tháng 02 năm 2025, Công văn số 592/SNNMT-QLĐĐ ngày 27 tháng 02 năm 2025.</w:t>
      </w:r>
    </w:p>
    <w:p>
      <w:r>
        <w:t>QUYẾT ĐỊNH:</w:t>
      </w:r>
    </w:p>
    <w:p>
      <w:r>
        <w:t>Điều 1.  Phê duyệt Điều chỉnh quy hoạch sử dụng đất thời kỳ 2021-2030 huyện Kim Bôi với các nội dung chủ yếu như sau:</w:t>
      </w:r>
    </w:p>
    <w:p>
      <w:r>
        <w:t>1. Diện tích, cơ cấu các loại đất</w:t>
      </w:r>
    </w:p>
    <w:p>
      <w:r>
        <w:t>Trên cơ sở các chỉ tiêu sử dụng đất do cấp tỉnh phân bổ và tổng hợp nhu cầu đăng ký sử dụng đất của các ngành, lĩnh vực, tổ chức, hộ gia đình, cá nhân trên địa bàn huyện, chỉ tiêu sử dụng đất đến năm 2030 huyện Kim Bôi như sau:</w:t>
      </w:r>
    </w:p>
    <w:p>
      <w:r>
        <w:t>- Diện tích đất nông nghiệp có 47.581,86 ha, chiếm 86,31% tổng diện tích tự nhiên, thực giảm 1.329,12 ha so với năm 2023 và tăng 6.046,81 ha so với chỉ tiêu sử dụng đất đã phê duyệt theo Quyết định số 2037/QĐ-UBND ngày 13 tháng 9 năm 2021 của UBND tỉnh Hòa Bình.</w:t>
      </w:r>
    </w:p>
    <w:p>
      <w:r>
        <w:t>- Diện tích đất phi nông nghiệp có 6.948,47 ha, chiếm 12,60% tổng diện tích tự nhiên, thực tăng 1.367,25 ha so với năm 2023 và giảm 6.114,12 ha so với chỉ tiêu sử dụng đất đã phê duyệt theo Quyết định số 2037/QĐ-UBND ngày 13 tháng 9 năm 2021 của UBND tỉnh Hòa Bình.</w:t>
      </w:r>
    </w:p>
    <w:p>
      <w:r>
        <w:t>- Diện tích đất chưa sử dụng của huyện còn 598,06 ha, giảm 38,13 ha so với hiện trạng năm 2023 và tăng 67,31 ha so với chỉ tiêu sử dụng đất đã phê duyệt theo Quyết định số 2037/QĐ-UBND ngày 13 tháng 9 năm 2021 của UBND tỉnh Hòa Bình.</w:t>
      </w:r>
    </w:p>
    <w:p>
      <w:r>
        <w:t>(Chi tiết các loại đất và phân bổ cho các xã, thị trấn theo Biểu 01 kèm theo).</w:t>
      </w:r>
    </w:p>
    <w:p>
      <w:r>
        <w:t>2. Diện tích chuyển mục đích sử dụng đất</w:t>
      </w:r>
    </w:p>
    <w:p>
      <w:r>
        <w:t>Điều chỉnh Quy hoạch chuyển mục đích sử dụng đất đến năm 2030 của huyện Kim Bôi là 2.272,32 ha, bao gồm: Đất nông nghiệp chuyển sang phi nông nghiệp 1.757,78 ha; chuyển đổi cơ cấu sử dụng đất trong nội bộ đất nông nghiệp 491,14 ha; đất phi nông nghiệp không phải là đất ở chuyển sang đất ở 23,40 ha.</w:t>
      </w:r>
    </w:p>
    <w:p>
      <w:r>
        <w:t>(Chi tiết chuyển mục đích sử dụng đất theo Biểu 02 kèm theo).</w:t>
      </w:r>
    </w:p>
    <w:p>
      <w:r>
        <w:t>3. Diện tích đất chưa sử dụng đưa vào sử dụng cho các mục đích</w:t>
      </w:r>
    </w:p>
    <w:p>
      <w:r>
        <w:t>Điều chỉnh Quy hoạch sử dụng đến năm 2030, diện tích đất chưa sử dụng khai thác đưa vào sử dụng của huyện Kim Bôi là 38,13 ha, bao gồm sử dụng vào mục đích: Đất nông nghiệp là 32,42 ha; đất phi nông nghiệp là 5,71 ha.</w:t>
      </w:r>
    </w:p>
    <w:p>
      <w:r>
        <w:t>(Chi tiết đưa đất chưa sử dụng vào sử dụng theo Biểu 03 kèm theo).</w:t>
      </w:r>
    </w:p>
    <w:p>
      <w:r>
        <w:t>Điều 2.  Căn cứ vào Điều 1 của Quyết định này, Ủy ban nhân dân huyện Kim Bôi có trách nhiệm:</w:t>
      </w:r>
    </w:p>
    <w:p>
      <w:r>
        <w:t>1. Công bố công khai quy hoạch, kế hoạch sử dụng đất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Quyết định này có hiệu lực kể từ ngày ký ban hành.</w:t>
      </w:r>
    </w:p>
    <w:p>
      <w:r>
        <w:t>Chánh Văn phòng Ủy ban nhân dân tỉnh; Giám đốc các sở, Thủ trưởng các ban, ngành; Chủ tịch Ủy ban nhân dân huyện Kim Bôi; các cơ quan, đơn vị, tổ chức và các hộ gia đình, cá nhân có liên quan chịu trách nhiệm thi hành Quyết định này./.</w:t>
      </w:r>
    </w:p>
    <w:p>
      <w:r>
        <w:t>Nơi nhận:</w:t>
      </w:r>
    </w:p>
    <w:p>
      <w:r>
        <w:t>- Như Điều 3;</w:t>
      </w:r>
    </w:p>
    <w:p>
      <w:r>
        <w:t>- Chủ tịch, các PCT UBND tỉnh;</w:t>
      </w:r>
    </w:p>
    <w:p>
      <w:r>
        <w:t>- Các sở, ban, ngành, đoàn thể tỉnh;</w:t>
      </w:r>
    </w:p>
    <w:p>
      <w:r>
        <w:t>- HĐND, UBND huyện Kim Bôi;</w:t>
      </w:r>
    </w:p>
    <w:p>
      <w:r>
        <w:t>- Các Phó CVP UBND tỉnh;</w:t>
      </w:r>
    </w:p>
    <w:p>
      <w:r>
        <w:t>- Trung tâm Tin học và Công báo, Văn phòng UBND tỉnh;</w:t>
      </w:r>
    </w:p>
    <w:p>
      <w:r>
        <w:t>- Lưu: VT, KTN (PMD).</w:t>
      </w:r>
    </w:p>
    <w:p>
      <w:r>
        <w:t>TM. ỦY BAN NHÂN DÂN</w:t>
      </w:r>
    </w:p>
    <w:p>
      <w:r>
        <w:t>KT. CHỦ TỊCH</w:t>
      </w:r>
    </w:p>
    <w:p>
      <w:r>
        <w:t>PHÓ CHỦ TỊCH</w:t>
      </w:r>
    </w:p>
    <w:p>
      <w:r>
        <w:t>Quách Tất Liêm</w:t>
      </w:r>
    </w:p>
    <w:p>
      <w:r>
        <w:t>BIỂU 01: ĐIỀU CHỈNH QUY HOẠCH SỬ DỤNG ĐẤT THỜI KỲ 2021 - 2030 CỦA HUYỆN KIM BÔI</w:t>
      </w:r>
    </w:p>
    <w:p>
      <w:r>
        <w:t>(Kèm theo Quyết định số 354/QĐ-UBND ngày 03/02/2025 của Ủy ban nhân dân tỉnh Hòa Bình)</w:t>
      </w:r>
    </w:p>
    <w:p>
      <w:r>
        <w:t>Đơn vị tính: ha</w:t>
      </w:r>
    </w:p>
    <w:p>
      <w:r>
        <w:t>STT</w:t>
      </w:r>
    </w:p>
    <w:p>
      <w:r>
        <w:t>Chỉ tiêu sử dụng đất</w:t>
      </w:r>
    </w:p>
    <w:p>
      <w:r>
        <w:t>Hiện trạng năm 2020</w:t>
      </w:r>
    </w:p>
    <w:p>
      <w:r>
        <w:t>Hiện trạng năm 2023</w:t>
      </w:r>
    </w:p>
    <w:p>
      <w:r>
        <w:t>Điều chỉnh quy hoạch đến năm 2030</w:t>
      </w:r>
    </w:p>
    <w:p>
      <w:r>
        <w:t>Diện tích phân theo đơn vị hành chính</w:t>
      </w:r>
    </w:p>
    <w:p>
      <w:r>
        <w:t>Diện tích (ha)</w:t>
      </w:r>
    </w:p>
    <w:p>
      <w:r>
        <w:t>Cơ cấu (%)</w:t>
      </w:r>
    </w:p>
    <w:p>
      <w:r>
        <w:t>Diện tích (ha)</w:t>
      </w:r>
    </w:p>
    <w:p>
      <w:r>
        <w:t>Cơ cấu (%)</w:t>
      </w:r>
    </w:p>
    <w:p>
      <w:r>
        <w:t>Diện tích cấp tỉnh phân bổ (ha)</w:t>
      </w:r>
    </w:p>
    <w:p>
      <w:r>
        <w:t>Diện tích cấp huyện xác định, xác định bổ sung (ha)</w:t>
      </w:r>
    </w:p>
    <w:p>
      <w:r>
        <w:t>Tổng số (ha)</w:t>
      </w:r>
    </w:p>
    <w:p>
      <w:r>
        <w:t>Cơ cấu (%)</w:t>
      </w:r>
    </w:p>
    <w:p>
      <w:r>
        <w:t>Thị trấn Bo</w:t>
      </w:r>
    </w:p>
    <w:p>
      <w:r>
        <w:t>Xã Hùng Sơn</w:t>
      </w:r>
    </w:p>
    <w:p>
      <w:r>
        <w:t>Xã Bình Sơn</w:t>
      </w:r>
    </w:p>
    <w:p>
      <w:r>
        <w:t>Xã Cuối Hạ</w:t>
      </w:r>
    </w:p>
    <w:p>
      <w:r>
        <w:t>Xã Đông Bắc</w:t>
      </w:r>
    </w:p>
    <w:p>
      <w:r>
        <w:t>Xã Đú Sáng</w:t>
      </w:r>
    </w:p>
    <w:p>
      <w:r>
        <w:t>Xã Hợp Tiến</w:t>
      </w:r>
    </w:p>
    <w:p>
      <w:r>
        <w:t>Xã Kim Lập</w:t>
      </w:r>
    </w:p>
    <w:p>
      <w:r>
        <w:t>(1)</w:t>
      </w:r>
    </w:p>
    <w:p>
      <w:r>
        <w:t>(2)</w:t>
      </w:r>
    </w:p>
    <w:p>
      <w:r>
        <w:t>(3)</w:t>
      </w:r>
    </w:p>
    <w:p>
      <w:r>
        <w:t>(4)</w:t>
      </w:r>
    </w:p>
    <w:p>
      <w:r>
        <w:t>(5)</w:t>
      </w:r>
    </w:p>
    <w:p>
      <w:r>
        <w:t>(6)</w:t>
      </w:r>
    </w:p>
    <w:p>
      <w:r>
        <w:t>(7)</w:t>
      </w:r>
    </w:p>
    <w:p>
      <w:r>
        <w:t>(8)</w:t>
      </w:r>
    </w:p>
    <w:p>
      <w:r>
        <w:t>(9)=(11)+…(27)</w:t>
      </w:r>
    </w:p>
    <w:p>
      <w:r>
        <w:t>(10)</w:t>
      </w:r>
    </w:p>
    <w:p>
      <w:r>
        <w:t>(11)</w:t>
      </w:r>
    </w:p>
    <w:p>
      <w:r>
        <w:t>(12)</w:t>
      </w:r>
    </w:p>
    <w:p>
      <w:r>
        <w:t>(13)</w:t>
      </w:r>
    </w:p>
    <w:p>
      <w:r>
        <w:t>(14)</w:t>
      </w:r>
    </w:p>
    <w:p>
      <w:r>
        <w:t>(15)</w:t>
      </w:r>
    </w:p>
    <w:p>
      <w:r>
        <w:t>(16)</w:t>
      </w:r>
    </w:p>
    <w:p>
      <w:r>
        <w:t>(17)</w:t>
      </w:r>
    </w:p>
    <w:p>
      <w:r>
        <w:t>(18)</w:t>
      </w:r>
    </w:p>
    <w:p>
      <w:r>
        <w:t>I</w:t>
      </w:r>
    </w:p>
    <w:p>
      <w:r>
        <w:t>LOẠI ĐẤT</w:t>
      </w:r>
    </w:p>
    <w:p>
      <w:r>
        <w:t>55.128,39</w:t>
      </w:r>
    </w:p>
    <w:p>
      <w:r>
        <w:t>100,00</w:t>
      </w:r>
    </w:p>
    <w:p>
      <w:r>
        <w:t>55.128,39</w:t>
      </w:r>
    </w:p>
    <w:p>
      <w:r>
        <w:t>100,00</w:t>
      </w:r>
    </w:p>
    <w:p>
      <w:r>
        <w:t>55.128,39</w:t>
      </w:r>
    </w:p>
    <w:p>
      <w:r>
        <w:t>100,00</w:t>
      </w:r>
    </w:p>
    <w:p>
      <w:r>
        <w:t>1.316,19</w:t>
      </w:r>
    </w:p>
    <w:p>
      <w:r>
        <w:t>5.686,79</w:t>
      </w:r>
    </w:p>
    <w:p>
      <w:r>
        <w:t>1.639,35</w:t>
      </w:r>
    </w:p>
    <w:p>
      <w:r>
        <w:t>3.553,57</w:t>
      </w:r>
    </w:p>
    <w:p>
      <w:r>
        <w:t>1.091,51</w:t>
      </w:r>
    </w:p>
    <w:p>
      <w:r>
        <w:t>5.046,42</w:t>
      </w:r>
    </w:p>
    <w:p>
      <w:r>
        <w:t>6.966,53</w:t>
      </w:r>
    </w:p>
    <w:p>
      <w:r>
        <w:t>4.766,74</w:t>
      </w:r>
    </w:p>
    <w:p>
      <w:r>
        <w:t>1</w:t>
      </w:r>
    </w:p>
    <w:p>
      <w:r>
        <w:t>Đất nông nghiệp</w:t>
      </w:r>
    </w:p>
    <w:p>
      <w:r>
        <w:t>48.919,95</w:t>
      </w:r>
    </w:p>
    <w:p>
      <w:r>
        <w:t>88,74</w:t>
      </w:r>
    </w:p>
    <w:p>
      <w:r>
        <w:t>48.910,98</w:t>
      </w:r>
    </w:p>
    <w:p>
      <w:r>
        <w:t>88,72</w:t>
      </w:r>
    </w:p>
    <w:p>
      <w:r>
        <w:t>47.581,86</w:t>
      </w:r>
    </w:p>
    <w:p>
      <w:r>
        <w:t>47.581,86</w:t>
      </w:r>
    </w:p>
    <w:p>
      <w:r>
        <w:t>86,31</w:t>
      </w:r>
    </w:p>
    <w:p>
      <w:r>
        <w:t>686,49</w:t>
      </w:r>
    </w:p>
    <w:p>
      <w:r>
        <w:t>5.171,68</w:t>
      </w:r>
    </w:p>
    <w:p>
      <w:r>
        <w:t>1.304,75</w:t>
      </w:r>
    </w:p>
    <w:p>
      <w:r>
        <w:t>3.171,93</w:t>
      </w:r>
    </w:p>
    <w:p>
      <w:r>
        <w:t>825,55</w:t>
      </w:r>
    </w:p>
    <w:p>
      <w:r>
        <w:t>4.551,97</w:t>
      </w:r>
    </w:p>
    <w:p>
      <w:r>
        <w:t>6.613,41</w:t>
      </w:r>
    </w:p>
    <w:p>
      <w:r>
        <w:t>4.264,70</w:t>
      </w:r>
    </w:p>
    <w:p>
      <w:r>
        <w:t>Trong đó:</w:t>
      </w:r>
    </w:p>
    <w:p>
      <w:r>
        <w:t>1.1</w:t>
      </w:r>
    </w:p>
    <w:p>
      <w:r>
        <w:t>Đất trồng lúa</w:t>
      </w:r>
    </w:p>
    <w:p>
      <w:r>
        <w:t>4.327,28</w:t>
      </w:r>
    </w:p>
    <w:p>
      <w:r>
        <w:t>7,85</w:t>
      </w:r>
    </w:p>
    <w:p>
      <w:r>
        <w:t>4.318,35</w:t>
      </w:r>
    </w:p>
    <w:p>
      <w:r>
        <w:t>7,83</w:t>
      </w:r>
    </w:p>
    <w:p>
      <w:r>
        <w:t>3.974,49</w:t>
      </w:r>
    </w:p>
    <w:p>
      <w:r>
        <w:t>3.974,49</w:t>
      </w:r>
    </w:p>
    <w:p>
      <w:r>
        <w:t>8,35</w:t>
      </w:r>
    </w:p>
    <w:p>
      <w:r>
        <w:t>319,44</w:t>
      </w:r>
    </w:p>
    <w:p>
      <w:r>
        <w:t>287,41</w:t>
      </w:r>
    </w:p>
    <w:p>
      <w:r>
        <w:t>128,83</w:t>
      </w:r>
    </w:p>
    <w:p>
      <w:r>
        <w:t>316,08</w:t>
      </w:r>
    </w:p>
    <w:p>
      <w:r>
        <w:t>139,13</w:t>
      </w:r>
    </w:p>
    <w:p>
      <w:r>
        <w:t>236,47</w:t>
      </w:r>
    </w:p>
    <w:p>
      <w:r>
        <w:t>233,44</w:t>
      </w:r>
    </w:p>
    <w:p>
      <w:r>
        <w:t>299,69</w:t>
      </w:r>
    </w:p>
    <w:p>
      <w:r>
        <w:t>Trong đó: Đất chuyên trồng lúa nước</w:t>
      </w:r>
    </w:p>
    <w:p>
      <w:r>
        <w:t>3.505,86</w:t>
      </w:r>
    </w:p>
    <w:p>
      <w:r>
        <w:t>6,36</w:t>
      </w:r>
    </w:p>
    <w:p>
      <w:r>
        <w:t>3.497,69</w:t>
      </w:r>
    </w:p>
    <w:p>
      <w:r>
        <w:t>6,34</w:t>
      </w:r>
    </w:p>
    <w:p>
      <w:r>
        <w:t>3.302,56</w:t>
      </w:r>
    </w:p>
    <w:p>
      <w:r>
        <w:t>3.302,56</w:t>
      </w:r>
    </w:p>
    <w:p>
      <w:r>
        <w:t>6,94</w:t>
      </w:r>
    </w:p>
    <w:p>
      <w:r>
        <w:t>364,84</w:t>
      </w:r>
    </w:p>
    <w:p>
      <w:r>
        <w:t>267,59</w:t>
      </w:r>
    </w:p>
    <w:p>
      <w:r>
        <w:t>41,65</w:t>
      </w:r>
    </w:p>
    <w:p>
      <w:r>
        <w:t>153,38</w:t>
      </w:r>
    </w:p>
    <w:p>
      <w:r>
        <w:t>103,65</w:t>
      </w:r>
    </w:p>
    <w:p>
      <w:r>
        <w:t>153,19</w:t>
      </w:r>
    </w:p>
    <w:p>
      <w:r>
        <w:t>196,05</w:t>
      </w:r>
    </w:p>
    <w:p>
      <w:r>
        <w:t>276,70</w:t>
      </w:r>
    </w:p>
    <w:p>
      <w:r>
        <w:t>1.2</w:t>
      </w:r>
    </w:p>
    <w:p>
      <w:r>
        <w:t>Đất trồng cây hàng năm khác</w:t>
      </w:r>
    </w:p>
    <w:p>
      <w:r>
        <w:t>2.293,58</w:t>
      </w:r>
    </w:p>
    <w:p>
      <w:r>
        <w:t>4,16</w:t>
      </w:r>
    </w:p>
    <w:p>
      <w:r>
        <w:t>2.292,83</w:t>
      </w:r>
    </w:p>
    <w:p>
      <w:r>
        <w:t>4,16</w:t>
      </w:r>
    </w:p>
    <w:p>
      <w:r>
        <w:t>2.165,45</w:t>
      </w:r>
    </w:p>
    <w:p>
      <w:r>
        <w:t>2.231,15</w:t>
      </w:r>
    </w:p>
    <w:p>
      <w:r>
        <w:t>4,69</w:t>
      </w:r>
    </w:p>
    <w:p>
      <w:r>
        <w:t>8,90</w:t>
      </w:r>
    </w:p>
    <w:p>
      <w:r>
        <w:t>119,18</w:t>
      </w:r>
    </w:p>
    <w:p>
      <w:r>
        <w:t>62,46</w:t>
      </w:r>
    </w:p>
    <w:p>
      <w:r>
        <w:t>25,79</w:t>
      </w:r>
    </w:p>
    <w:p>
      <w:r>
        <w:t>35,75</w:t>
      </w:r>
    </w:p>
    <w:p>
      <w:r>
        <w:t>301,96</w:t>
      </w:r>
    </w:p>
    <w:p>
      <w:r>
        <w:t>35,31</w:t>
      </w:r>
    </w:p>
    <w:p>
      <w:r>
        <w:t>82,14</w:t>
      </w:r>
    </w:p>
    <w:p>
      <w:r>
        <w:t>1.3</w:t>
      </w:r>
    </w:p>
    <w:p>
      <w:r>
        <w:t>Đất trồng cây lâu năm</w:t>
      </w:r>
    </w:p>
    <w:p>
      <w:r>
        <w:t>4.067,40</w:t>
      </w:r>
    </w:p>
    <w:p>
      <w:r>
        <w:t>7,38</w:t>
      </w:r>
    </w:p>
    <w:p>
      <w:r>
        <w:t>4.067,76</w:t>
      </w:r>
    </w:p>
    <w:p>
      <w:r>
        <w:t>7,38</w:t>
      </w:r>
    </w:p>
    <w:p>
      <w:r>
        <w:t>3.997,75</w:t>
      </w:r>
    </w:p>
    <w:p>
      <w:r>
        <w:t>3.997,75</w:t>
      </w:r>
    </w:p>
    <w:p>
      <w:r>
        <w:t>8,40</w:t>
      </w:r>
    </w:p>
    <w:p>
      <w:r>
        <w:t>98,62</w:t>
      </w:r>
    </w:p>
    <w:p>
      <w:r>
        <w:t>297,15</w:t>
      </w:r>
    </w:p>
    <w:p>
      <w:r>
        <w:t>104,65</w:t>
      </w:r>
    </w:p>
    <w:p>
      <w:r>
        <w:t>217,62</w:t>
      </w:r>
    </w:p>
    <w:p>
      <w:r>
        <w:t>97,62</w:t>
      </w:r>
    </w:p>
    <w:p>
      <w:r>
        <w:t>310,15</w:t>
      </w:r>
    </w:p>
    <w:p>
      <w:r>
        <w:t>116,73</w:t>
      </w:r>
    </w:p>
    <w:p>
      <w:r>
        <w:t>419,44</w:t>
      </w:r>
    </w:p>
    <w:p>
      <w:r>
        <w:t>1.4</w:t>
      </w:r>
    </w:p>
    <w:p>
      <w:r>
        <w:t>Đất rừng phòng hộ</w:t>
      </w:r>
    </w:p>
    <w:p>
      <w:r>
        <w:t>13.918,55</w:t>
      </w:r>
    </w:p>
    <w:p>
      <w:r>
        <w:t>25,25</w:t>
      </w:r>
    </w:p>
    <w:p>
      <w:r>
        <w:t>13.920,52</w:t>
      </w:r>
    </w:p>
    <w:p>
      <w:r>
        <w:t>25,25</w:t>
      </w:r>
    </w:p>
    <w:p>
      <w:r>
        <w:t>13.489,39</w:t>
      </w:r>
    </w:p>
    <w:p>
      <w:r>
        <w:t>13.489,39</w:t>
      </w:r>
    </w:p>
    <w:p>
      <w:r>
        <w:t>28,35</w:t>
      </w:r>
    </w:p>
    <w:p>
      <w:r>
        <w:t>1.644,02</w:t>
      </w:r>
    </w:p>
    <w:p>
      <w:r>
        <w:t>142,81</w:t>
      </w:r>
    </w:p>
    <w:p>
      <w:r>
        <w:t>1.216,95</w:t>
      </w:r>
    </w:p>
    <w:p>
      <w:r>
        <w:t>243,43</w:t>
      </w:r>
    </w:p>
    <w:p>
      <w:r>
        <w:t>1.807,90</w:t>
      </w:r>
    </w:p>
    <w:p>
      <w:r>
        <w:t>392,28</w:t>
      </w:r>
    </w:p>
    <w:p>
      <w:r>
        <w:t>1.261,83</w:t>
      </w:r>
    </w:p>
    <w:p>
      <w:r>
        <w:t>1.5</w:t>
      </w:r>
    </w:p>
    <w:p>
      <w:r>
        <w:t>Đất rừng đặc dụng</w:t>
      </w:r>
    </w:p>
    <w:p>
      <w:r>
        <w:t>4.764,54</w:t>
      </w:r>
    </w:p>
    <w:p>
      <w:r>
        <w:t>8,64</w:t>
      </w:r>
    </w:p>
    <w:p>
      <w:r>
        <w:t>4.764,54</w:t>
      </w:r>
    </w:p>
    <w:p>
      <w:r>
        <w:t>8,64</w:t>
      </w:r>
    </w:p>
    <w:p>
      <w:r>
        <w:t>4.797,18</w:t>
      </w:r>
    </w:p>
    <w:p>
      <w:r>
        <w:t>4.797,18</w:t>
      </w:r>
    </w:p>
    <w:p>
      <w:r>
        <w:t>10,08</w:t>
      </w:r>
    </w:p>
    <w:p>
      <w:r>
        <w:t>4.358,95</w:t>
      </w:r>
    </w:p>
    <w:p>
      <w:r>
        <w:t>1.6</w:t>
      </w:r>
    </w:p>
    <w:p>
      <w:r>
        <w:t>Đất rừng sản xuất</w:t>
      </w:r>
    </w:p>
    <w:p>
      <w:r>
        <w:t>19.273,82</w:t>
      </w:r>
    </w:p>
    <w:p>
      <w:r>
        <w:t>34,96</w:t>
      </w:r>
    </w:p>
    <w:p>
      <w:r>
        <w:t>19.272,22</w:t>
      </w:r>
    </w:p>
    <w:p>
      <w:r>
        <w:t>34,96</w:t>
      </w:r>
    </w:p>
    <w:p>
      <w:r>
        <w:t>18.683,12</w:t>
      </w:r>
    </w:p>
    <w:p>
      <w:r>
        <w:t>18.683,12</w:t>
      </w:r>
    </w:p>
    <w:p>
      <w:r>
        <w:t>39,27</w:t>
      </w:r>
    </w:p>
    <w:p>
      <w:r>
        <w:t>248,25</w:t>
      </w:r>
    </w:p>
    <w:p>
      <w:r>
        <w:t>2.764,65</w:t>
      </w:r>
    </w:p>
    <w:p>
      <w:r>
        <w:t>848,66</w:t>
      </w:r>
    </w:p>
    <w:p>
      <w:r>
        <w:t>1.322,42</w:t>
      </w:r>
    </w:p>
    <w:p>
      <w:r>
        <w:t>298,02</w:t>
      </w:r>
    </w:p>
    <w:p>
      <w:r>
        <w:t>1.883,68</w:t>
      </w:r>
    </w:p>
    <w:p>
      <w:r>
        <w:t>1.469,56</w:t>
      </w:r>
    </w:p>
    <w:p>
      <w:r>
        <w:t>2.118,46</w:t>
      </w:r>
    </w:p>
    <w:p>
      <w:r>
        <w:t>-</w:t>
      </w:r>
    </w:p>
    <w:p>
      <w:r>
        <w:t>Trong đó: Đất có rừng sản xuất là rừng tự nhiên</w:t>
      </w:r>
    </w:p>
    <w:p>
      <w:r>
        <w:t>2.668,45</w:t>
      </w:r>
    </w:p>
    <w:p>
      <w:r>
        <w:t>4,84</w:t>
      </w:r>
    </w:p>
    <w:p>
      <w:r>
        <w:t>2.668,45</w:t>
      </w:r>
    </w:p>
    <w:p>
      <w:r>
        <w:t>4,84</w:t>
      </w:r>
    </w:p>
    <w:p>
      <w:r>
        <w:t>2.668,45</w:t>
      </w:r>
    </w:p>
    <w:p>
      <w:r>
        <w:t>2.668,45</w:t>
      </w:r>
    </w:p>
    <w:p>
      <w:r>
        <w:t>5,61</w:t>
      </w:r>
    </w:p>
    <w:p>
      <w:r>
        <w:t>27,36</w:t>
      </w:r>
    </w:p>
    <w:p>
      <w:r>
        <w:t>502,20</w:t>
      </w:r>
    </w:p>
    <w:p>
      <w:r>
        <w:t>32,59</w:t>
      </w:r>
    </w:p>
    <w:p>
      <w:r>
        <w:t>22,52</w:t>
      </w:r>
    </w:p>
    <w:p>
      <w:r>
        <w:t>89,35</w:t>
      </w:r>
    </w:p>
    <w:p>
      <w:r>
        <w:t>122,72</w:t>
      </w:r>
    </w:p>
    <w:p>
      <w:r>
        <w:t>258,63</w:t>
      </w:r>
    </w:p>
    <w:p>
      <w:r>
        <w:t>152,15</w:t>
      </w:r>
    </w:p>
    <w:p>
      <w:r>
        <w:t>1.7</w:t>
      </w:r>
    </w:p>
    <w:p>
      <w:r>
        <w:t>Đất nuôi trồng thuỷ sản</w:t>
      </w:r>
    </w:p>
    <w:p>
      <w:r>
        <w:t>210,28</w:t>
      </w:r>
    </w:p>
    <w:p>
      <w:r>
        <w:t>0,38</w:t>
      </w:r>
    </w:p>
    <w:p>
      <w:r>
        <w:t>210,26</w:t>
      </w:r>
    </w:p>
    <w:p>
      <w:r>
        <w:t>0,38</w:t>
      </w:r>
    </w:p>
    <w:p>
      <w:r>
        <w:t>203,70</w:t>
      </w:r>
    </w:p>
    <w:p>
      <w:r>
        <w:t>203,70</w:t>
      </w:r>
    </w:p>
    <w:p>
      <w:r>
        <w:t>0,43</w:t>
      </w:r>
    </w:p>
    <w:p>
      <w:r>
        <w:t>10,14</w:t>
      </w:r>
    </w:p>
    <w:p>
      <w:r>
        <w:t>18,24</w:t>
      </w:r>
    </w:p>
    <w:p>
      <w:r>
        <w:t>10,97</w:t>
      </w:r>
    </w:p>
    <w:p>
      <w:r>
        <w:t>22,88</w:t>
      </w:r>
    </w:p>
    <w:p>
      <w:r>
        <w:t>8,66</w:t>
      </w:r>
    </w:p>
    <w:p>
      <w:r>
        <w:t>11,81</w:t>
      </w:r>
    </w:p>
    <w:p>
      <w:r>
        <w:t>7,14</w:t>
      </w:r>
    </w:p>
    <w:p>
      <w:r>
        <w:t>13,90</w:t>
      </w:r>
    </w:p>
    <w:p>
      <w:r>
        <w:t>1.8</w:t>
      </w:r>
    </w:p>
    <w:p>
      <w:r>
        <w:t>Đất làm muối</w:t>
      </w:r>
    </w:p>
    <w:p>
      <w:r>
        <w:t>1.9</w:t>
      </w:r>
    </w:p>
    <w:p>
      <w:r>
        <w:t>Đất nông nghiệp khác</w:t>
      </w:r>
    </w:p>
    <w:p>
      <w:r>
        <w:t>64,50</w:t>
      </w:r>
    </w:p>
    <w:p>
      <w:r>
        <w:t>0,12</w:t>
      </w:r>
    </w:p>
    <w:p>
      <w:r>
        <w:t>64,50</w:t>
      </w:r>
    </w:p>
    <w:p>
      <w:r>
        <w:t>0,12</w:t>
      </w:r>
    </w:p>
    <w:p>
      <w:r>
        <w:t>205,08</w:t>
      </w:r>
    </w:p>
    <w:p>
      <w:r>
        <w:t>205,08</w:t>
      </w:r>
    </w:p>
    <w:p>
      <w:r>
        <w:t>0,43</w:t>
      </w:r>
    </w:p>
    <w:p>
      <w:r>
        <w:t>1,14</w:t>
      </w:r>
    </w:p>
    <w:p>
      <w:r>
        <w:t>41,03</w:t>
      </w:r>
    </w:p>
    <w:p>
      <w:r>
        <w:t>6,37</w:t>
      </w:r>
    </w:p>
    <w:p>
      <w:r>
        <w:t>50,19</w:t>
      </w:r>
    </w:p>
    <w:p>
      <w:r>
        <w:t>2,94</w:t>
      </w:r>
    </w:p>
    <w:p>
      <w:r>
        <w:t>69,24</w:t>
      </w:r>
    </w:p>
    <w:p>
      <w:r>
        <w:t>2</w:t>
      </w:r>
    </w:p>
    <w:p>
      <w:r>
        <w:t>Đất phi nông nghiệp</w:t>
      </w:r>
    </w:p>
    <w:p>
      <w:r>
        <w:t>5.572,42</w:t>
      </w:r>
    </w:p>
    <w:p>
      <w:r>
        <w:t>10,11</w:t>
      </w:r>
    </w:p>
    <w:p>
      <w:r>
        <w:t>5.581,22</w:t>
      </w:r>
    </w:p>
    <w:p>
      <w:r>
        <w:t>10,12</w:t>
      </w:r>
    </w:p>
    <w:p>
      <w:r>
        <w:t>6.948,47</w:t>
      </w:r>
    </w:p>
    <w:p>
      <w:r>
        <w:t>6.948,47</w:t>
      </w:r>
    </w:p>
    <w:p>
      <w:r>
        <w:t>12,60</w:t>
      </w:r>
    </w:p>
    <w:p>
      <w:r>
        <w:t>606,19</w:t>
      </w:r>
    </w:p>
    <w:p>
      <w:r>
        <w:t>480,95</w:t>
      </w:r>
    </w:p>
    <w:p>
      <w:r>
        <w:t>317,99</w:t>
      </w:r>
    </w:p>
    <w:p>
      <w:r>
        <w:t>343,25</w:t>
      </w:r>
    </w:p>
    <w:p>
      <w:r>
        <w:t>259,12</w:t>
      </w:r>
    </w:p>
    <w:p>
      <w:r>
        <w:t>472,32</w:t>
      </w:r>
    </w:p>
    <w:p>
      <w:r>
        <w:t>298,33</w:t>
      </w:r>
    </w:p>
    <w:p>
      <w:r>
        <w:t>467,50</w:t>
      </w:r>
    </w:p>
    <w:p>
      <w:r>
        <w:t>Trong đó:</w:t>
      </w:r>
    </w:p>
    <w:p>
      <w:r>
        <w:t>2.1</w:t>
      </w:r>
    </w:p>
    <w:p>
      <w:r>
        <w:t>Đất quốc phòng</w:t>
      </w:r>
    </w:p>
    <w:p>
      <w:r>
        <w:t>821,12</w:t>
      </w:r>
    </w:p>
    <w:p>
      <w:r>
        <w:t>1,49</w:t>
      </w:r>
    </w:p>
    <w:p>
      <w:r>
        <w:t>821,12</w:t>
      </w:r>
    </w:p>
    <w:p>
      <w:r>
        <w:t>1,49</w:t>
      </w:r>
    </w:p>
    <w:p>
      <w:r>
        <w:t>1.089,95</w:t>
      </w:r>
    </w:p>
    <w:p>
      <w:r>
        <w:t>1.089,95</w:t>
      </w:r>
    </w:p>
    <w:p>
      <w:r>
        <w:t>15,69</w:t>
      </w:r>
    </w:p>
    <w:p>
      <w:r>
        <w:t>27,58</w:t>
      </w:r>
    </w:p>
    <w:p>
      <w:r>
        <w:t>91,49</w:t>
      </w:r>
    </w:p>
    <w:p>
      <w:r>
        <w:t>0,62</w:t>
      </w:r>
    </w:p>
    <w:p>
      <w:r>
        <w:t>0,28</w:t>
      </w:r>
    </w:p>
    <w:p>
      <w:r>
        <w:t>3,10</w:t>
      </w:r>
    </w:p>
    <w:p>
      <w:r>
        <w:t>42,75</w:t>
      </w:r>
    </w:p>
    <w:p>
      <w:r>
        <w:t>0,36</w:t>
      </w:r>
    </w:p>
    <w:p>
      <w:r>
        <w:t>167,77</w:t>
      </w:r>
    </w:p>
    <w:p>
      <w:r>
        <w:t>2.2</w:t>
      </w:r>
    </w:p>
    <w:p>
      <w:r>
        <w:t>Đất an ninh</w:t>
      </w:r>
    </w:p>
    <w:p>
      <w:r>
        <w:t>3,76</w:t>
      </w:r>
    </w:p>
    <w:p>
      <w:r>
        <w:t>0,01</w:t>
      </w:r>
    </w:p>
    <w:p>
      <w:r>
        <w:t>3,44</w:t>
      </w:r>
    </w:p>
    <w:p>
      <w:r>
        <w:t>0,01</w:t>
      </w:r>
    </w:p>
    <w:p>
      <w:r>
        <w:t>6,56</w:t>
      </w:r>
    </w:p>
    <w:p>
      <w:r>
        <w:t>6,56</w:t>
      </w:r>
    </w:p>
    <w:p>
      <w:r>
        <w:t>0,09</w:t>
      </w:r>
    </w:p>
    <w:p>
      <w:r>
        <w:t>3,64</w:t>
      </w:r>
    </w:p>
    <w:p>
      <w:r>
        <w:t>0,17</w:t>
      </w:r>
    </w:p>
    <w:p>
      <w:r>
        <w:t>0,26</w:t>
      </w:r>
    </w:p>
    <w:p>
      <w:r>
        <w:t>0,20</w:t>
      </w:r>
    </w:p>
    <w:p>
      <w:r>
        <w:t>0,20</w:t>
      </w:r>
    </w:p>
    <w:p>
      <w:r>
        <w:t>0,14</w:t>
      </w:r>
    </w:p>
    <w:p>
      <w:r>
        <w:t>0,15</w:t>
      </w:r>
    </w:p>
    <w:p>
      <w:r>
        <w:t>0,23</w:t>
      </w:r>
    </w:p>
    <w:p>
      <w:r>
        <w:t>2.3</w:t>
      </w:r>
    </w:p>
    <w:p>
      <w:r>
        <w:t>Đất khu công nghiệp</w:t>
      </w:r>
    </w:p>
    <w:p>
      <w:r>
        <w:t>2.4</w:t>
      </w:r>
    </w:p>
    <w:p>
      <w:r>
        <w:t>Đất cụm công nghiệp</w:t>
      </w:r>
    </w:p>
    <w:p>
      <w:r>
        <w:t>74,00</w:t>
      </w:r>
    </w:p>
    <w:p>
      <w:r>
        <w:t>74,00</w:t>
      </w:r>
    </w:p>
    <w:p>
      <w:r>
        <w:t>1,06</w:t>
      </w:r>
    </w:p>
    <w:p>
      <w:r>
        <w:t>49,00</w:t>
      </w:r>
    </w:p>
    <w:p>
      <w:r>
        <w:t>2.5</w:t>
      </w:r>
    </w:p>
    <w:p>
      <w:r>
        <w:t>Đất thương mại, dịch vụ</w:t>
      </w:r>
    </w:p>
    <w:p>
      <w:r>
        <w:t>188,06</w:t>
      </w:r>
    </w:p>
    <w:p>
      <w:r>
        <w:t>0,34</w:t>
      </w:r>
    </w:p>
    <w:p>
      <w:r>
        <w:t>188,34</w:t>
      </w:r>
    </w:p>
    <w:p>
      <w:r>
        <w:t>0,34</w:t>
      </w:r>
    </w:p>
    <w:p>
      <w:r>
        <w:t>388,39</w:t>
      </w:r>
    </w:p>
    <w:p>
      <w:r>
        <w:t>388,39</w:t>
      </w:r>
    </w:p>
    <w:p>
      <w:r>
        <w:t>5,59</w:t>
      </w:r>
    </w:p>
    <w:p>
      <w:r>
        <w:t>44,23</w:t>
      </w:r>
    </w:p>
    <w:p>
      <w:r>
        <w:t>1,00</w:t>
      </w:r>
    </w:p>
    <w:p>
      <w:r>
        <w:t>13,50</w:t>
      </w:r>
    </w:p>
    <w:p>
      <w:r>
        <w:t>22,66</w:t>
      </w:r>
    </w:p>
    <w:p>
      <w:r>
        <w:t>19,09</w:t>
      </w:r>
    </w:p>
    <w:p>
      <w:r>
        <w:t>6,60</w:t>
      </w:r>
    </w:p>
    <w:p>
      <w:r>
        <w:t>1,00</w:t>
      </w:r>
    </w:p>
    <w:p>
      <w:r>
        <w:t>0,58</w:t>
      </w:r>
    </w:p>
    <w:p>
      <w:r>
        <w:t>2.6</w:t>
      </w:r>
    </w:p>
    <w:p>
      <w:r>
        <w:t>Đất cơ sở sản xuất phi nông nghiệp</w:t>
      </w:r>
    </w:p>
    <w:p>
      <w:r>
        <w:t>148,09</w:t>
      </w:r>
    </w:p>
    <w:p>
      <w:r>
        <w:t>0,27</w:t>
      </w:r>
    </w:p>
    <w:p>
      <w:r>
        <w:t>148,09</w:t>
      </w:r>
    </w:p>
    <w:p>
      <w:r>
        <w:t>0,27</w:t>
      </w:r>
    </w:p>
    <w:p>
      <w:r>
        <w:t>155,09</w:t>
      </w:r>
    </w:p>
    <w:p>
      <w:r>
        <w:t>155,09</w:t>
      </w:r>
    </w:p>
    <w:p>
      <w:r>
        <w:t>2,23</w:t>
      </w:r>
    </w:p>
    <w:p>
      <w:r>
        <w:t>20,49</w:t>
      </w:r>
    </w:p>
    <w:p>
      <w:r>
        <w:t>3,24</w:t>
      </w:r>
    </w:p>
    <w:p>
      <w:r>
        <w:t>3,20</w:t>
      </w:r>
    </w:p>
    <w:p>
      <w:r>
        <w:t>4,54</w:t>
      </w:r>
    </w:p>
    <w:p>
      <w:r>
        <w:t>12,30</w:t>
      </w:r>
    </w:p>
    <w:p>
      <w:r>
        <w:t>18,75</w:t>
      </w:r>
    </w:p>
    <w:p>
      <w:r>
        <w:t>4,32</w:t>
      </w:r>
    </w:p>
    <w:p>
      <w:r>
        <w:t>6,52</w:t>
      </w:r>
    </w:p>
    <w:p>
      <w:r>
        <w:t>2.7</w:t>
      </w:r>
    </w:p>
    <w:p>
      <w:r>
        <w:t>Đất sử dụng cho hoạt động khoáng sản</w:t>
      </w:r>
    </w:p>
    <w:p>
      <w:r>
        <w:t>42,48</w:t>
      </w:r>
    </w:p>
    <w:p>
      <w:r>
        <w:t>0,08</w:t>
      </w:r>
    </w:p>
    <w:p>
      <w:r>
        <w:t>42,48</w:t>
      </w:r>
    </w:p>
    <w:p>
      <w:r>
        <w:t>0,08</w:t>
      </w:r>
    </w:p>
    <w:p>
      <w:r>
        <w:t>52,07</w:t>
      </w:r>
    </w:p>
    <w:p>
      <w:r>
        <w:t>52,07</w:t>
      </w:r>
    </w:p>
    <w:p>
      <w:r>
        <w:t>0,75</w:t>
      </w:r>
    </w:p>
    <w:p>
      <w:r>
        <w:t>24,09</w:t>
      </w:r>
    </w:p>
    <w:p>
      <w:r>
        <w:t>15,00</w:t>
      </w:r>
    </w:p>
    <w:p>
      <w:r>
        <w:t>2,98</w:t>
      </w:r>
    </w:p>
    <w:p>
      <w:r>
        <w:t>10,00</w:t>
      </w:r>
    </w:p>
    <w:p>
      <w:r>
        <w:t>2.8</w:t>
      </w:r>
    </w:p>
    <w:p>
      <w:r>
        <w:t>Đất sản xuất vật liệu xây dựng, làm đồ gốm</w:t>
      </w:r>
    </w:p>
    <w:p>
      <w:r>
        <w:t>25,63</w:t>
      </w:r>
    </w:p>
    <w:p>
      <w:r>
        <w:t>0,05</w:t>
      </w:r>
    </w:p>
    <w:p>
      <w:r>
        <w:t>25,63</w:t>
      </w:r>
    </w:p>
    <w:p>
      <w:r>
        <w:t>0,05</w:t>
      </w:r>
    </w:p>
    <w:p>
      <w:r>
        <w:t>105,63</w:t>
      </w:r>
    </w:p>
    <w:p>
      <w:r>
        <w:t>105,63</w:t>
      </w:r>
    </w:p>
    <w:p>
      <w:r>
        <w:t>1,52</w:t>
      </w:r>
    </w:p>
    <w:p>
      <w:r>
        <w:t>16,30</w:t>
      </w:r>
    </w:p>
    <w:p>
      <w:r>
        <w:t>20,00</w:t>
      </w:r>
    </w:p>
    <w:p>
      <w:r>
        <w:t>3,82</w:t>
      </w:r>
    </w:p>
    <w:p>
      <w:r>
        <w:t>18,89</w:t>
      </w:r>
    </w:p>
    <w:p>
      <w:r>
        <w:t>2.9</w:t>
      </w:r>
    </w:p>
    <w:p>
      <w:r>
        <w:t>Đất phát triển hạ tầng</w:t>
      </w:r>
    </w:p>
    <w:p>
      <w:r>
        <w:t>1.580,05</w:t>
      </w:r>
    </w:p>
    <w:p>
      <w:r>
        <w:t>2,87</w:t>
      </w:r>
    </w:p>
    <w:p>
      <w:r>
        <w:t>1.583,37</w:t>
      </w:r>
    </w:p>
    <w:p>
      <w:r>
        <w:t>2,87</w:t>
      </w:r>
    </w:p>
    <w:p>
      <w:r>
        <w:t>2.168,92</w:t>
      </w:r>
    </w:p>
    <w:p>
      <w:r>
        <w:t>2.168,92</w:t>
      </w:r>
    </w:p>
    <w:p>
      <w:r>
        <w:t>31,21</w:t>
      </w:r>
    </w:p>
    <w:p>
      <w:r>
        <w:t>228,87</w:t>
      </w:r>
    </w:p>
    <w:p>
      <w:r>
        <w:t>148,13</w:t>
      </w:r>
    </w:p>
    <w:p>
      <w:r>
        <w:t>143,88</w:t>
      </w:r>
    </w:p>
    <w:p>
      <w:r>
        <w:t>116,46</w:t>
      </w:r>
    </w:p>
    <w:p>
      <w:r>
        <w:t>90,63</w:t>
      </w:r>
    </w:p>
    <w:p>
      <w:r>
        <w:t>150,89</w:t>
      </w:r>
    </w:p>
    <w:p>
      <w:r>
        <w:t>96,74</w:t>
      </w:r>
    </w:p>
    <w:p>
      <w:r>
        <w:t>138,10</w:t>
      </w:r>
    </w:p>
    <w:p>
      <w:r>
        <w:t>Trong đó:</w:t>
      </w:r>
    </w:p>
    <w:p>
      <w:r>
        <w:t>-</w:t>
      </w:r>
    </w:p>
    <w:p>
      <w:r>
        <w:t>Đất giao thông</w:t>
      </w:r>
    </w:p>
    <w:p>
      <w:r>
        <w:t>944,51</w:t>
      </w:r>
    </w:p>
    <w:p>
      <w:r>
        <w:t>1,71</w:t>
      </w:r>
    </w:p>
    <w:p>
      <w:r>
        <w:t>948,15</w:t>
      </w:r>
    </w:p>
    <w:p>
      <w:r>
        <w:t>1,72</w:t>
      </w:r>
    </w:p>
    <w:p>
      <w:r>
        <w:t>1.254,52</w:t>
      </w:r>
    </w:p>
    <w:p>
      <w:r>
        <w:t>1.254,52</w:t>
      </w:r>
    </w:p>
    <w:p>
      <w:r>
        <w:t>18,05</w:t>
      </w:r>
    </w:p>
    <w:p>
      <w:r>
        <w:t>146,42</w:t>
      </w:r>
    </w:p>
    <w:p>
      <w:r>
        <w:t>92,97</w:t>
      </w:r>
    </w:p>
    <w:p>
      <w:r>
        <w:t>42,50</w:t>
      </w:r>
    </w:p>
    <w:p>
      <w:r>
        <w:t>69,17</w:t>
      </w:r>
    </w:p>
    <w:p>
      <w:r>
        <w:t>54,57</w:t>
      </w:r>
    </w:p>
    <w:p>
      <w:r>
        <w:t>116,38</w:t>
      </w:r>
    </w:p>
    <w:p>
      <w:r>
        <w:t>43,31</w:t>
      </w:r>
    </w:p>
    <w:p>
      <w:r>
        <w:t>75,26</w:t>
      </w:r>
    </w:p>
    <w:p>
      <w:r>
        <w:t>-</w:t>
      </w:r>
    </w:p>
    <w:p>
      <w:r>
        <w:t>Đất thủy lợi</w:t>
      </w:r>
    </w:p>
    <w:p>
      <w:r>
        <w:t>235,67</w:t>
      </w:r>
    </w:p>
    <w:p>
      <w:r>
        <w:t>0,43</w:t>
      </w:r>
    </w:p>
    <w:p>
      <w:r>
        <w:t>235,25</w:t>
      </w:r>
    </w:p>
    <w:p>
      <w:r>
        <w:t>0,43</w:t>
      </w:r>
    </w:p>
    <w:p>
      <w:r>
        <w:t>253,10</w:t>
      </w:r>
    </w:p>
    <w:p>
      <w:r>
        <w:t>253,10</w:t>
      </w:r>
    </w:p>
    <w:p>
      <w:r>
        <w:t>3,64</w:t>
      </w:r>
    </w:p>
    <w:p>
      <w:r>
        <w:t>21,26</w:t>
      </w:r>
    </w:p>
    <w:p>
      <w:r>
        <w:t>19,71</w:t>
      </w:r>
    </w:p>
    <w:p>
      <w:r>
        <w:t>26,29</w:t>
      </w:r>
    </w:p>
    <w:p>
      <w:r>
        <w:t>9,77</w:t>
      </w:r>
    </w:p>
    <w:p>
      <w:r>
        <w:t>6,79</w:t>
      </w:r>
    </w:p>
    <w:p>
      <w:r>
        <w:t>8,60</w:t>
      </w:r>
    </w:p>
    <w:p>
      <w:r>
        <w:t>19,03</w:t>
      </w:r>
    </w:p>
    <w:p>
      <w:r>
        <w:t>23,21</w:t>
      </w:r>
    </w:p>
    <w:p>
      <w:r>
        <w:t>-</w:t>
      </w:r>
    </w:p>
    <w:p>
      <w:r>
        <w:t>Đất xây dựng cơ sở văn hóa</w:t>
      </w:r>
    </w:p>
    <w:p>
      <w:r>
        <w:t>44,48</w:t>
      </w:r>
    </w:p>
    <w:p>
      <w:r>
        <w:t>0,08</w:t>
      </w:r>
    </w:p>
    <w:p>
      <w:r>
        <w:t>44,48</w:t>
      </w:r>
    </w:p>
    <w:p>
      <w:r>
        <w:t>0,08</w:t>
      </w:r>
    </w:p>
    <w:p>
      <w:r>
        <w:t>63,42</w:t>
      </w:r>
    </w:p>
    <w:p>
      <w:r>
        <w:t>63,42</w:t>
      </w:r>
    </w:p>
    <w:p>
      <w:r>
        <w:t>0,91</w:t>
      </w:r>
    </w:p>
    <w:p>
      <w:r>
        <w:t>6,87</w:t>
      </w:r>
    </w:p>
    <w:p>
      <w:r>
        <w:t>3,74</w:t>
      </w:r>
    </w:p>
    <w:p>
      <w:r>
        <w:t>1,98</w:t>
      </w:r>
    </w:p>
    <w:p>
      <w:r>
        <w:t>6,42</w:t>
      </w:r>
    </w:p>
    <w:p>
      <w:r>
        <w:t>3,18</w:t>
      </w:r>
    </w:p>
    <w:p>
      <w:r>
        <w:t>2,55</w:t>
      </w:r>
    </w:p>
    <w:p>
      <w:r>
        <w:t>3,06</w:t>
      </w:r>
    </w:p>
    <w:p>
      <w:r>
        <w:t>5,13</w:t>
      </w:r>
    </w:p>
    <w:p>
      <w:r>
        <w:t>-</w:t>
      </w:r>
    </w:p>
    <w:p>
      <w:r>
        <w:t>Đất xây dựng cơ sở y tế</w:t>
      </w:r>
    </w:p>
    <w:p>
      <w:r>
        <w:t>9,47</w:t>
      </w:r>
    </w:p>
    <w:p>
      <w:r>
        <w:t>0,02</w:t>
      </w:r>
    </w:p>
    <w:p>
      <w:r>
        <w:t>9,47</w:t>
      </w:r>
    </w:p>
    <w:p>
      <w:r>
        <w:t>0,02</w:t>
      </w:r>
    </w:p>
    <w:p>
      <w:r>
        <w:t>11,98</w:t>
      </w:r>
    </w:p>
    <w:p>
      <w:r>
        <w:t>11,98</w:t>
      </w:r>
    </w:p>
    <w:p>
      <w:r>
        <w:t>0,17</w:t>
      </w:r>
    </w:p>
    <w:p>
      <w:r>
        <w:t>2,89</w:t>
      </w:r>
    </w:p>
    <w:p>
      <w:r>
        <w:t>0,98</w:t>
      </w:r>
    </w:p>
    <w:p>
      <w:r>
        <w:t>0,64</w:t>
      </w:r>
    </w:p>
    <w:p>
      <w:r>
        <w:t>0,78</w:t>
      </w:r>
    </w:p>
    <w:p>
      <w:r>
        <w:t>0,26</w:t>
      </w:r>
    </w:p>
    <w:p>
      <w:r>
        <w:t>0,23</w:t>
      </w:r>
    </w:p>
    <w:p>
      <w:r>
        <w:t>0,69</w:t>
      </w:r>
    </w:p>
    <w:p>
      <w:r>
        <w:t>0,58</w:t>
      </w:r>
    </w:p>
    <w:p>
      <w:r>
        <w:t>-</w:t>
      </w:r>
    </w:p>
    <w:p>
      <w:r>
        <w:t>Đất xây dựng cơ sở giáo dục và     đào tạo</w:t>
      </w:r>
    </w:p>
    <w:p>
      <w:r>
        <w:t>74,16</w:t>
      </w:r>
    </w:p>
    <w:p>
      <w:r>
        <w:t>0,13</w:t>
      </w:r>
    </w:p>
    <w:p>
      <w:r>
        <w:t>74,27</w:t>
      </w:r>
    </w:p>
    <w:p>
      <w:r>
        <w:t>0,13</w:t>
      </w:r>
    </w:p>
    <w:p>
      <w:r>
        <w:t>83,52</w:t>
      </w:r>
    </w:p>
    <w:p>
      <w:r>
        <w:t>83,52</w:t>
      </w:r>
    </w:p>
    <w:p>
      <w:r>
        <w:t>1,20</w:t>
      </w:r>
    </w:p>
    <w:p>
      <w:r>
        <w:t>12,37</w:t>
      </w:r>
    </w:p>
    <w:p>
      <w:r>
        <w:t>7,61</w:t>
      </w:r>
    </w:p>
    <w:p>
      <w:r>
        <w:t>1,83</w:t>
      </w:r>
    </w:p>
    <w:p>
      <w:r>
        <w:t>6,94</w:t>
      </w:r>
    </w:p>
    <w:p>
      <w:r>
        <w:t>1,70</w:t>
      </w:r>
    </w:p>
    <w:p>
      <w:r>
        <w:t>3,23</w:t>
      </w:r>
    </w:p>
    <w:p>
      <w:r>
        <w:t>3,45</w:t>
      </w:r>
    </w:p>
    <w:p>
      <w:r>
        <w:t>4,13</w:t>
      </w:r>
    </w:p>
    <w:p>
      <w:r>
        <w:t>-</w:t>
      </w:r>
    </w:p>
    <w:p>
      <w:r>
        <w:t>Đất xây dựng cơ sở thể dục thể     thao</w:t>
      </w:r>
    </w:p>
    <w:p>
      <w:r>
        <w:t>29,39</w:t>
      </w:r>
    </w:p>
    <w:p>
      <w:r>
        <w:t>0,05</w:t>
      </w:r>
    </w:p>
    <w:p>
      <w:r>
        <w:t>29,39</w:t>
      </w:r>
    </w:p>
    <w:p>
      <w:r>
        <w:t>0,05</w:t>
      </w:r>
    </w:p>
    <w:p>
      <w:r>
        <w:t>30,39</w:t>
      </w:r>
    </w:p>
    <w:p>
      <w:r>
        <w:t>30,39</w:t>
      </w:r>
    </w:p>
    <w:p>
      <w:r>
        <w:t>0,44</w:t>
      </w:r>
    </w:p>
    <w:p>
      <w:r>
        <w:t>5,10</w:t>
      </w:r>
    </w:p>
    <w:p>
      <w:r>
        <w:t>0,98</w:t>
      </w:r>
    </w:p>
    <w:p>
      <w:r>
        <w:t>0,42</w:t>
      </w:r>
    </w:p>
    <w:p>
      <w:r>
        <w:t>0,15</w:t>
      </w:r>
    </w:p>
    <w:p>
      <w:r>
        <w:t>0,97</w:t>
      </w:r>
    </w:p>
    <w:p>
      <w:r>
        <w:t>1,20</w:t>
      </w:r>
    </w:p>
    <w:p>
      <w:r>
        <w:t>1,73</w:t>
      </w:r>
    </w:p>
    <w:p>
      <w:r>
        <w:t>-</w:t>
      </w:r>
    </w:p>
    <w:p>
      <w:r>
        <w:t>Đất công trình năng lượng</w:t>
      </w:r>
    </w:p>
    <w:p>
      <w:r>
        <w:t>0,48</w:t>
      </w:r>
    </w:p>
    <w:p>
      <w:r>
        <w:t>0,00</w:t>
      </w:r>
    </w:p>
    <w:p>
      <w:r>
        <w:t>0,48</w:t>
      </w:r>
    </w:p>
    <w:p>
      <w:r>
        <w:t>0,00</w:t>
      </w:r>
    </w:p>
    <w:p>
      <w:r>
        <w:t>145,48</w:t>
      </w:r>
    </w:p>
    <w:p>
      <w:r>
        <w:t>145,48</w:t>
      </w:r>
    </w:p>
    <w:p>
      <w:r>
        <w:t>2,09</w:t>
      </w:r>
    </w:p>
    <w:p>
      <w:r>
        <w:t>8,45</w:t>
      </w:r>
    </w:p>
    <w:p>
      <w:r>
        <w:t>9,81</w:t>
      </w:r>
    </w:p>
    <w:p>
      <w:r>
        <w:t>9,01</w:t>
      </w:r>
    </w:p>
    <w:p>
      <w:r>
        <w:t>9,00</w:t>
      </w:r>
    </w:p>
    <w:p>
      <w:r>
        <w:t>9,00</w:t>
      </w:r>
    </w:p>
    <w:p>
      <w:r>
        <w:t>9,15</w:t>
      </w:r>
    </w:p>
    <w:p>
      <w:r>
        <w:t>9,00</w:t>
      </w:r>
    </w:p>
    <w:p>
      <w:r>
        <w:t>9,23</w:t>
      </w:r>
    </w:p>
    <w:p>
      <w:r>
        <w:t>-</w:t>
      </w:r>
    </w:p>
    <w:p>
      <w:r>
        <w:t>Đất công trình bưu chính, viễn     thông</w:t>
      </w:r>
    </w:p>
    <w:p>
      <w:r>
        <w:t>0,68</w:t>
      </w:r>
    </w:p>
    <w:p>
      <w:r>
        <w:t>0,00</w:t>
      </w:r>
    </w:p>
    <w:p>
      <w:r>
        <w:t>0,68</w:t>
      </w:r>
    </w:p>
    <w:p>
      <w:r>
        <w:t>0,00</w:t>
      </w:r>
    </w:p>
    <w:p>
      <w:r>
        <w:t>2,72</w:t>
      </w:r>
    </w:p>
    <w:p>
      <w:r>
        <w:t>2,72</w:t>
      </w:r>
    </w:p>
    <w:p>
      <w:r>
        <w:t>0,04</w:t>
      </w:r>
    </w:p>
    <w:p>
      <w:r>
        <w:t>0,63</w:t>
      </w:r>
    </w:p>
    <w:p>
      <w:r>
        <w:t>0,12</w:t>
      </w:r>
    </w:p>
    <w:p>
      <w:r>
        <w:t>0,11</w:t>
      </w:r>
    </w:p>
    <w:p>
      <w:r>
        <w:t>0,12</w:t>
      </w:r>
    </w:p>
    <w:p>
      <w:r>
        <w:t>0,26</w:t>
      </w:r>
    </w:p>
    <w:p>
      <w:r>
        <w:t>0,13</w:t>
      </w:r>
    </w:p>
    <w:p>
      <w:r>
        <w:t>0,12</w:t>
      </w:r>
    </w:p>
    <w:p>
      <w:r>
        <w:t>0,19</w:t>
      </w:r>
    </w:p>
    <w:p>
      <w:r>
        <w:t>-</w:t>
      </w:r>
    </w:p>
    <w:p>
      <w:r>
        <w:t>Đất xây dựng kho dự trữ quốc gia</w:t>
      </w:r>
    </w:p>
    <w:p>
      <w:r>
        <w:t>-</w:t>
      </w:r>
    </w:p>
    <w:p>
      <w:r>
        <w:t>Đất có di tích lịch sử - văn hóa</w:t>
      </w:r>
    </w:p>
    <w:p>
      <w:r>
        <w:t>2,17</w:t>
      </w:r>
    </w:p>
    <w:p>
      <w:r>
        <w:t>0,00</w:t>
      </w:r>
    </w:p>
    <w:p>
      <w:r>
        <w:t>2,17</w:t>
      </w:r>
    </w:p>
    <w:p>
      <w:r>
        <w:t>0,00</w:t>
      </w:r>
    </w:p>
    <w:p>
      <w:r>
        <w:t>4,40</w:t>
      </w:r>
    </w:p>
    <w:p>
      <w:r>
        <w:t>4,40</w:t>
      </w:r>
    </w:p>
    <w:p>
      <w:r>
        <w:t>0,06</w:t>
      </w:r>
    </w:p>
    <w:p>
      <w:r>
        <w:t>1,53</w:t>
      </w:r>
    </w:p>
    <w:p>
      <w:r>
        <w:t>0,03</w:t>
      </w:r>
    </w:p>
    <w:p>
      <w:r>
        <w:t>0,37</w:t>
      </w:r>
    </w:p>
    <w:p>
      <w:r>
        <w:t>-</w:t>
      </w:r>
    </w:p>
    <w:p>
      <w:r>
        <w:t>Đất bãi thải, xử lý chất thải</w:t>
      </w:r>
    </w:p>
    <w:p>
      <w:r>
        <w:t>5,98</w:t>
      </w:r>
    </w:p>
    <w:p>
      <w:r>
        <w:t>0,01</w:t>
      </w:r>
    </w:p>
    <w:p>
      <w:r>
        <w:t>5,98</w:t>
      </w:r>
    </w:p>
    <w:p>
      <w:r>
        <w:t>0,01</w:t>
      </w:r>
    </w:p>
    <w:p>
      <w:r>
        <w:t>10,00</w:t>
      </w:r>
    </w:p>
    <w:p>
      <w:r>
        <w:t>10,00</w:t>
      </w:r>
    </w:p>
    <w:p>
      <w:r>
        <w:t>0,14</w:t>
      </w:r>
    </w:p>
    <w:p>
      <w:r>
        <w:t>1,80</w:t>
      </w:r>
    </w:p>
    <w:p>
      <w:r>
        <w:t>0,25</w:t>
      </w:r>
    </w:p>
    <w:p>
      <w:r>
        <w:t>1,00</w:t>
      </w:r>
    </w:p>
    <w:p>
      <w:r>
        <w:t>0,87</w:t>
      </w:r>
    </w:p>
    <w:p>
      <w:r>
        <w:t>0,88</w:t>
      </w:r>
    </w:p>
    <w:p>
      <w:r>
        <w:t>-</w:t>
      </w:r>
    </w:p>
    <w:p>
      <w:r>
        <w:t>Đất cơ sở tôn giáo</w:t>
      </w:r>
    </w:p>
    <w:p>
      <w:r>
        <w:t>0,39</w:t>
      </w:r>
    </w:p>
    <w:p>
      <w:r>
        <w:t>0,00</w:t>
      </w:r>
    </w:p>
    <w:p>
      <w:r>
        <w:t>0,39</w:t>
      </w:r>
    </w:p>
    <w:p>
      <w:r>
        <w:t>0,00</w:t>
      </w:r>
    </w:p>
    <w:p>
      <w:r>
        <w:t>1,99</w:t>
      </w:r>
    </w:p>
    <w:p>
      <w:r>
        <w:t>-1,99</w:t>
      </w:r>
    </w:p>
    <w:p>
      <w:r>
        <w:t>-</w:t>
      </w:r>
    </w:p>
    <w:p>
      <w:r>
        <w:t>Đất làm nghĩa trang, nhà tang lễ, nhà hỏa táng</w:t>
      </w:r>
    </w:p>
    <w:p>
      <w:r>
        <w:t>228,40</w:t>
      </w:r>
    </w:p>
    <w:p>
      <w:r>
        <w:t>0,41</w:t>
      </w:r>
    </w:p>
    <w:p>
      <w:r>
        <w:t>228,39</w:t>
      </w:r>
    </w:p>
    <w:p>
      <w:r>
        <w:t>0,41</w:t>
      </w:r>
    </w:p>
    <w:p>
      <w:r>
        <w:t>289,40</w:t>
      </w:r>
    </w:p>
    <w:p>
      <w:r>
        <w:t>289,40</w:t>
      </w:r>
    </w:p>
    <w:p>
      <w:r>
        <w:t>4,16</w:t>
      </w:r>
    </w:p>
    <w:p>
      <w:r>
        <w:t>19,17</w:t>
      </w:r>
    </w:p>
    <w:p>
      <w:r>
        <w:t>10,90</w:t>
      </w:r>
    </w:p>
    <w:p>
      <w:r>
        <w:t>60,68</w:t>
      </w:r>
    </w:p>
    <w:p>
      <w:r>
        <w:t>13,99</w:t>
      </w:r>
    </w:p>
    <w:p>
      <w:r>
        <w:t>11,46</w:t>
      </w:r>
    </w:p>
    <w:p>
      <w:r>
        <w:t>8,53</w:t>
      </w:r>
    </w:p>
    <w:p>
      <w:r>
        <w:t>16,39</w:t>
      </w:r>
    </w:p>
    <w:p>
      <w:r>
        <w:t>16,64</w:t>
      </w:r>
    </w:p>
    <w:p>
      <w:r>
        <w:t>-</w:t>
      </w:r>
    </w:p>
    <w:p>
      <w:r>
        <w:t>Đất cơ sở nghiên cứu khoa học</w:t>
      </w:r>
    </w:p>
    <w:p>
      <w:r>
        <w:t>-</w:t>
      </w:r>
    </w:p>
    <w:p>
      <w:r>
        <w:t>Đất cơ sở dịch vụ về xã hội</w:t>
      </w:r>
    </w:p>
    <w:p>
      <w:r>
        <w:t>9,76</w:t>
      </w:r>
    </w:p>
    <w:p>
      <w:r>
        <w:t>0,14</w:t>
      </w:r>
    </w:p>
    <w:p>
      <w:r>
        <w:t>1,00</w:t>
      </w:r>
    </w:p>
    <w:p>
      <w:r>
        <w:t>-</w:t>
      </w:r>
    </w:p>
    <w:p>
      <w:r>
        <w:t>Đất chợ</w:t>
      </w:r>
    </w:p>
    <w:p>
      <w:r>
        <w:t>4,27</w:t>
      </w:r>
    </w:p>
    <w:p>
      <w:r>
        <w:t>0,01</w:t>
      </w:r>
    </w:p>
    <w:p>
      <w:r>
        <w:t>4,27</w:t>
      </w:r>
    </w:p>
    <w:p>
      <w:r>
        <w:t>0,01</w:t>
      </w:r>
    </w:p>
    <w:p>
      <w:r>
        <w:t>10,23</w:t>
      </w:r>
    </w:p>
    <w:p>
      <w:r>
        <w:t>10,23</w:t>
      </w:r>
    </w:p>
    <w:p>
      <w:r>
        <w:t>0,15</w:t>
      </w:r>
    </w:p>
    <w:p>
      <w:r>
        <w:t>2,38</w:t>
      </w:r>
    </w:p>
    <w:p>
      <w:r>
        <w:t>1,03</w:t>
      </w:r>
    </w:p>
    <w:p>
      <w:r>
        <w:t>0,42</w:t>
      </w:r>
    </w:p>
    <w:p>
      <w:r>
        <w:t>0,12</w:t>
      </w:r>
    </w:p>
    <w:p>
      <w:r>
        <w:t>1,44</w:t>
      </w:r>
    </w:p>
    <w:p>
      <w:r>
        <w:t>1,22</w:t>
      </w:r>
    </w:p>
    <w:p>
      <w:r>
        <w:t>0,12</w:t>
      </w:r>
    </w:p>
    <w:p>
      <w:r>
        <w:t>0,12</w:t>
      </w:r>
    </w:p>
    <w:p>
      <w:r>
        <w:t>2.10</w:t>
      </w:r>
    </w:p>
    <w:p>
      <w:r>
        <w:t>Đất danh lam thắng cảnh</w:t>
      </w:r>
    </w:p>
    <w:p>
      <w:r>
        <w:t>5,00</w:t>
      </w:r>
    </w:p>
    <w:p>
      <w:r>
        <w:t>5,00</w:t>
      </w:r>
    </w:p>
    <w:p>
      <w:r>
        <w:t>0,07</w:t>
      </w:r>
    </w:p>
    <w:p>
      <w:r>
        <w:t>5,00</w:t>
      </w:r>
    </w:p>
    <w:p>
      <w:r>
        <w:t>2.11</w:t>
      </w:r>
    </w:p>
    <w:p>
      <w:r>
        <w:t>Đất sinh hoạt cộng đồng</w:t>
      </w:r>
    </w:p>
    <w:p>
      <w:r>
        <w:t>2.12</w:t>
      </w:r>
    </w:p>
    <w:p>
      <w:r>
        <w:t>Đất khu vui chơi, giải trí công cộng</w:t>
      </w:r>
    </w:p>
    <w:p>
      <w:r>
        <w:t>1,19</w:t>
      </w:r>
    </w:p>
    <w:p>
      <w:r>
        <w:t>0,00</w:t>
      </w:r>
    </w:p>
    <w:p>
      <w:r>
        <w:t>36,68</w:t>
      </w:r>
    </w:p>
    <w:p>
      <w:r>
        <w:t>36,68</w:t>
      </w:r>
    </w:p>
    <w:p>
      <w:r>
        <w:t>0,53</w:t>
      </w:r>
    </w:p>
    <w:p>
      <w:r>
        <w:t>4,60</w:t>
      </w:r>
    </w:p>
    <w:p>
      <w:r>
        <w:t>3,00</w:t>
      </w:r>
    </w:p>
    <w:p>
      <w:r>
        <w:t>3,00</w:t>
      </w:r>
    </w:p>
    <w:p>
      <w:r>
        <w:t>13,93</w:t>
      </w:r>
    </w:p>
    <w:p>
      <w:r>
        <w:t>2.13</w:t>
      </w:r>
    </w:p>
    <w:p>
      <w:r>
        <w:t>Đất ở tại nông thôn</w:t>
      </w:r>
    </w:p>
    <w:p>
      <w:r>
        <w:t>1.486,40</w:t>
      </w:r>
    </w:p>
    <w:p>
      <w:r>
        <w:t>2,70</w:t>
      </w:r>
    </w:p>
    <w:p>
      <w:r>
        <w:t>1.487,07</w:t>
      </w:r>
    </w:p>
    <w:p>
      <w:r>
        <w:t>2,70</w:t>
      </w:r>
    </w:p>
    <w:p>
      <w:r>
        <w:t>1.674,42</w:t>
      </w:r>
    </w:p>
    <w:p>
      <w:r>
        <w:t>1.674,42</w:t>
      </w:r>
    </w:p>
    <w:p>
      <w:r>
        <w:t>24,10</w:t>
      </w:r>
    </w:p>
    <w:p>
      <w:r>
        <w:t>124,29</w:t>
      </w:r>
    </w:p>
    <w:p>
      <w:r>
        <w:t>110,05</w:t>
      </w:r>
    </w:p>
    <w:p>
      <w:r>
        <w:t>101,71</w:t>
      </w:r>
    </w:p>
    <w:p>
      <w:r>
        <w:t>114,82</w:t>
      </w:r>
    </w:p>
    <w:p>
      <w:r>
        <w:t>108,64</w:t>
      </w:r>
    </w:p>
    <w:p>
      <w:r>
        <w:t>126,51</w:t>
      </w:r>
    </w:p>
    <w:p>
      <w:r>
        <w:t>97,86</w:t>
      </w:r>
    </w:p>
    <w:p>
      <w:r>
        <w:t>2.14</w:t>
      </w:r>
    </w:p>
    <w:p>
      <w:r>
        <w:t>Đất ở đô thị</w:t>
      </w:r>
    </w:p>
    <w:p>
      <w:r>
        <w:t>132,09</w:t>
      </w:r>
    </w:p>
    <w:p>
      <w:r>
        <w:t>0,24</w:t>
      </w:r>
    </w:p>
    <w:p>
      <w:r>
        <w:t>135,54</w:t>
      </w:r>
    </w:p>
    <w:p>
      <w:r>
        <w:t>0,25</w:t>
      </w:r>
    </w:p>
    <w:p>
      <w:r>
        <w:t>197,29</w:t>
      </w:r>
    </w:p>
    <w:p>
      <w:r>
        <w:t>197,29</w:t>
      </w:r>
    </w:p>
    <w:p>
      <w:r>
        <w:t>2,84</w:t>
      </w:r>
    </w:p>
    <w:p>
      <w:r>
        <w:t>197,29</w:t>
      </w:r>
    </w:p>
    <w:p>
      <w:r>
        <w:t>2.15</w:t>
      </w:r>
    </w:p>
    <w:p>
      <w:r>
        <w:t>Đất xây dựng trụ sở cơ quan</w:t>
      </w:r>
    </w:p>
    <w:p>
      <w:r>
        <w:t>19,19</w:t>
      </w:r>
    </w:p>
    <w:p>
      <w:r>
        <w:t>0,03</w:t>
      </w:r>
    </w:p>
    <w:p>
      <w:r>
        <w:t>19,19</w:t>
      </w:r>
    </w:p>
    <w:p>
      <w:r>
        <w:t>0,03</w:t>
      </w:r>
    </w:p>
    <w:p>
      <w:r>
        <w:t>24,76</w:t>
      </w:r>
    </w:p>
    <w:p>
      <w:r>
        <w:t>24,76</w:t>
      </w:r>
    </w:p>
    <w:p>
      <w:r>
        <w:t>0,36</w:t>
      </w:r>
    </w:p>
    <w:p>
      <w:r>
        <w:t>9,88</w:t>
      </w:r>
    </w:p>
    <w:p>
      <w:r>
        <w:t>2,66</w:t>
      </w:r>
    </w:p>
    <w:p>
      <w:r>
        <w:t>1,51</w:t>
      </w:r>
    </w:p>
    <w:p>
      <w:r>
        <w:t>0,26</w:t>
      </w:r>
    </w:p>
    <w:p>
      <w:r>
        <w:t>0,20</w:t>
      </w:r>
    </w:p>
    <w:p>
      <w:r>
        <w:t>0,71</w:t>
      </w:r>
    </w:p>
    <w:p>
      <w:r>
        <w:t>0,80</w:t>
      </w:r>
    </w:p>
    <w:p>
      <w:r>
        <w:t>0,27</w:t>
      </w:r>
    </w:p>
    <w:p>
      <w:r>
        <w:t>2.16</w:t>
      </w:r>
    </w:p>
    <w:p>
      <w:r>
        <w:t>Đất xây dựng trụ sở cơ của tổ chức sự nghiệp</w:t>
      </w:r>
    </w:p>
    <w:p>
      <w:r>
        <w:t>11,97</w:t>
      </w:r>
    </w:p>
    <w:p>
      <w:r>
        <w:t>0,02</w:t>
      </w:r>
    </w:p>
    <w:p>
      <w:r>
        <w:t>11,97</w:t>
      </w:r>
    </w:p>
    <w:p>
      <w:r>
        <w:t>0,02</w:t>
      </w:r>
    </w:p>
    <w:p>
      <w:r>
        <w:t>17,35</w:t>
      </w:r>
    </w:p>
    <w:p>
      <w:r>
        <w:t>17,35</w:t>
      </w:r>
    </w:p>
    <w:p>
      <w:r>
        <w:t>0,25</w:t>
      </w:r>
    </w:p>
    <w:p>
      <w:r>
        <w:t>11,45</w:t>
      </w:r>
    </w:p>
    <w:p>
      <w:r>
        <w:t>3,84</w:t>
      </w:r>
    </w:p>
    <w:p>
      <w:r>
        <w:t>0,08</w:t>
      </w:r>
    </w:p>
    <w:p>
      <w:r>
        <w:t>0,39</w:t>
      </w:r>
    </w:p>
    <w:p>
      <w:r>
        <w:t>0,25</w:t>
      </w:r>
    </w:p>
    <w:p>
      <w:r>
        <w:t>2.17</w:t>
      </w:r>
    </w:p>
    <w:p>
      <w:r>
        <w:t>Đất xây dựng cơ sở ngoại giao</w:t>
      </w:r>
    </w:p>
    <w:p>
      <w:r>
        <w:t>2.18</w:t>
      </w:r>
    </w:p>
    <w:p>
      <w:r>
        <w:t>Đất cơ sở tín ngưỡng</w:t>
      </w:r>
    </w:p>
    <w:p>
      <w:r>
        <w:t>2,51</w:t>
      </w:r>
    </w:p>
    <w:p>
      <w:r>
        <w:t>0,00</w:t>
      </w:r>
    </w:p>
    <w:p>
      <w:r>
        <w:t>2,51</w:t>
      </w:r>
    </w:p>
    <w:p>
      <w:r>
        <w:t>0,00</w:t>
      </w:r>
    </w:p>
    <w:p>
      <w:r>
        <w:t>3,33</w:t>
      </w:r>
    </w:p>
    <w:p>
      <w:r>
        <w:t>3,33</w:t>
      </w:r>
    </w:p>
    <w:p>
      <w:r>
        <w:t>0,05</w:t>
      </w:r>
    </w:p>
    <w:p>
      <w:r>
        <w:t>0,67</w:t>
      </w:r>
    </w:p>
    <w:p>
      <w:r>
        <w:t>0,72</w:t>
      </w:r>
    </w:p>
    <w:p>
      <w:r>
        <w:t>0,01</w:t>
      </w:r>
    </w:p>
    <w:p>
      <w:r>
        <w:t>0,17</w:t>
      </w:r>
    </w:p>
    <w:p>
      <w:r>
        <w:t>2.19</w:t>
      </w:r>
    </w:p>
    <w:p>
      <w:r>
        <w:t>Đất sông, ngòi, kênh, rạch, suối</w:t>
      </w:r>
    </w:p>
    <w:p>
      <w:r>
        <w:t>1.037,90</w:t>
      </w:r>
    </w:p>
    <w:p>
      <w:r>
        <w:t>1,88</w:t>
      </w:r>
    </w:p>
    <w:p>
      <w:r>
        <w:t>1.037,90</w:t>
      </w:r>
    </w:p>
    <w:p>
      <w:r>
        <w:t>1,88</w:t>
      </w:r>
    </w:p>
    <w:p>
      <w:r>
        <w:t>859,58</w:t>
      </w:r>
    </w:p>
    <w:p>
      <w:r>
        <w:t>859,58</w:t>
      </w:r>
    </w:p>
    <w:p>
      <w:r>
        <w:t>12,37</w:t>
      </w:r>
    </w:p>
    <w:p>
      <w:r>
        <w:t>57,91</w:t>
      </w:r>
    </w:p>
    <w:p>
      <w:r>
        <w:t>48,22</w:t>
      </w:r>
    </w:p>
    <w:p>
      <w:r>
        <w:t>26,89</w:t>
      </w:r>
    </w:p>
    <w:p>
      <w:r>
        <w:t>51,89</w:t>
      </w:r>
    </w:p>
    <w:p>
      <w:r>
        <w:t>17,17</w:t>
      </w:r>
    </w:p>
    <w:p>
      <w:r>
        <w:t>67,85</w:t>
      </w:r>
    </w:p>
    <w:p>
      <w:r>
        <w:t>65,83</w:t>
      </w:r>
    </w:p>
    <w:p>
      <w:r>
        <w:t>36,72</w:t>
      </w:r>
    </w:p>
    <w:p>
      <w:r>
        <w:t>2.20</w:t>
      </w:r>
    </w:p>
    <w:p>
      <w:r>
        <w:t>Đất có mặt nước chuyên dùng</w:t>
      </w:r>
    </w:p>
    <w:p>
      <w:r>
        <w:t>72,09</w:t>
      </w:r>
    </w:p>
    <w:p>
      <w:r>
        <w:t>0,13</w:t>
      </w:r>
    </w:p>
    <w:p>
      <w:r>
        <w:t>72,30</w:t>
      </w:r>
    </w:p>
    <w:p>
      <w:r>
        <w:t>0,13</w:t>
      </w:r>
    </w:p>
    <w:p>
      <w:r>
        <w:t>88,37</w:t>
      </w:r>
    </w:p>
    <w:p>
      <w:r>
        <w:t>88,37</w:t>
      </w:r>
    </w:p>
    <w:p>
      <w:r>
        <w:t>1,27</w:t>
      </w:r>
    </w:p>
    <w:p>
      <w:r>
        <w:t>0,25</w:t>
      </w:r>
    </w:p>
    <w:p>
      <w:r>
        <w:t>8,61</w:t>
      </w:r>
    </w:p>
    <w:p>
      <w:r>
        <w:t>7,23</w:t>
      </w:r>
    </w:p>
    <w:p>
      <w:r>
        <w:t>1,61</w:t>
      </w:r>
    </w:p>
    <w:p>
      <w:r>
        <w:t>13,17</w:t>
      </w:r>
    </w:p>
    <w:p>
      <w:r>
        <w:t>2,61</w:t>
      </w:r>
    </w:p>
    <w:p>
      <w:r>
        <w:t>0,10</w:t>
      </w:r>
    </w:p>
    <w:p>
      <w:r>
        <w:t>2.21</w:t>
      </w:r>
    </w:p>
    <w:p>
      <w:r>
        <w:t>Đất phi nông nghiệp khác</w:t>
      </w:r>
    </w:p>
    <w:p>
      <w:r>
        <w:t>1,08</w:t>
      </w:r>
    </w:p>
    <w:p>
      <w:r>
        <w:t>0,00</w:t>
      </w:r>
    </w:p>
    <w:p>
      <w:r>
        <w:t>1,08</w:t>
      </w:r>
    </w:p>
    <w:p>
      <w:r>
        <w:t>0,00</w:t>
      </w:r>
    </w:p>
    <w:p>
      <w:r>
        <w:t>1,08</w:t>
      </w:r>
    </w:p>
    <w:p>
      <w:r>
        <w:t>1,08</w:t>
      </w:r>
    </w:p>
    <w:p>
      <w:r>
        <w:t>0,02</w:t>
      </w:r>
    </w:p>
    <w:p>
      <w:r>
        <w:t>0,24</w:t>
      </w:r>
    </w:p>
    <w:p>
      <w:r>
        <w:t>0,04</w:t>
      </w:r>
    </w:p>
    <w:p>
      <w:r>
        <w:t>3</w:t>
      </w:r>
    </w:p>
    <w:p>
      <w:r>
        <w:t>Đất chưa sử dụng</w:t>
      </w:r>
    </w:p>
    <w:p>
      <w:r>
        <w:t>636,02</w:t>
      </w:r>
    </w:p>
    <w:p>
      <w:r>
        <w:t>1,15</w:t>
      </w:r>
    </w:p>
    <w:p>
      <w:r>
        <w:t>636,19</w:t>
      </w:r>
    </w:p>
    <w:p>
      <w:r>
        <w:t>1,15</w:t>
      </w:r>
    </w:p>
    <w:p>
      <w:r>
        <w:t>598,06</w:t>
      </w:r>
    </w:p>
    <w:p>
      <w:r>
        <w:t>598,06</w:t>
      </w:r>
    </w:p>
    <w:p>
      <w:r>
        <w:t>1,08</w:t>
      </w:r>
    </w:p>
    <w:p>
      <w:r>
        <w:t>23,51</w:t>
      </w:r>
    </w:p>
    <w:p>
      <w:r>
        <w:t>34,16</w:t>
      </w:r>
    </w:p>
    <w:p>
      <w:r>
        <w:t>16,61</w:t>
      </w:r>
    </w:p>
    <w:p>
      <w:r>
        <w:t>38,39</w:t>
      </w:r>
    </w:p>
    <w:p>
      <w:r>
        <w:t>6,84</w:t>
      </w:r>
    </w:p>
    <w:p>
      <w:r>
        <w:t>22,13</w:t>
      </w:r>
    </w:p>
    <w:p>
      <w:r>
        <w:t>54,79</w:t>
      </w:r>
    </w:p>
    <w:p>
      <w:r>
        <w:t>34,54</w:t>
      </w:r>
    </w:p>
    <w:p>
      <w:r>
        <w:t>II</w:t>
      </w:r>
    </w:p>
    <w:p>
      <w:r>
        <w:t>KHU CHỨC NĂNG</w:t>
      </w:r>
    </w:p>
    <w:p>
      <w:r>
        <w:t>1</w:t>
      </w:r>
    </w:p>
    <w:p>
      <w:r>
        <w:t>Đất khu công nghệ cao</w:t>
      </w:r>
    </w:p>
    <w:p>
      <w:r>
        <w:t>2</w:t>
      </w:r>
    </w:p>
    <w:p>
      <w:r>
        <w:t>Đất khu kinh tế</w:t>
      </w:r>
    </w:p>
    <w:p>
      <w:r>
        <w:t>3</w:t>
      </w:r>
    </w:p>
    <w:p>
      <w:r>
        <w:t>Đất đô thị</w:t>
      </w:r>
    </w:p>
    <w:p>
      <w:r>
        <w:t>1.316,19</w:t>
      </w:r>
    </w:p>
    <w:p>
      <w:r>
        <w:t>1.316,19</w:t>
      </w:r>
    </w:p>
    <w:p>
      <w:r>
        <w:t>2,39</w:t>
      </w:r>
    </w:p>
    <w:p>
      <w:r>
        <w:t>1.316,19</w:t>
      </w:r>
    </w:p>
    <w:p>
      <w:r>
        <w:t>4</w:t>
      </w:r>
    </w:p>
    <w:p>
      <w:r>
        <w:t>Khu sản xuất nông nghiệp (khu     vực chuyên trồng lúa nước, khu vực chuyên trồng cây công nghiệp lâu năm)</w:t>
      </w:r>
    </w:p>
    <w:p>
      <w:r>
        <w:t>7.350,31</w:t>
      </w:r>
    </w:p>
    <w:p>
      <w:r>
        <w:t>7.350,31</w:t>
      </w:r>
    </w:p>
    <w:p>
      <w:r>
        <w:t>13,33</w:t>
      </w:r>
    </w:p>
    <w:p>
      <w:r>
        <w:t>463,46</w:t>
      </w:r>
    </w:p>
    <w:p>
      <w:r>
        <w:t>614,74</w:t>
      </w:r>
    </w:p>
    <w:p>
      <w:r>
        <w:t>146,30</w:t>
      </w:r>
    </w:p>
    <w:p>
      <w:r>
        <w:t>371,00</w:t>
      </w:r>
    </w:p>
    <w:p>
      <w:r>
        <w:t>201,27</w:t>
      </w:r>
    </w:p>
    <w:p>
      <w:r>
        <w:t>463,34</w:t>
      </w:r>
    </w:p>
    <w:p>
      <w:r>
        <w:t>312,78</w:t>
      </w:r>
    </w:p>
    <w:p>
      <w:r>
        <w:t>696,14</w:t>
      </w:r>
    </w:p>
    <w:p>
      <w:r>
        <w:t>5</w:t>
      </w:r>
    </w:p>
    <w:p>
      <w:r>
        <w:t>Khu lâm nghiệp (khu vực rừng phòng hộ, rừng đặc dụng, rừng sản xuất)</w:t>
      </w:r>
    </w:p>
    <w:p>
      <w:r>
        <w:t>36.969,69</w:t>
      </w:r>
    </w:p>
    <w:p>
      <w:r>
        <w:t>36.969,69</w:t>
      </w:r>
    </w:p>
    <w:p>
      <w:r>
        <w:t>67,06</w:t>
      </w:r>
    </w:p>
    <w:p>
      <w:r>
        <w:t>248,25</w:t>
      </w:r>
    </w:p>
    <w:p>
      <w:r>
        <w:t>4.408,67</w:t>
      </w:r>
    </w:p>
    <w:p>
      <w:r>
        <w:t>991,47</w:t>
      </w:r>
    </w:p>
    <w:p>
      <w:r>
        <w:t>2.539,37</w:t>
      </w:r>
    </w:p>
    <w:p>
      <w:r>
        <w:t>541,45</w:t>
      </w:r>
    </w:p>
    <w:p>
      <w:r>
        <w:t>3.691,58</w:t>
      </w:r>
    </w:p>
    <w:p>
      <w:r>
        <w:t>6.220,79</w:t>
      </w:r>
    </w:p>
    <w:p>
      <w:r>
        <w:t>3.380,29</w:t>
      </w:r>
    </w:p>
    <w:p>
      <w:r>
        <w:t>6</w:t>
      </w:r>
    </w:p>
    <w:p>
      <w:r>
        <w:t>Khu du lịch</w:t>
      </w:r>
    </w:p>
    <w:p>
      <w:r>
        <w:t>980,96</w:t>
      </w:r>
    </w:p>
    <w:p>
      <w:r>
        <w:t>980,96</w:t>
      </w:r>
    </w:p>
    <w:p>
      <w:r>
        <w:t>1,78</w:t>
      </w:r>
    </w:p>
    <w:p>
      <w:r>
        <w:t>36,80</w:t>
      </w:r>
    </w:p>
    <w:p>
      <w:r>
        <w:t>43,30</w:t>
      </w:r>
    </w:p>
    <w:p>
      <w:r>
        <w:t>122,99</w:t>
      </w:r>
    </w:p>
    <w:p>
      <w:r>
        <w:t>58,00</w:t>
      </w:r>
    </w:p>
    <w:p>
      <w:r>
        <w:t>7</w:t>
      </w:r>
    </w:p>
    <w:p>
      <w:r>
        <w:t>Khu bảo tồn thiên nhiên và đa     dạng sinh học</w:t>
      </w:r>
    </w:p>
    <w:p>
      <w:r>
        <w:t>4.797,18</w:t>
      </w:r>
    </w:p>
    <w:p>
      <w:r>
        <w:t>4.797,18</w:t>
      </w:r>
    </w:p>
    <w:p>
      <w:r>
        <w:t>8,70</w:t>
      </w:r>
    </w:p>
    <w:p>
      <w:r>
        <w:t>4.358,95</w:t>
      </w:r>
    </w:p>
    <w:p>
      <w:r>
        <w:t>8</w:t>
      </w:r>
    </w:p>
    <w:p>
      <w:r>
        <w:t>Khu phát triển công nghiệp     (khu công nghiệp, cụm công nghiệp)</w:t>
      </w:r>
    </w:p>
    <w:p>
      <w:r>
        <w:t>74,00</w:t>
      </w:r>
    </w:p>
    <w:p>
      <w:r>
        <w:t>74,00</w:t>
      </w:r>
    </w:p>
    <w:p>
      <w:r>
        <w:t>0,13</w:t>
      </w:r>
    </w:p>
    <w:p>
      <w:r>
        <w:t>49,00</w:t>
      </w:r>
    </w:p>
    <w:p>
      <w:r>
        <w:t>9</w:t>
      </w:r>
    </w:p>
    <w:p>
      <w:r>
        <w:t>Khu đô thị (trong đó có khu đô     thị mới)</w:t>
      </w:r>
    </w:p>
    <w:p>
      <w:r>
        <w:t>120,00</w:t>
      </w:r>
    </w:p>
    <w:p>
      <w:r>
        <w:t>120,00</w:t>
      </w:r>
    </w:p>
    <w:p>
      <w:r>
        <w:t>0,22</w:t>
      </w:r>
    </w:p>
    <w:p>
      <w:r>
        <w:t>120,00</w:t>
      </w:r>
    </w:p>
    <w:p>
      <w:r>
        <w:t>10</w:t>
      </w:r>
    </w:p>
    <w:p>
      <w:r>
        <w:t>Khu thương mại - dịch vụ</w:t>
      </w:r>
    </w:p>
    <w:p>
      <w:r>
        <w:t>77,69</w:t>
      </w:r>
    </w:p>
    <w:p>
      <w:r>
        <w:t>77,69</w:t>
      </w:r>
    </w:p>
    <w:p>
      <w:r>
        <w:t>0,14</w:t>
      </w:r>
    </w:p>
    <w:p>
      <w:r>
        <w:t>10,00</w:t>
      </w:r>
    </w:p>
    <w:p>
      <w:r>
        <w:t>1,00</w:t>
      </w:r>
    </w:p>
    <w:p>
      <w:r>
        <w:t>5,00</w:t>
      </w:r>
    </w:p>
    <w:p>
      <w:r>
        <w:t>9,00</w:t>
      </w:r>
    </w:p>
    <w:p>
      <w:r>
        <w:t>6,60</w:t>
      </w:r>
    </w:p>
    <w:p>
      <w:r>
        <w:t>1,00</w:t>
      </w:r>
    </w:p>
    <w:p>
      <w:r>
        <w:t>11</w:t>
      </w:r>
    </w:p>
    <w:p>
      <w:r>
        <w:t>Khu đô thị - thương mại - dịch     vụ</w:t>
      </w:r>
    </w:p>
    <w:p>
      <w:r>
        <w:t>818,54</w:t>
      </w:r>
    </w:p>
    <w:p>
      <w:r>
        <w:t>818,54</w:t>
      </w:r>
    </w:p>
    <w:p>
      <w:r>
        <w:t>1,48</w:t>
      </w:r>
    </w:p>
    <w:p>
      <w:r>
        <w:t>141,43</w:t>
      </w:r>
    </w:p>
    <w:p>
      <w:r>
        <w:t>1,00</w:t>
      </w:r>
    </w:p>
    <w:p>
      <w:r>
        <w:t>80,01</w:t>
      </w:r>
    </w:p>
    <w:p>
      <w:r>
        <w:t>88,00</w:t>
      </w:r>
    </w:p>
    <w:p>
      <w:r>
        <w:t>12</w:t>
      </w:r>
    </w:p>
    <w:p>
      <w:r>
        <w:t>Khu dân cư nông thôn</w:t>
      </w:r>
    </w:p>
    <w:p>
      <w:r>
        <w:t>5.826,77</w:t>
      </w:r>
    </w:p>
    <w:p>
      <w:r>
        <w:t>5.826,77</w:t>
      </w:r>
    </w:p>
    <w:p>
      <w:r>
        <w:t>10,57</w:t>
      </w:r>
    </w:p>
    <w:p>
      <w:r>
        <w:t>412,61</w:t>
      </w:r>
    </w:p>
    <w:p>
      <w:r>
        <w:t>249,07</w:t>
      </w:r>
    </w:p>
    <w:p>
      <w:r>
        <w:t>299,23</w:t>
      </w:r>
    </w:p>
    <w:p>
      <w:r>
        <w:t>234,22</w:t>
      </w:r>
    </w:p>
    <w:p>
      <w:r>
        <w:t>547,53</w:t>
      </w:r>
    </w:p>
    <w:p>
      <w:r>
        <w:t>245,91</w:t>
      </w:r>
    </w:p>
    <w:p>
      <w:r>
        <w:t>396,58</w:t>
      </w:r>
    </w:p>
    <w:p>
      <w:r>
        <w:t>13</w:t>
      </w:r>
    </w:p>
    <w:p>
      <w:r>
        <w:t>Khu ở, làng nghề, sản xuất phi     nông nghiệp nông thôn</w:t>
      </w:r>
    </w:p>
    <w:p>
      <w:r>
        <w:t>1.809,02</w:t>
      </w:r>
    </w:p>
    <w:p>
      <w:r>
        <w:t>1.809,02</w:t>
      </w:r>
    </w:p>
    <w:p>
      <w:r>
        <w:t>3,28</w:t>
      </w:r>
    </w:p>
    <w:p>
      <w:r>
        <w:t>127,53</w:t>
      </w:r>
    </w:p>
    <w:p>
      <w:r>
        <w:t>113,25</w:t>
      </w:r>
    </w:p>
    <w:p>
      <w:r>
        <w:t>106,25</w:t>
      </w:r>
    </w:p>
    <w:p>
      <w:r>
        <w:t>127,12</w:t>
      </w:r>
    </w:p>
    <w:p>
      <w:r>
        <w:t>127,39</w:t>
      </w:r>
    </w:p>
    <w:p>
      <w:r>
        <w:t>130,83</w:t>
      </w:r>
    </w:p>
    <w:p>
      <w:r>
        <w:t>104,38</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Đơn vị tính: ha</w:t>
      </w:r>
    </w:p>
    <w:p>
      <w:r>
        <w:t>STT</w:t>
      </w:r>
    </w:p>
    <w:p>
      <w:r>
        <w:t>Chỉ tiêu sử dụng đất</w:t>
      </w:r>
    </w:p>
    <w:p>
      <w:r>
        <w:t>Hiện trạng năm 2020</w:t>
      </w:r>
    </w:p>
    <w:p>
      <w:r>
        <w:t>Hiện trạng năm 2023</w:t>
      </w:r>
    </w:p>
    <w:p>
      <w:r>
        <w:t>Điều chỉnh quy hoạch đến năm 2030</w:t>
      </w:r>
    </w:p>
    <w:p>
      <w:r>
        <w:t>Diện tích phân theo đơn vị hành chính</w:t>
      </w:r>
    </w:p>
    <w:p>
      <w:r>
        <w:t>Diện tích (ha)</w:t>
      </w:r>
    </w:p>
    <w:p>
      <w:r>
        <w:t>Cơ cấu (%)</w:t>
      </w:r>
    </w:p>
    <w:p>
      <w:r>
        <w:t>Diện tích (ha)</w:t>
      </w:r>
    </w:p>
    <w:p>
      <w:r>
        <w:t>Cơ cấu (%)</w:t>
      </w:r>
    </w:p>
    <w:p>
      <w:r>
        <w:t>Diện tích cấp tỉnh phân bổ (ha)</w:t>
      </w:r>
    </w:p>
    <w:p>
      <w:r>
        <w:t>Diện tích cấp huyện xác định, xác định bổ sung (ha)</w:t>
      </w:r>
    </w:p>
    <w:p>
      <w:r>
        <w:t>Tổng số (ha)</w:t>
      </w:r>
    </w:p>
    <w:p>
      <w:r>
        <w:t>Cơ cấu (%)</w:t>
      </w:r>
    </w:p>
    <w:p>
      <w:r>
        <w:t>Xã Kim Bôi</w:t>
      </w:r>
    </w:p>
    <w:p>
      <w:r>
        <w:t>Xã Mỵ Hòa</w:t>
      </w:r>
    </w:p>
    <w:p>
      <w:r>
        <w:t>Xã Nam Thượng</w:t>
      </w:r>
    </w:p>
    <w:p>
      <w:r>
        <w:t>Xã Nuông Dăm</w:t>
      </w:r>
    </w:p>
    <w:p>
      <w:r>
        <w:t>Xã Sào Báy</w:t>
      </w:r>
    </w:p>
    <w:p>
      <w:r>
        <w:t>Xã Xuân Thủy</w:t>
      </w:r>
    </w:p>
    <w:p>
      <w:r>
        <w:t>Xã Tú Sơn</w:t>
      </w:r>
    </w:p>
    <w:p>
      <w:r>
        <w:t>Xã Vĩnh Đồng</w:t>
      </w:r>
    </w:p>
    <w:p>
      <w:r>
        <w:t>Xã Vĩnh Tiến</w:t>
      </w:r>
    </w:p>
    <w:p>
      <w:r>
        <w:t>(1)</w:t>
      </w:r>
    </w:p>
    <w:p>
      <w:r>
        <w:t>(2)</w:t>
      </w:r>
    </w:p>
    <w:p>
      <w:r>
        <w:t>(3)</w:t>
      </w:r>
    </w:p>
    <w:p>
      <w:r>
        <w:t>(4)</w:t>
      </w:r>
    </w:p>
    <w:p>
      <w:r>
        <w:t>(5)</w:t>
      </w:r>
    </w:p>
    <w:p>
      <w:r>
        <w:t>(6)</w:t>
      </w:r>
    </w:p>
    <w:p>
      <w:r>
        <w:t>(7)</w:t>
      </w:r>
    </w:p>
    <w:p>
      <w:r>
        <w:t>(8)</w:t>
      </w:r>
    </w:p>
    <w:p>
      <w:r>
        <w:t>(9)=(11)+</w:t>
      </w:r>
    </w:p>
    <w:p>
      <w:r>
        <w:t>…(27)</w:t>
      </w:r>
    </w:p>
    <w:p>
      <w:r>
        <w:t>(10)</w:t>
      </w:r>
    </w:p>
    <w:p>
      <w:r>
        <w:t>(19)</w:t>
      </w:r>
    </w:p>
    <w:p>
      <w:r>
        <w:t>(20)</w:t>
      </w:r>
    </w:p>
    <w:p>
      <w:r>
        <w:t>(21)</w:t>
      </w:r>
    </w:p>
    <w:p>
      <w:r>
        <w:t>(22)</w:t>
      </w:r>
    </w:p>
    <w:p>
      <w:r>
        <w:t>(23)</w:t>
      </w:r>
    </w:p>
    <w:p>
      <w:r>
        <w:t>(24)</w:t>
      </w:r>
    </w:p>
    <w:p>
      <w:r>
        <w:t>(25)</w:t>
      </w:r>
    </w:p>
    <w:p>
      <w:r>
        <w:t>(26)</w:t>
      </w:r>
    </w:p>
    <w:p>
      <w:r>
        <w:t>(27)</w:t>
      </w:r>
    </w:p>
    <w:p>
      <w:r>
        <w:t>I</w:t>
      </w:r>
    </w:p>
    <w:p>
      <w:r>
        <w:t>LOẠI ĐẤT</w:t>
      </w:r>
    </w:p>
    <w:p>
      <w:r>
        <w:t>55.128,39</w:t>
      </w:r>
    </w:p>
    <w:p>
      <w:r>
        <w:t>100,00</w:t>
      </w:r>
    </w:p>
    <w:p>
      <w:r>
        <w:t>55.128,39</w:t>
      </w:r>
    </w:p>
    <w:p>
      <w:r>
        <w:t>100,00</w:t>
      </w:r>
    </w:p>
    <w:p>
      <w:r>
        <w:t>55.128,39</w:t>
      </w:r>
    </w:p>
    <w:p>
      <w:r>
        <w:t>100,00</w:t>
      </w:r>
    </w:p>
    <w:p>
      <w:r>
        <w:t>4.104,90</w:t>
      </w:r>
    </w:p>
    <w:p>
      <w:r>
        <w:t>3.015,06</w:t>
      </w:r>
    </w:p>
    <w:p>
      <w:r>
        <w:t>2.037,69</w:t>
      </w:r>
    </w:p>
    <w:p>
      <w:r>
        <w:t>3.541,38</w:t>
      </w:r>
    </w:p>
    <w:p>
      <w:r>
        <w:t>1.823,90</w:t>
      </w:r>
    </w:p>
    <w:p>
      <w:r>
        <w:t>3.093,18</w:t>
      </w:r>
    </w:p>
    <w:p>
      <w:r>
        <w:t>4.666,74</w:t>
      </w:r>
    </w:p>
    <w:p>
      <w:r>
        <w:t>1.035,67</w:t>
      </w:r>
    </w:p>
    <w:p>
      <w:r>
        <w:t>1.742,77</w:t>
      </w:r>
    </w:p>
    <w:p>
      <w:r>
        <w:t>1</w:t>
      </w:r>
    </w:p>
    <w:p>
      <w:r>
        <w:t>Đất nông nghiệp</w:t>
      </w:r>
    </w:p>
    <w:p>
      <w:r>
        <w:t>48.919,95</w:t>
      </w:r>
    </w:p>
    <w:p>
      <w:r>
        <w:t>88,74</w:t>
      </w:r>
    </w:p>
    <w:p>
      <w:r>
        <w:t>48.910,98</w:t>
      </w:r>
    </w:p>
    <w:p>
      <w:r>
        <w:t>88,72</w:t>
      </w:r>
    </w:p>
    <w:p>
      <w:r>
        <w:t>47.581,86</w:t>
      </w:r>
    </w:p>
    <w:p>
      <w:r>
        <w:t>47.581,86</w:t>
      </w:r>
    </w:p>
    <w:p>
      <w:r>
        <w:t>86,31</w:t>
      </w:r>
    </w:p>
    <w:p>
      <w:r>
        <w:t>3.508,10</w:t>
      </w:r>
    </w:p>
    <w:p>
      <w:r>
        <w:t>2.656,82</w:t>
      </w:r>
    </w:p>
    <w:p>
      <w:r>
        <w:t>1.746,50</w:t>
      </w:r>
    </w:p>
    <w:p>
      <w:r>
        <w:t>3.321,73</w:t>
      </w:r>
    </w:p>
    <w:p>
      <w:r>
        <w:t>1.116,41</w:t>
      </w:r>
    </w:p>
    <w:p>
      <w:r>
        <w:t>2.487,66</w:t>
      </w:r>
    </w:p>
    <w:p>
      <w:r>
        <w:t>4.114,76</w:t>
      </w:r>
    </w:p>
    <w:p>
      <w:r>
        <w:t>649,58</w:t>
      </w:r>
    </w:p>
    <w:p>
      <w:r>
        <w:t>1.389,82</w:t>
      </w:r>
    </w:p>
    <w:p>
      <w:r>
        <w:t>Trong đó:</w:t>
      </w:r>
    </w:p>
    <w:p>
      <w:r>
        <w:t>1.1</w:t>
      </w:r>
    </w:p>
    <w:p>
      <w:r>
        <w:t>Đất trồng lúa</w:t>
      </w:r>
    </w:p>
    <w:p>
      <w:r>
        <w:t>4.327,28</w:t>
      </w:r>
    </w:p>
    <w:p>
      <w:r>
        <w:t>7,85</w:t>
      </w:r>
    </w:p>
    <w:p>
      <w:r>
        <w:t>4.318,35</w:t>
      </w:r>
    </w:p>
    <w:p>
      <w:r>
        <w:t>7,83</w:t>
      </w:r>
    </w:p>
    <w:p>
      <w:r>
        <w:t>3.974,49</w:t>
      </w:r>
    </w:p>
    <w:p>
      <w:r>
        <w:t>3.974,49</w:t>
      </w:r>
    </w:p>
    <w:p>
      <w:r>
        <w:t>8,35</w:t>
      </w:r>
    </w:p>
    <w:p>
      <w:r>
        <w:t>453,34</w:t>
      </w:r>
    </w:p>
    <w:p>
      <w:r>
        <w:t>134,91</w:t>
      </w:r>
    </w:p>
    <w:p>
      <w:r>
        <w:t>200,25</w:t>
      </w:r>
    </w:p>
    <w:p>
      <w:r>
        <w:t>188,13</w:t>
      </w:r>
    </w:p>
    <w:p>
      <w:r>
        <w:t>179,02</w:t>
      </w:r>
    </w:p>
    <w:p>
      <w:r>
        <w:t>326,97</w:t>
      </w:r>
    </w:p>
    <w:p>
      <w:r>
        <w:t>213,54</w:t>
      </w:r>
    </w:p>
    <w:p>
      <w:r>
        <w:t>157,12</w:t>
      </w:r>
    </w:p>
    <w:p>
      <w:r>
        <w:t>160,72</w:t>
      </w:r>
    </w:p>
    <w:p>
      <w:r>
        <w:t>Trong đó: Đất chuyên trồng lúa nước</w:t>
      </w:r>
    </w:p>
    <w:p>
      <w:r>
        <w:t>3.505,86</w:t>
      </w:r>
    </w:p>
    <w:p>
      <w:r>
        <w:t>6,36</w:t>
      </w:r>
    </w:p>
    <w:p>
      <w:r>
        <w:t>3.497,69</w:t>
      </w:r>
    </w:p>
    <w:p>
      <w:r>
        <w:t>6,34</w:t>
      </w:r>
    </w:p>
    <w:p>
      <w:r>
        <w:t>3.302,56</w:t>
      </w:r>
    </w:p>
    <w:p>
      <w:r>
        <w:t>3.302,56</w:t>
      </w:r>
    </w:p>
    <w:p>
      <w:r>
        <w:t>6,94</w:t>
      </w:r>
    </w:p>
    <w:p>
      <w:r>
        <w:t>386,61</w:t>
      </w:r>
    </w:p>
    <w:p>
      <w:r>
        <w:t>99,39</w:t>
      </w:r>
    </w:p>
    <w:p>
      <w:r>
        <w:t>158,12</w:t>
      </w:r>
    </w:p>
    <w:p>
      <w:r>
        <w:t>186,50</w:t>
      </w:r>
    </w:p>
    <w:p>
      <w:r>
        <w:t>117,63</w:t>
      </w:r>
    </w:p>
    <w:p>
      <w:r>
        <w:t>322,35</w:t>
      </w:r>
    </w:p>
    <w:p>
      <w:r>
        <w:t>205,85</w:t>
      </w:r>
    </w:p>
    <w:p>
      <w:r>
        <w:t>131,52</w:t>
      </w:r>
    </w:p>
    <w:p>
      <w:r>
        <w:t>137,54</w:t>
      </w:r>
    </w:p>
    <w:p>
      <w:r>
        <w:t>1.2</w:t>
      </w:r>
    </w:p>
    <w:p>
      <w:r>
        <w:t>Đất trồng cây hàng năm khác</w:t>
      </w:r>
    </w:p>
    <w:p>
      <w:r>
        <w:t>2.293,58</w:t>
      </w:r>
    </w:p>
    <w:p>
      <w:r>
        <w:t>4,16</w:t>
      </w:r>
    </w:p>
    <w:p>
      <w:r>
        <w:t>2.292,83</w:t>
      </w:r>
    </w:p>
    <w:p>
      <w:r>
        <w:t>4,16</w:t>
      </w:r>
    </w:p>
    <w:p>
      <w:r>
        <w:t>2.165,45</w:t>
      </w:r>
    </w:p>
    <w:p>
      <w:r>
        <w:t>2.231,15</w:t>
      </w:r>
    </w:p>
    <w:p>
      <w:r>
        <w:t>4,69</w:t>
      </w:r>
    </w:p>
    <w:p>
      <w:r>
        <w:t>138,77</w:t>
      </w:r>
    </w:p>
    <w:p>
      <w:r>
        <w:t>292,51</w:t>
      </w:r>
    </w:p>
    <w:p>
      <w:r>
        <w:t>64,24</w:t>
      </w:r>
    </w:p>
    <w:p>
      <w:r>
        <w:t>63,17</w:t>
      </w:r>
    </w:p>
    <w:p>
      <w:r>
        <w:t>120,82</w:t>
      </w:r>
    </w:p>
    <w:p>
      <w:r>
        <w:t>196,65</w:t>
      </w:r>
    </w:p>
    <w:p>
      <w:r>
        <w:t>571,44</w:t>
      </w:r>
    </w:p>
    <w:p>
      <w:r>
        <w:t>50,37</w:t>
      </w:r>
    </w:p>
    <w:p>
      <w:r>
        <w:t>61,69</w:t>
      </w:r>
    </w:p>
    <w:p>
      <w:r>
        <w:t>1.3</w:t>
      </w:r>
    </w:p>
    <w:p>
      <w:r>
        <w:t>Đất trồng cây lâu năm</w:t>
      </w:r>
    </w:p>
    <w:p>
      <w:r>
        <w:t>4.067,40</w:t>
      </w:r>
    </w:p>
    <w:p>
      <w:r>
        <w:t>7,38</w:t>
      </w:r>
    </w:p>
    <w:p>
      <w:r>
        <w:t>4.067,76</w:t>
      </w:r>
    </w:p>
    <w:p>
      <w:r>
        <w:t>7,38</w:t>
      </w:r>
    </w:p>
    <w:p>
      <w:r>
        <w:t>3.997,75</w:t>
      </w:r>
    </w:p>
    <w:p>
      <w:r>
        <w:t>3.997,75</w:t>
      </w:r>
    </w:p>
    <w:p>
      <w:r>
        <w:t>8,40</w:t>
      </w:r>
    </w:p>
    <w:p>
      <w:r>
        <w:t>341,48</w:t>
      </w:r>
    </w:p>
    <w:p>
      <w:r>
        <w:t>284,49</w:t>
      </w:r>
    </w:p>
    <w:p>
      <w:r>
        <w:t>195,28</w:t>
      </w:r>
    </w:p>
    <w:p>
      <w:r>
        <w:t>136,82</w:t>
      </w:r>
    </w:p>
    <w:p>
      <w:r>
        <w:t>242,68</w:t>
      </w:r>
    </w:p>
    <w:p>
      <w:r>
        <w:t>277,16</w:t>
      </w:r>
    </w:p>
    <w:p>
      <w:r>
        <w:t>436,75</w:t>
      </w:r>
    </w:p>
    <w:p>
      <w:r>
        <w:t>47,37</w:t>
      </w:r>
    </w:p>
    <w:p>
      <w:r>
        <w:t>373,74</w:t>
      </w:r>
    </w:p>
    <w:p>
      <w:r>
        <w:t>1.4</w:t>
      </w:r>
    </w:p>
    <w:p>
      <w:r>
        <w:t>Đất rừng phòng hộ</w:t>
      </w:r>
    </w:p>
    <w:p>
      <w:r>
        <w:t>13.918,55</w:t>
      </w:r>
    </w:p>
    <w:p>
      <w:r>
        <w:t>25,25</w:t>
      </w:r>
    </w:p>
    <w:p>
      <w:r>
        <w:t>13.920,52</w:t>
      </w:r>
    </w:p>
    <w:p>
      <w:r>
        <w:t>25,25</w:t>
      </w:r>
    </w:p>
    <w:p>
      <w:r>
        <w:t>13.489,39</w:t>
      </w:r>
    </w:p>
    <w:p>
      <w:r>
        <w:t>13.489,39</w:t>
      </w:r>
    </w:p>
    <w:p>
      <w:r>
        <w:t>28,35</w:t>
      </w:r>
    </w:p>
    <w:p>
      <w:r>
        <w:t>566,58</w:t>
      </w:r>
    </w:p>
    <w:p>
      <w:r>
        <w:t>948,70</w:t>
      </w:r>
    </w:p>
    <w:p>
      <w:r>
        <w:t>283,37</w:t>
      </w:r>
    </w:p>
    <w:p>
      <w:r>
        <w:t>1.193,30</w:t>
      </w:r>
    </w:p>
    <w:p>
      <w:r>
        <w:t>346,92</w:t>
      </w:r>
    </w:p>
    <w:p>
      <w:r>
        <w:t>1.091,56</w:t>
      </w:r>
    </w:p>
    <w:p>
      <w:r>
        <w:t>1.754,12</w:t>
      </w:r>
    </w:p>
    <w:p>
      <w:r>
        <w:t>595,62</w:t>
      </w:r>
    </w:p>
    <w:p>
      <w:r>
        <w:t>1.5</w:t>
      </w:r>
    </w:p>
    <w:p>
      <w:r>
        <w:t>Đất rừng đặc dụng</w:t>
      </w:r>
    </w:p>
    <w:p>
      <w:r>
        <w:t>4.764,54</w:t>
      </w:r>
    </w:p>
    <w:p>
      <w:r>
        <w:t>8,64</w:t>
      </w:r>
    </w:p>
    <w:p>
      <w:r>
        <w:t>4.764,54</w:t>
      </w:r>
    </w:p>
    <w:p>
      <w:r>
        <w:t>8,64</w:t>
      </w:r>
    </w:p>
    <w:p>
      <w:r>
        <w:t>4.797,18</w:t>
      </w:r>
    </w:p>
    <w:p>
      <w:r>
        <w:t>4.797,18</w:t>
      </w:r>
    </w:p>
    <w:p>
      <w:r>
        <w:t>10,08</w:t>
      </w:r>
    </w:p>
    <w:p>
      <w:r>
        <w:t>438,23</w:t>
      </w:r>
    </w:p>
    <w:p>
      <w:r>
        <w:t>1.6</w:t>
      </w:r>
    </w:p>
    <w:p>
      <w:r>
        <w:t>Đất rừng sản xuất</w:t>
      </w:r>
    </w:p>
    <w:p>
      <w:r>
        <w:t>19.273,82</w:t>
      </w:r>
    </w:p>
    <w:p>
      <w:r>
        <w:t>34,96</w:t>
      </w:r>
    </w:p>
    <w:p>
      <w:r>
        <w:t>19.272,22</w:t>
      </w:r>
    </w:p>
    <w:p>
      <w:r>
        <w:t>34,96</w:t>
      </w:r>
    </w:p>
    <w:p>
      <w:r>
        <w:t>18.683,12</w:t>
      </w:r>
    </w:p>
    <w:p>
      <w:r>
        <w:t>18.683,12</w:t>
      </w:r>
    </w:p>
    <w:p>
      <w:r>
        <w:t>39,27</w:t>
      </w:r>
    </w:p>
    <w:p>
      <w:r>
        <w:t>1.554,54</w:t>
      </w:r>
    </w:p>
    <w:p>
      <w:r>
        <w:t>973,74</w:t>
      </w:r>
    </w:p>
    <w:p>
      <w:r>
        <w:t>976,48</w:t>
      </w:r>
    </w:p>
    <w:p>
      <w:r>
        <w:t>1.730,10</w:t>
      </w:r>
    </w:p>
    <w:p>
      <w:r>
        <w:t>206,35</w:t>
      </w:r>
    </w:p>
    <w:p>
      <w:r>
        <w:t>579,27</w:t>
      </w:r>
    </w:p>
    <w:p>
      <w:r>
        <w:t>1.130,78</w:t>
      </w:r>
    </w:p>
    <w:p>
      <w:r>
        <w:t>391,02</w:t>
      </w:r>
    </w:p>
    <w:p>
      <w:r>
        <w:t>187,14</w:t>
      </w:r>
    </w:p>
    <w:p>
      <w:r>
        <w:t>-</w:t>
      </w:r>
    </w:p>
    <w:p>
      <w:r>
        <w:t>Trong đó: Đất có rừng     sản xuất là rừng tự nhiên</w:t>
      </w:r>
    </w:p>
    <w:p>
      <w:r>
        <w:t>2.668,45</w:t>
      </w:r>
    </w:p>
    <w:p>
      <w:r>
        <w:t>4,84</w:t>
      </w:r>
    </w:p>
    <w:p>
      <w:r>
        <w:t>2.668,45</w:t>
      </w:r>
    </w:p>
    <w:p>
      <w:r>
        <w:t>4,84</w:t>
      </w:r>
    </w:p>
    <w:p>
      <w:r>
        <w:t>2.668,45</w:t>
      </w:r>
    </w:p>
    <w:p>
      <w:r>
        <w:t>2.668,45</w:t>
      </w:r>
    </w:p>
    <w:p>
      <w:r>
        <w:t>5,61</w:t>
      </w:r>
    </w:p>
    <w:p>
      <w:r>
        <w:t>460,28</w:t>
      </w:r>
    </w:p>
    <w:p>
      <w:r>
        <w:t>176,15</w:t>
      </w:r>
    </w:p>
    <w:p>
      <w:r>
        <w:t>62,27</w:t>
      </w:r>
    </w:p>
    <w:p>
      <w:r>
        <w:t>65,41</w:t>
      </w:r>
    </w:p>
    <w:p>
      <w:r>
        <w:t>17,09</w:t>
      </w:r>
    </w:p>
    <w:p>
      <w:r>
        <w:t>73,54</w:t>
      </w:r>
    </w:p>
    <w:p>
      <w:r>
        <w:t>542,83</w:t>
      </w:r>
    </w:p>
    <w:p>
      <w:r>
        <w:t>3,77</w:t>
      </w:r>
    </w:p>
    <w:p>
      <w:r>
        <w:t>59,59</w:t>
      </w:r>
    </w:p>
    <w:p>
      <w:r>
        <w:t>1.7</w:t>
      </w:r>
    </w:p>
    <w:p>
      <w:r>
        <w:t>Đất nuôi trồng thuỷ sản</w:t>
      </w:r>
    </w:p>
    <w:p>
      <w:r>
        <w:t>210,28</w:t>
      </w:r>
    </w:p>
    <w:p>
      <w:r>
        <w:t>0,38</w:t>
      </w:r>
    </w:p>
    <w:p>
      <w:r>
        <w:t>210,26</w:t>
      </w:r>
    </w:p>
    <w:p>
      <w:r>
        <w:t>0,38</w:t>
      </w:r>
    </w:p>
    <w:p>
      <w:r>
        <w:t>203,70</w:t>
      </w:r>
    </w:p>
    <w:p>
      <w:r>
        <w:t>203,70</w:t>
      </w:r>
    </w:p>
    <w:p>
      <w:r>
        <w:t>0,43</w:t>
      </w:r>
    </w:p>
    <w:p>
      <w:r>
        <w:t>14,06</w:t>
      </w:r>
    </w:p>
    <w:p>
      <w:r>
        <w:t>9,65</w:t>
      </w:r>
    </w:p>
    <w:p>
      <w:r>
        <w:t>26,88</w:t>
      </w:r>
    </w:p>
    <w:p>
      <w:r>
        <w:t>10,21</w:t>
      </w:r>
    </w:p>
    <w:p>
      <w:r>
        <w:t>0,37</w:t>
      </w:r>
    </w:p>
    <w:p>
      <w:r>
        <w:t>16,05</w:t>
      </w:r>
    </w:p>
    <w:p>
      <w:r>
        <w:t>8,13</w:t>
      </w:r>
    </w:p>
    <w:p>
      <w:r>
        <w:t>3,70</w:t>
      </w:r>
    </w:p>
    <w:p>
      <w:r>
        <w:t>10,91</w:t>
      </w:r>
    </w:p>
    <w:p>
      <w:r>
        <w:t>1.8</w:t>
      </w:r>
    </w:p>
    <w:p>
      <w:r>
        <w:t>Đất làm muối</w:t>
      </w:r>
    </w:p>
    <w:p>
      <w:r>
        <w:t>1.9</w:t>
      </w:r>
    </w:p>
    <w:p>
      <w:r>
        <w:t>Đất nông nghiệp khác</w:t>
      </w:r>
    </w:p>
    <w:p>
      <w:r>
        <w:t>64,50</w:t>
      </w:r>
    </w:p>
    <w:p>
      <w:r>
        <w:t>0,12</w:t>
      </w:r>
    </w:p>
    <w:p>
      <w:r>
        <w:t>64,50</w:t>
      </w:r>
    </w:p>
    <w:p>
      <w:r>
        <w:t>0,12</w:t>
      </w:r>
    </w:p>
    <w:p>
      <w:r>
        <w:t>205,08</w:t>
      </w:r>
    </w:p>
    <w:p>
      <w:r>
        <w:t>205,08</w:t>
      </w:r>
    </w:p>
    <w:p>
      <w:r>
        <w:t>0,43</w:t>
      </w:r>
    </w:p>
    <w:p>
      <w:r>
        <w:t>1,10</w:t>
      </w:r>
    </w:p>
    <w:p>
      <w:r>
        <w:t>12,82</w:t>
      </w:r>
    </w:p>
    <w:p>
      <w:r>
        <w:t>20,25</w:t>
      </w:r>
    </w:p>
    <w:p>
      <w:r>
        <w:t>2</w:t>
      </w:r>
    </w:p>
    <w:p>
      <w:r>
        <w:t>Đất phi nông nghiệp</w:t>
      </w:r>
    </w:p>
    <w:p>
      <w:r>
        <w:t>5.572,42</w:t>
      </w:r>
    </w:p>
    <w:p>
      <w:r>
        <w:t>10,11</w:t>
      </w:r>
    </w:p>
    <w:p>
      <w:r>
        <w:t>5.581,22</w:t>
      </w:r>
    </w:p>
    <w:p>
      <w:r>
        <w:t>10,12</w:t>
      </w:r>
    </w:p>
    <w:p>
      <w:r>
        <w:t>6.948,47</w:t>
      </w:r>
    </w:p>
    <w:p>
      <w:r>
        <w:t>6.948,47</w:t>
      </w:r>
    </w:p>
    <w:p>
      <w:r>
        <w:t>12,60</w:t>
      </w:r>
    </w:p>
    <w:p>
      <w:r>
        <w:t>554,21</w:t>
      </w:r>
    </w:p>
    <w:p>
      <w:r>
        <w:t>349,14</w:t>
      </w:r>
    </w:p>
    <w:p>
      <w:r>
        <w:t>265,79</w:t>
      </w:r>
    </w:p>
    <w:p>
      <w:r>
        <w:t>168,13</w:t>
      </w:r>
    </w:p>
    <w:p>
      <w:r>
        <w:t>658,34</w:t>
      </w:r>
    </w:p>
    <w:p>
      <w:r>
        <w:t>588,77</w:t>
      </w:r>
    </w:p>
    <w:p>
      <w:r>
        <w:t>411,53</w:t>
      </w:r>
    </w:p>
    <w:p>
      <w:r>
        <w:t>361,95</w:t>
      </w:r>
    </w:p>
    <w:p>
      <w:r>
        <w:t>344,96</w:t>
      </w:r>
    </w:p>
    <w:p>
      <w:r>
        <w:t>Trong đó:</w:t>
      </w:r>
    </w:p>
    <w:p>
      <w:r>
        <w:t>2.1</w:t>
      </w:r>
    </w:p>
    <w:p>
      <w:r>
        <w:t>Đất quốc phòng</w:t>
      </w:r>
    </w:p>
    <w:p>
      <w:r>
        <w:t>821,12</w:t>
      </w:r>
    </w:p>
    <w:p>
      <w:r>
        <w:t>1,49</w:t>
      </w:r>
    </w:p>
    <w:p>
      <w:r>
        <w:t>821,12</w:t>
      </w:r>
    </w:p>
    <w:p>
      <w:r>
        <w:t>1,49</w:t>
      </w:r>
    </w:p>
    <w:p>
      <w:r>
        <w:t>1.089,95</w:t>
      </w:r>
    </w:p>
    <w:p>
      <w:r>
        <w:t>1.089,95</w:t>
      </w:r>
    </w:p>
    <w:p>
      <w:r>
        <w:t>15,69</w:t>
      </w:r>
    </w:p>
    <w:p>
      <w:r>
        <w:t>58,96</w:t>
      </w:r>
    </w:p>
    <w:p>
      <w:r>
        <w:t>71,16</w:t>
      </w:r>
    </w:p>
    <w:p>
      <w:r>
        <w:t>18,00</w:t>
      </w:r>
    </w:p>
    <w:p>
      <w:r>
        <w:t>0,17</w:t>
      </w:r>
    </w:p>
    <w:p>
      <w:r>
        <w:t>383,64</w:t>
      </w:r>
    </w:p>
    <w:p>
      <w:r>
        <w:t>192,94</w:t>
      </w:r>
    </w:p>
    <w:p>
      <w:r>
        <w:t>28,81</w:t>
      </w:r>
    </w:p>
    <w:p>
      <w:r>
        <w:t>0,15</w:t>
      </w:r>
    </w:p>
    <w:p>
      <w:r>
        <w:t>2,17</w:t>
      </w:r>
    </w:p>
    <w:p>
      <w:r>
        <w:t>2.2</w:t>
      </w:r>
    </w:p>
    <w:p>
      <w:r>
        <w:t>Đất an ninh</w:t>
      </w:r>
    </w:p>
    <w:p>
      <w:r>
        <w:t>3,76</w:t>
      </w:r>
    </w:p>
    <w:p>
      <w:r>
        <w:t>0,01</w:t>
      </w:r>
    </w:p>
    <w:p>
      <w:r>
        <w:t>3,44</w:t>
      </w:r>
    </w:p>
    <w:p>
      <w:r>
        <w:t>0,01</w:t>
      </w:r>
    </w:p>
    <w:p>
      <w:r>
        <w:t>6,56</w:t>
      </w:r>
    </w:p>
    <w:p>
      <w:r>
        <w:t>6,56</w:t>
      </w:r>
    </w:p>
    <w:p>
      <w:r>
        <w:t>0,09</w:t>
      </w:r>
    </w:p>
    <w:p>
      <w:r>
        <w:t>0,15</w:t>
      </w:r>
    </w:p>
    <w:p>
      <w:r>
        <w:t>0,22</w:t>
      </w:r>
    </w:p>
    <w:p>
      <w:r>
        <w:t>0,09</w:t>
      </w:r>
    </w:p>
    <w:p>
      <w:r>
        <w:t>0,15</w:t>
      </w:r>
    </w:p>
    <w:p>
      <w:r>
        <w:t>0,20</w:t>
      </w:r>
    </w:p>
    <w:p>
      <w:r>
        <w:t>0,18</w:t>
      </w:r>
    </w:p>
    <w:p>
      <w:r>
        <w:t>0,18</w:t>
      </w:r>
    </w:p>
    <w:p>
      <w:r>
        <w:t>0,20</w:t>
      </w:r>
    </w:p>
    <w:p>
      <w:r>
        <w:t>0,20</w:t>
      </w:r>
    </w:p>
    <w:p>
      <w:r>
        <w:t>2.3</w:t>
      </w:r>
    </w:p>
    <w:p>
      <w:r>
        <w:t>Đất khu công nghiệp</w:t>
      </w:r>
    </w:p>
    <w:p>
      <w:r>
        <w:t>2.4</w:t>
      </w:r>
    </w:p>
    <w:p>
      <w:r>
        <w:t>Đất cụm công nghiệp</w:t>
      </w:r>
    </w:p>
    <w:p>
      <w:r>
        <w:t>74,00</w:t>
      </w:r>
    </w:p>
    <w:p>
      <w:r>
        <w:t>74,00</w:t>
      </w:r>
    </w:p>
    <w:p>
      <w:r>
        <w:t>1,06</w:t>
      </w:r>
    </w:p>
    <w:p>
      <w:r>
        <w:t>25,00</w:t>
      </w:r>
    </w:p>
    <w:p>
      <w:r>
        <w:t>2.5</w:t>
      </w:r>
    </w:p>
    <w:p>
      <w:r>
        <w:t>Đất thương mại, dịch vụ</w:t>
      </w:r>
    </w:p>
    <w:p>
      <w:r>
        <w:t>188,06</w:t>
      </w:r>
    </w:p>
    <w:p>
      <w:r>
        <w:t>0,34</w:t>
      </w:r>
    </w:p>
    <w:p>
      <w:r>
        <w:t>188,34</w:t>
      </w:r>
    </w:p>
    <w:p>
      <w:r>
        <w:t>0,34</w:t>
      </w:r>
    </w:p>
    <w:p>
      <w:r>
        <w:t>388,39</w:t>
      </w:r>
    </w:p>
    <w:p>
      <w:r>
        <w:t>388,39</w:t>
      </w:r>
    </w:p>
    <w:p>
      <w:r>
        <w:t>5,59</w:t>
      </w:r>
    </w:p>
    <w:p>
      <w:r>
        <w:t>28,10</w:t>
      </w:r>
    </w:p>
    <w:p>
      <w:r>
        <w:t>16,06</w:t>
      </w:r>
    </w:p>
    <w:p>
      <w:r>
        <w:t>13,82</w:t>
      </w:r>
    </w:p>
    <w:p>
      <w:r>
        <w:t>58,89</w:t>
      </w:r>
    </w:p>
    <w:p>
      <w:r>
        <w:t>2,50</w:t>
      </w:r>
    </w:p>
    <w:p>
      <w:r>
        <w:t>58,67</w:t>
      </w:r>
    </w:p>
    <w:p>
      <w:r>
        <w:t>61,37</w:t>
      </w:r>
    </w:p>
    <w:p>
      <w:r>
        <w:t>40,32</w:t>
      </w:r>
    </w:p>
    <w:p>
      <w:r>
        <w:t>2.6</w:t>
      </w:r>
    </w:p>
    <w:p>
      <w:r>
        <w:t>Đất cơ sở sản xuất phi nông nghiệp</w:t>
      </w:r>
    </w:p>
    <w:p>
      <w:r>
        <w:t>148,09</w:t>
      </w:r>
    </w:p>
    <w:p>
      <w:r>
        <w:t>0,27</w:t>
      </w:r>
    </w:p>
    <w:p>
      <w:r>
        <w:t>148,09</w:t>
      </w:r>
    </w:p>
    <w:p>
      <w:r>
        <w:t>0,27</w:t>
      </w:r>
    </w:p>
    <w:p>
      <w:r>
        <w:t>155,09</w:t>
      </w:r>
    </w:p>
    <w:p>
      <w:r>
        <w:t>155,09</w:t>
      </w:r>
    </w:p>
    <w:p>
      <w:r>
        <w:t>2,23</w:t>
      </w:r>
    </w:p>
    <w:p>
      <w:r>
        <w:t>32,26</w:t>
      </w:r>
    </w:p>
    <w:p>
      <w:r>
        <w:t>12,10</w:t>
      </w:r>
    </w:p>
    <w:p>
      <w:r>
        <w:t>5,44</w:t>
      </w:r>
    </w:p>
    <w:p>
      <w:r>
        <w:t>2,81</w:t>
      </w:r>
    </w:p>
    <w:p>
      <w:r>
        <w:t>6,89</w:t>
      </w:r>
    </w:p>
    <w:p>
      <w:r>
        <w:t>1,31</w:t>
      </w:r>
    </w:p>
    <w:p>
      <w:r>
        <w:t>1,87</w:t>
      </w:r>
    </w:p>
    <w:p>
      <w:r>
        <w:t>5,65</w:t>
      </w:r>
    </w:p>
    <w:p>
      <w:r>
        <w:t>13,40</w:t>
      </w:r>
    </w:p>
    <w:p>
      <w:r>
        <w:t>2.7</w:t>
      </w:r>
    </w:p>
    <w:p>
      <w:r>
        <w:t>Đất sử dụng cho hoạt động khoáng sản</w:t>
      </w:r>
    </w:p>
    <w:p>
      <w:r>
        <w:t>42,48</w:t>
      </w:r>
    </w:p>
    <w:p>
      <w:r>
        <w:t>0,08</w:t>
      </w:r>
    </w:p>
    <w:p>
      <w:r>
        <w:t>42,48</w:t>
      </w:r>
    </w:p>
    <w:p>
      <w:r>
        <w:t>0,08</w:t>
      </w:r>
    </w:p>
    <w:p>
      <w:r>
        <w:t>52,07</w:t>
      </w:r>
    </w:p>
    <w:p>
      <w:r>
        <w:t>52,07</w:t>
      </w:r>
    </w:p>
    <w:p>
      <w:r>
        <w:t>0,75</w:t>
      </w:r>
    </w:p>
    <w:p>
      <w:r>
        <w:t>2.8</w:t>
      </w:r>
    </w:p>
    <w:p>
      <w:r>
        <w:t>Đất sản xuất vật liệu xây dựng, làm đồ gốm</w:t>
      </w:r>
    </w:p>
    <w:p>
      <w:r>
        <w:t>25,63</w:t>
      </w:r>
    </w:p>
    <w:p>
      <w:r>
        <w:t>0,05</w:t>
      </w:r>
    </w:p>
    <w:p>
      <w:r>
        <w:t>25,63</w:t>
      </w:r>
    </w:p>
    <w:p>
      <w:r>
        <w:t>0,05</w:t>
      </w:r>
    </w:p>
    <w:p>
      <w:r>
        <w:t>105,63</w:t>
      </w:r>
    </w:p>
    <w:p>
      <w:r>
        <w:t>105,63</w:t>
      </w:r>
    </w:p>
    <w:p>
      <w:r>
        <w:t>1,52</w:t>
      </w:r>
    </w:p>
    <w:p>
      <w:r>
        <w:t>1,79</w:t>
      </w:r>
    </w:p>
    <w:p>
      <w:r>
        <w:t>29,11</w:t>
      </w:r>
    </w:p>
    <w:p>
      <w:r>
        <w:t>15,72</w:t>
      </w:r>
    </w:p>
    <w:p>
      <w:r>
        <w:t>2.9</w:t>
      </w:r>
    </w:p>
    <w:p>
      <w:r>
        <w:t>Đất phát triển hạ tầng</w:t>
      </w:r>
    </w:p>
    <w:p>
      <w:r>
        <w:t>1.580,05</w:t>
      </w:r>
    </w:p>
    <w:p>
      <w:r>
        <w:t>2,87</w:t>
      </w:r>
    </w:p>
    <w:p>
      <w:r>
        <w:t>1.583,37</w:t>
      </w:r>
    </w:p>
    <w:p>
      <w:r>
        <w:t>2,87</w:t>
      </w:r>
    </w:p>
    <w:p>
      <w:r>
        <w:t>2.168,92</w:t>
      </w:r>
    </w:p>
    <w:p>
      <w:r>
        <w:t>2.168,92</w:t>
      </w:r>
    </w:p>
    <w:p>
      <w:r>
        <w:t>31,21</w:t>
      </w:r>
    </w:p>
    <w:p>
      <w:r>
        <w:t>184,67</w:t>
      </w:r>
    </w:p>
    <w:p>
      <w:r>
        <w:t>106,89</w:t>
      </w:r>
    </w:p>
    <w:p>
      <w:r>
        <w:t>90,57</w:t>
      </w:r>
    </w:p>
    <w:p>
      <w:r>
        <w:t>61,07</w:t>
      </w:r>
    </w:p>
    <w:p>
      <w:r>
        <w:t>125,71</w:t>
      </w:r>
    </w:p>
    <w:p>
      <w:r>
        <w:t>135,88</w:t>
      </w:r>
    </w:p>
    <w:p>
      <w:r>
        <w:t>120,18</w:t>
      </w:r>
    </w:p>
    <w:p>
      <w:r>
        <w:t>109,15</w:t>
      </w:r>
    </w:p>
    <w:p>
      <w:r>
        <w:t>121,10</w:t>
      </w:r>
    </w:p>
    <w:p>
      <w:r>
        <w:t>Trong đó:</w:t>
      </w:r>
    </w:p>
    <w:p>
      <w:r>
        <w:t>-</w:t>
      </w:r>
    </w:p>
    <w:p>
      <w:r>
        <w:t>Đất giao thông</w:t>
      </w:r>
    </w:p>
    <w:p>
      <w:r>
        <w:t>944,51</w:t>
      </w:r>
    </w:p>
    <w:p>
      <w:r>
        <w:t>1,71</w:t>
      </w:r>
    </w:p>
    <w:p>
      <w:r>
        <w:t>948,15</w:t>
      </w:r>
    </w:p>
    <w:p>
      <w:r>
        <w:t>1,72</w:t>
      </w:r>
    </w:p>
    <w:p>
      <w:r>
        <w:t>1.254,52</w:t>
      </w:r>
    </w:p>
    <w:p>
      <w:r>
        <w:t>1.254,52</w:t>
      </w:r>
    </w:p>
    <w:p>
      <w:r>
        <w:t>18,05</w:t>
      </w:r>
    </w:p>
    <w:p>
      <w:r>
        <w:t>102,11</w:t>
      </w:r>
    </w:p>
    <w:p>
      <w:r>
        <w:t>57,37</w:t>
      </w:r>
    </w:p>
    <w:p>
      <w:r>
        <w:t>44,50</w:t>
      </w:r>
    </w:p>
    <w:p>
      <w:r>
        <w:t>37,55</w:t>
      </w:r>
    </w:p>
    <w:p>
      <w:r>
        <w:t>64,96</w:t>
      </w:r>
    </w:p>
    <w:p>
      <w:r>
        <w:t>76,11</w:t>
      </w:r>
    </w:p>
    <w:p>
      <w:r>
        <w:t>74,43</w:t>
      </w:r>
    </w:p>
    <w:p>
      <w:r>
        <w:t>76,74</w:t>
      </w:r>
    </w:p>
    <w:p>
      <w:r>
        <w:t>80,17</w:t>
      </w:r>
    </w:p>
    <w:p>
      <w:r>
        <w:t>-</w:t>
      </w:r>
    </w:p>
    <w:p>
      <w:r>
        <w:t>Đất thủy lợi</w:t>
      </w:r>
    </w:p>
    <w:p>
      <w:r>
        <w:t>235,67</w:t>
      </w:r>
    </w:p>
    <w:p>
      <w:r>
        <w:t>0,43</w:t>
      </w:r>
    </w:p>
    <w:p>
      <w:r>
        <w:t>235,25</w:t>
      </w:r>
    </w:p>
    <w:p>
      <w:r>
        <w:t>0,43</w:t>
      </w:r>
    </w:p>
    <w:p>
      <w:r>
        <w:t>253,10</w:t>
      </w:r>
    </w:p>
    <w:p>
      <w:r>
        <w:t>253,10</w:t>
      </w:r>
    </w:p>
    <w:p>
      <w:r>
        <w:t>3,64</w:t>
      </w:r>
    </w:p>
    <w:p>
      <w:r>
        <w:t>15,84</w:t>
      </w:r>
    </w:p>
    <w:p>
      <w:r>
        <w:t>10,80</w:t>
      </w:r>
    </w:p>
    <w:p>
      <w:r>
        <w:t>8,99</w:t>
      </w:r>
    </w:p>
    <w:p>
      <w:r>
        <w:t>2,75</w:t>
      </w:r>
    </w:p>
    <w:p>
      <w:r>
        <w:t>34,98</w:t>
      </w:r>
    </w:p>
    <w:p>
      <w:r>
        <w:t>16,94</w:t>
      </w:r>
    </w:p>
    <w:p>
      <w:r>
        <w:t>5,36</w:t>
      </w:r>
    </w:p>
    <w:p>
      <w:r>
        <w:t>6,29</w:t>
      </w:r>
    </w:p>
    <w:p>
      <w:r>
        <w:t>16,49</w:t>
      </w:r>
    </w:p>
    <w:p>
      <w:r>
        <w:t>-</w:t>
      </w:r>
    </w:p>
    <w:p>
      <w:r>
        <w:t>Đất xây dựng cơ sở văn     hóa</w:t>
      </w:r>
    </w:p>
    <w:p>
      <w:r>
        <w:t>44,48</w:t>
      </w:r>
    </w:p>
    <w:p>
      <w:r>
        <w:t>0,08</w:t>
      </w:r>
    </w:p>
    <w:p>
      <w:r>
        <w:t>44,48</w:t>
      </w:r>
    </w:p>
    <w:p>
      <w:r>
        <w:t>0,08</w:t>
      </w:r>
    </w:p>
    <w:p>
      <w:r>
        <w:t>63,42</w:t>
      </w:r>
    </w:p>
    <w:p>
      <w:r>
        <w:t>63,42</w:t>
      </w:r>
    </w:p>
    <w:p>
      <w:r>
        <w:t>0,91</w:t>
      </w:r>
    </w:p>
    <w:p>
      <w:r>
        <w:t>7,08</w:t>
      </w:r>
    </w:p>
    <w:p>
      <w:r>
        <w:t>2,94</w:t>
      </w:r>
    </w:p>
    <w:p>
      <w:r>
        <w:t>2,37</w:t>
      </w:r>
    </w:p>
    <w:p>
      <w:r>
        <w:t>1,98</w:t>
      </w:r>
    </w:p>
    <w:p>
      <w:r>
        <w:t>0,98</w:t>
      </w:r>
    </w:p>
    <w:p>
      <w:r>
        <w:t>4,95</w:t>
      </w:r>
    </w:p>
    <w:p>
      <w:r>
        <w:t>3,80</w:t>
      </w:r>
    </w:p>
    <w:p>
      <w:r>
        <w:t>3,34</w:t>
      </w:r>
    </w:p>
    <w:p>
      <w:r>
        <w:t>3,05</w:t>
      </w:r>
    </w:p>
    <w:p>
      <w:r>
        <w:t>-</w:t>
      </w:r>
    </w:p>
    <w:p>
      <w:r>
        <w:t>Đất xây dựng cơ sở y tế</w:t>
      </w:r>
    </w:p>
    <w:p>
      <w:r>
        <w:t>9,47</w:t>
      </w:r>
    </w:p>
    <w:p>
      <w:r>
        <w:t>0,02</w:t>
      </w:r>
    </w:p>
    <w:p>
      <w:r>
        <w:t>9,47</w:t>
      </w:r>
    </w:p>
    <w:p>
      <w:r>
        <w:t>0,02</w:t>
      </w:r>
    </w:p>
    <w:p>
      <w:r>
        <w:t>11,98</w:t>
      </w:r>
    </w:p>
    <w:p>
      <w:r>
        <w:t>11,98</w:t>
      </w:r>
    </w:p>
    <w:p>
      <w:r>
        <w:t>0,17</w:t>
      </w:r>
    </w:p>
    <w:p>
      <w:r>
        <w:t>0,88</w:t>
      </w:r>
    </w:p>
    <w:p>
      <w:r>
        <w:t>0,59</w:t>
      </w:r>
    </w:p>
    <w:p>
      <w:r>
        <w:t>0,19</w:t>
      </w:r>
    </w:p>
    <w:p>
      <w:r>
        <w:t>0,52</w:t>
      </w:r>
    </w:p>
    <w:p>
      <w:r>
        <w:t>0,29</w:t>
      </w:r>
    </w:p>
    <w:p>
      <w:r>
        <w:t>0,80</w:t>
      </w:r>
    </w:p>
    <w:p>
      <w:r>
        <w:t>0,96</w:t>
      </w:r>
    </w:p>
    <w:p>
      <w:r>
        <w:t>0,31</w:t>
      </w:r>
    </w:p>
    <w:p>
      <w:r>
        <w:t>0,39</w:t>
      </w:r>
    </w:p>
    <w:p>
      <w:r>
        <w:t>-</w:t>
      </w:r>
    </w:p>
    <w:p>
      <w:r>
        <w:t>Đất xây dựng cơ sở giáo dục và đào tạo</w:t>
      </w:r>
    </w:p>
    <w:p>
      <w:r>
        <w:t>74,16</w:t>
      </w:r>
    </w:p>
    <w:p>
      <w:r>
        <w:t>0,13</w:t>
      </w:r>
    </w:p>
    <w:p>
      <w:r>
        <w:t>74,27</w:t>
      </w:r>
    </w:p>
    <w:p>
      <w:r>
        <w:t>0,13</w:t>
      </w:r>
    </w:p>
    <w:p>
      <w:r>
        <w:t>83,52</w:t>
      </w:r>
    </w:p>
    <w:p>
      <w:r>
        <w:t>83,52</w:t>
      </w:r>
    </w:p>
    <w:p>
      <w:r>
        <w:t>1,20</w:t>
      </w:r>
    </w:p>
    <w:p>
      <w:r>
        <w:t>13,52</w:t>
      </w:r>
    </w:p>
    <w:p>
      <w:r>
        <w:t>2,04</w:t>
      </w:r>
    </w:p>
    <w:p>
      <w:r>
        <w:t>1,33</w:t>
      </w:r>
    </w:p>
    <w:p>
      <w:r>
        <w:t>2,43</w:t>
      </w:r>
    </w:p>
    <w:p>
      <w:r>
        <w:t>4,34</w:t>
      </w:r>
    </w:p>
    <w:p>
      <w:r>
        <w:t>6,44</w:t>
      </w:r>
    </w:p>
    <w:p>
      <w:r>
        <w:t>7,40</w:t>
      </w:r>
    </w:p>
    <w:p>
      <w:r>
        <w:t>1,70</w:t>
      </w:r>
    </w:p>
    <w:p>
      <w:r>
        <w:t>3,06</w:t>
      </w:r>
    </w:p>
    <w:p>
      <w:r>
        <w:t>-</w:t>
      </w:r>
    </w:p>
    <w:p>
      <w:r>
        <w:t>Đất xây dựng cơ sở thể     dục thể thao</w:t>
      </w:r>
    </w:p>
    <w:p>
      <w:r>
        <w:t>29,39</w:t>
      </w:r>
    </w:p>
    <w:p>
      <w:r>
        <w:t>0,05</w:t>
      </w:r>
    </w:p>
    <w:p>
      <w:r>
        <w:t>29,39</w:t>
      </w:r>
    </w:p>
    <w:p>
      <w:r>
        <w:t>0,05</w:t>
      </w:r>
    </w:p>
    <w:p>
      <w:r>
        <w:t>30,39</w:t>
      </w:r>
    </w:p>
    <w:p>
      <w:r>
        <w:t>30,39</w:t>
      </w:r>
    </w:p>
    <w:p>
      <w:r>
        <w:t>0,44</w:t>
      </w:r>
    </w:p>
    <w:p>
      <w:r>
        <w:t>3,71</w:t>
      </w:r>
    </w:p>
    <w:p>
      <w:r>
        <w:t>1,34</w:t>
      </w:r>
    </w:p>
    <w:p>
      <w:r>
        <w:t>2,41</w:t>
      </w:r>
    </w:p>
    <w:p>
      <w:r>
        <w:t>0,96</w:t>
      </w:r>
    </w:p>
    <w:p>
      <w:r>
        <w:t>3,34</w:t>
      </w:r>
    </w:p>
    <w:p>
      <w:r>
        <w:t>3,21</w:t>
      </w:r>
    </w:p>
    <w:p>
      <w:r>
        <w:t>2,53</w:t>
      </w:r>
    </w:p>
    <w:p>
      <w:r>
        <w:t>1,99</w:t>
      </w:r>
    </w:p>
    <w:p>
      <w:r>
        <w:t>0,35</w:t>
      </w:r>
    </w:p>
    <w:p>
      <w:r>
        <w:t>-</w:t>
      </w:r>
    </w:p>
    <w:p>
      <w:r>
        <w:t>Đất công trình năng     lượng</w:t>
      </w:r>
    </w:p>
    <w:p>
      <w:r>
        <w:t>0,48</w:t>
      </w:r>
    </w:p>
    <w:p>
      <w:r>
        <w:t>0,00</w:t>
      </w:r>
    </w:p>
    <w:p>
      <w:r>
        <w:t>0,48</w:t>
      </w:r>
    </w:p>
    <w:p>
      <w:r>
        <w:t>0,00</w:t>
      </w:r>
    </w:p>
    <w:p>
      <w:r>
        <w:t>145,48</w:t>
      </w:r>
    </w:p>
    <w:p>
      <w:r>
        <w:t>145,48</w:t>
      </w:r>
    </w:p>
    <w:p>
      <w:r>
        <w:t>2,09</w:t>
      </w:r>
    </w:p>
    <w:p>
      <w:r>
        <w:t>9,47</w:t>
      </w:r>
    </w:p>
    <w:p>
      <w:r>
        <w:t>8,09</w:t>
      </w:r>
    </w:p>
    <w:p>
      <w:r>
        <w:t>9,03</w:t>
      </w:r>
    </w:p>
    <w:p>
      <w:r>
        <w:t>8,07</w:t>
      </w:r>
    </w:p>
    <w:p>
      <w:r>
        <w:t>8,00</w:t>
      </w:r>
    </w:p>
    <w:p>
      <w:r>
        <w:t>8,16</w:t>
      </w:r>
    </w:p>
    <w:p>
      <w:r>
        <w:t>8,03</w:t>
      </w:r>
    </w:p>
    <w:p>
      <w:r>
        <w:t>5,94</w:t>
      </w:r>
    </w:p>
    <w:p>
      <w:r>
        <w:t>8,04</w:t>
      </w:r>
    </w:p>
    <w:p>
      <w:r>
        <w:t>-</w:t>
      </w:r>
    </w:p>
    <w:p>
      <w:r>
        <w:t>Đất công trình bưu     chính, viễn thông</w:t>
      </w:r>
    </w:p>
    <w:p>
      <w:r>
        <w:t>0,68</w:t>
      </w:r>
    </w:p>
    <w:p>
      <w:r>
        <w:t>0,00</w:t>
      </w:r>
    </w:p>
    <w:p>
      <w:r>
        <w:t>0,68</w:t>
      </w:r>
    </w:p>
    <w:p>
      <w:r>
        <w:t>0,00</w:t>
      </w:r>
    </w:p>
    <w:p>
      <w:r>
        <w:t>2,72</w:t>
      </w:r>
    </w:p>
    <w:p>
      <w:r>
        <w:t>2,72</w:t>
      </w:r>
    </w:p>
    <w:p>
      <w:r>
        <w:t>0,04</w:t>
      </w:r>
    </w:p>
    <w:p>
      <w:r>
        <w:t>0,13</w:t>
      </w:r>
    </w:p>
    <w:p>
      <w:r>
        <w:t>0,11</w:t>
      </w:r>
    </w:p>
    <w:p>
      <w:r>
        <w:t>0,13</w:t>
      </w:r>
    </w:p>
    <w:p>
      <w:r>
        <w:t>0,12</w:t>
      </w:r>
    </w:p>
    <w:p>
      <w:r>
        <w:t>0,11</w:t>
      </w:r>
    </w:p>
    <w:p>
      <w:r>
        <w:t>0,13</w:t>
      </w:r>
    </w:p>
    <w:p>
      <w:r>
        <w:t>0,10</w:t>
      </w:r>
    </w:p>
    <w:p>
      <w:r>
        <w:t>0,10</w:t>
      </w:r>
    </w:p>
    <w:p>
      <w:r>
        <w:t>0,11</w:t>
      </w:r>
    </w:p>
    <w:p>
      <w:r>
        <w:t>-</w:t>
      </w:r>
    </w:p>
    <w:p>
      <w:r>
        <w:t>Đất xây dựng kho dự trữ quốc gia</w:t>
      </w:r>
    </w:p>
    <w:p>
      <w:r>
        <w:t>-</w:t>
      </w:r>
    </w:p>
    <w:p>
      <w:r>
        <w:t>Đất có di tích lịch sử -     văn hóa</w:t>
      </w:r>
    </w:p>
    <w:p>
      <w:r>
        <w:t>2,17</w:t>
      </w:r>
    </w:p>
    <w:p>
      <w:r>
        <w:t>0,00</w:t>
      </w:r>
    </w:p>
    <w:p>
      <w:r>
        <w:t>2,17</w:t>
      </w:r>
    </w:p>
    <w:p>
      <w:r>
        <w:t>0,00</w:t>
      </w:r>
    </w:p>
    <w:p>
      <w:r>
        <w:t>4,40</w:t>
      </w:r>
    </w:p>
    <w:p>
      <w:r>
        <w:t>4,40</w:t>
      </w:r>
    </w:p>
    <w:p>
      <w:r>
        <w:t>0,06</w:t>
      </w:r>
    </w:p>
    <w:p>
      <w:r>
        <w:t>2,47</w:t>
      </w:r>
    </w:p>
    <w:p>
      <w:r>
        <w:t>-</w:t>
      </w:r>
    </w:p>
    <w:p>
      <w:r>
        <w:t>Đất bãi thải, xử lý chất thải</w:t>
      </w:r>
    </w:p>
    <w:p>
      <w:r>
        <w:t>5,98</w:t>
      </w:r>
    </w:p>
    <w:p>
      <w:r>
        <w:t>0,01</w:t>
      </w:r>
    </w:p>
    <w:p>
      <w:r>
        <w:t>5,98</w:t>
      </w:r>
    </w:p>
    <w:p>
      <w:r>
        <w:t>0,01</w:t>
      </w:r>
    </w:p>
    <w:p>
      <w:r>
        <w:t>10,00</w:t>
      </w:r>
    </w:p>
    <w:p>
      <w:r>
        <w:t>10,00</w:t>
      </w:r>
    </w:p>
    <w:p>
      <w:r>
        <w:t>0,14</w:t>
      </w:r>
    </w:p>
    <w:p>
      <w:r>
        <w:t>1,03</w:t>
      </w:r>
    </w:p>
    <w:p>
      <w:r>
        <w:t>0,40</w:t>
      </w:r>
    </w:p>
    <w:p>
      <w:r>
        <w:t>1,11</w:t>
      </w:r>
    </w:p>
    <w:p>
      <w:r>
        <w:t>1,39</w:t>
      </w:r>
    </w:p>
    <w:p>
      <w:r>
        <w:t>0,46</w:t>
      </w:r>
    </w:p>
    <w:p>
      <w:r>
        <w:t>0,26</w:t>
      </w:r>
    </w:p>
    <w:p>
      <w:r>
        <w:t>0,55</w:t>
      </w:r>
    </w:p>
    <w:p>
      <w:r>
        <w:t>-</w:t>
      </w:r>
    </w:p>
    <w:p>
      <w:r>
        <w:t>Đất cơ sở tôn giáo</w:t>
      </w:r>
    </w:p>
    <w:p>
      <w:r>
        <w:t>0,39</w:t>
      </w:r>
    </w:p>
    <w:p>
      <w:r>
        <w:t>0,00</w:t>
      </w:r>
    </w:p>
    <w:p>
      <w:r>
        <w:t>0,39</w:t>
      </w:r>
    </w:p>
    <w:p>
      <w:r>
        <w:t>0,00</w:t>
      </w:r>
    </w:p>
    <w:p>
      <w:r>
        <w:t>1,99</w:t>
      </w:r>
    </w:p>
    <w:p>
      <w:r>
        <w:t>-1,99</w:t>
      </w:r>
    </w:p>
    <w:p>
      <w:r>
        <w:t>-</w:t>
      </w:r>
    </w:p>
    <w:p>
      <w:r>
        <w:t>Đất làm nghĩa trang, nhà tang lễ, nhà hỏa táng</w:t>
      </w:r>
    </w:p>
    <w:p>
      <w:r>
        <w:t>228,40</w:t>
      </w:r>
    </w:p>
    <w:p>
      <w:r>
        <w:t>0,41</w:t>
      </w:r>
    </w:p>
    <w:p>
      <w:r>
        <w:t>228,39</w:t>
      </w:r>
    </w:p>
    <w:p>
      <w:r>
        <w:t>0,41</w:t>
      </w:r>
    </w:p>
    <w:p>
      <w:r>
        <w:t>289,40</w:t>
      </w:r>
    </w:p>
    <w:p>
      <w:r>
        <w:t>289,40</w:t>
      </w:r>
    </w:p>
    <w:p>
      <w:r>
        <w:t>4,16</w:t>
      </w:r>
    </w:p>
    <w:p>
      <w:r>
        <w:t>30,78</w:t>
      </w:r>
    </w:p>
    <w:p>
      <w:r>
        <w:t>14,23</w:t>
      </w:r>
    </w:p>
    <w:p>
      <w:r>
        <w:t>19,58</w:t>
      </w:r>
    </w:p>
    <w:p>
      <w:r>
        <w:t>6,37</w:t>
      </w:r>
    </w:p>
    <w:p>
      <w:r>
        <w:t>7,20</w:t>
      </w:r>
    </w:p>
    <w:p>
      <w:r>
        <w:t>18,36</w:t>
      </w:r>
    </w:p>
    <w:p>
      <w:r>
        <w:t>16,29</w:t>
      </w:r>
    </w:p>
    <w:p>
      <w:r>
        <w:t>9,94</w:t>
      </w:r>
    </w:p>
    <w:p>
      <w:r>
        <w:t>8,89</w:t>
      </w:r>
    </w:p>
    <w:p>
      <w:r>
        <w:t>-</w:t>
      </w:r>
    </w:p>
    <w:p>
      <w:r>
        <w:t>Đất cơ sở nghiên cứu khoa học</w:t>
      </w:r>
    </w:p>
    <w:p>
      <w:r>
        <w:t>-</w:t>
      </w:r>
    </w:p>
    <w:p>
      <w:r>
        <w:t>Đất cơ sở dịch vụ về xã     hội</w:t>
      </w:r>
    </w:p>
    <w:p>
      <w:r>
        <w:t>9,76</w:t>
      </w:r>
    </w:p>
    <w:p>
      <w:r>
        <w:t>0,14</w:t>
      </w:r>
    </w:p>
    <w:p>
      <w:r>
        <w:t>8,76</w:t>
      </w:r>
    </w:p>
    <w:p>
      <w:r>
        <w:t>-</w:t>
      </w:r>
    </w:p>
    <w:p>
      <w:r>
        <w:t>Đất chợ</w:t>
      </w:r>
    </w:p>
    <w:p>
      <w:r>
        <w:t>4,27</w:t>
      </w:r>
    </w:p>
    <w:p>
      <w:r>
        <w:t>0,01</w:t>
      </w:r>
    </w:p>
    <w:p>
      <w:r>
        <w:t>4,27</w:t>
      </w:r>
    </w:p>
    <w:p>
      <w:r>
        <w:t>0,01</w:t>
      </w:r>
    </w:p>
    <w:p>
      <w:r>
        <w:t>10,23</w:t>
      </w:r>
    </w:p>
    <w:p>
      <w:r>
        <w:t>10,23</w:t>
      </w:r>
    </w:p>
    <w:p>
      <w:r>
        <w:t>0,15</w:t>
      </w:r>
    </w:p>
    <w:p>
      <w:r>
        <w:t>0,12</w:t>
      </w:r>
    </w:p>
    <w:p>
      <w:r>
        <w:t>0,22</w:t>
      </w:r>
    </w:p>
    <w:p>
      <w:r>
        <w:t>0,93</w:t>
      </w:r>
    </w:p>
    <w:p>
      <w:r>
        <w:t>0,32</w:t>
      </w:r>
    </w:p>
    <w:p>
      <w:r>
        <w:t>0,12</w:t>
      </w:r>
    </w:p>
    <w:p>
      <w:r>
        <w:t>0,32</w:t>
      </w:r>
    </w:p>
    <w:p>
      <w:r>
        <w:t>1,02</w:t>
      </w:r>
    </w:p>
    <w:p>
      <w:r>
        <w:t>0,33</w:t>
      </w:r>
    </w:p>
    <w:p>
      <w:r>
        <w:t>2.10</w:t>
      </w:r>
    </w:p>
    <w:p>
      <w:r>
        <w:t>Đất danh lam thắng cảnh</w:t>
      </w:r>
    </w:p>
    <w:p>
      <w:r>
        <w:t>5,00</w:t>
      </w:r>
    </w:p>
    <w:p>
      <w:r>
        <w:t>5,00</w:t>
      </w:r>
    </w:p>
    <w:p>
      <w:r>
        <w:t>0,07</w:t>
      </w:r>
    </w:p>
    <w:p>
      <w:r>
        <w:t>2.11</w:t>
      </w:r>
    </w:p>
    <w:p>
      <w:r>
        <w:t>Đất sinh hoạt cộng đồng</w:t>
      </w:r>
    </w:p>
    <w:p>
      <w:r>
        <w:t>2.12</w:t>
      </w:r>
    </w:p>
    <w:p>
      <w:r>
        <w:t>Đất khu vui chơi, giải trí công cộng</w:t>
      </w:r>
    </w:p>
    <w:p>
      <w:r>
        <w:t>1,19</w:t>
      </w:r>
    </w:p>
    <w:p>
      <w:r>
        <w:t>0,00</w:t>
      </w:r>
    </w:p>
    <w:p>
      <w:r>
        <w:t>36,68</w:t>
      </w:r>
    </w:p>
    <w:p>
      <w:r>
        <w:t>36,68</w:t>
      </w:r>
    </w:p>
    <w:p>
      <w:r>
        <w:t>0,53</w:t>
      </w:r>
    </w:p>
    <w:p>
      <w:r>
        <w:t>12,11</w:t>
      </w:r>
    </w:p>
    <w:p>
      <w:r>
        <w:t>0,04</w:t>
      </w:r>
    </w:p>
    <w:p>
      <w:r>
        <w:t>2.13</w:t>
      </w:r>
    </w:p>
    <w:p>
      <w:r>
        <w:t>Đất ở tại nông thôn</w:t>
      </w:r>
    </w:p>
    <w:p>
      <w:r>
        <w:t>1.486,40</w:t>
      </w:r>
    </w:p>
    <w:p>
      <w:r>
        <w:t>2,70</w:t>
      </w:r>
    </w:p>
    <w:p>
      <w:r>
        <w:t>1.487,07</w:t>
      </w:r>
    </w:p>
    <w:p>
      <w:r>
        <w:t>2,70</w:t>
      </w:r>
    </w:p>
    <w:p>
      <w:r>
        <w:t>1.674,42</w:t>
      </w:r>
    </w:p>
    <w:p>
      <w:r>
        <w:t>1.674,42</w:t>
      </w:r>
    </w:p>
    <w:p>
      <w:r>
        <w:t>24,10</w:t>
      </w:r>
    </w:p>
    <w:p>
      <w:r>
        <w:t>139,41</w:t>
      </w:r>
    </w:p>
    <w:p>
      <w:r>
        <w:t>45,77</w:t>
      </w:r>
    </w:p>
    <w:p>
      <w:r>
        <w:t>57,60</w:t>
      </w:r>
    </w:p>
    <w:p>
      <w:r>
        <w:t>38,54</w:t>
      </w:r>
    </w:p>
    <w:p>
      <w:r>
        <w:t>52,93</w:t>
      </w:r>
    </w:p>
    <w:p>
      <w:r>
        <w:t>139,77</w:t>
      </w:r>
    </w:p>
    <w:p>
      <w:r>
        <w:t>159,56</w:t>
      </w:r>
    </w:p>
    <w:p>
      <w:r>
        <w:t>148,90</w:t>
      </w:r>
    </w:p>
    <w:p>
      <w:r>
        <w:t>108,06</w:t>
      </w:r>
    </w:p>
    <w:p>
      <w:r>
        <w:t>2.14</w:t>
      </w:r>
    </w:p>
    <w:p>
      <w:r>
        <w:t>Đất ở đô thị</w:t>
      </w:r>
    </w:p>
    <w:p>
      <w:r>
        <w:t>132,09</w:t>
      </w:r>
    </w:p>
    <w:p>
      <w:r>
        <w:t>0,24</w:t>
      </w:r>
    </w:p>
    <w:p>
      <w:r>
        <w:t>135,54</w:t>
      </w:r>
    </w:p>
    <w:p>
      <w:r>
        <w:t>0,25</w:t>
      </w:r>
    </w:p>
    <w:p>
      <w:r>
        <w:t>197,29</w:t>
      </w:r>
    </w:p>
    <w:p>
      <w:r>
        <w:t>197,29</w:t>
      </w:r>
    </w:p>
    <w:p>
      <w:r>
        <w:t>2,84</w:t>
      </w:r>
    </w:p>
    <w:p>
      <w:r>
        <w:t>2.15</w:t>
      </w:r>
    </w:p>
    <w:p>
      <w:r>
        <w:t>Đất xây dựng trụ sở cơ quan</w:t>
      </w:r>
    </w:p>
    <w:p>
      <w:r>
        <w:t>19,19</w:t>
      </w:r>
    </w:p>
    <w:p>
      <w:r>
        <w:t>0,03</w:t>
      </w:r>
    </w:p>
    <w:p>
      <w:r>
        <w:t>19,19</w:t>
      </w:r>
    </w:p>
    <w:p>
      <w:r>
        <w:t>0,03</w:t>
      </w:r>
    </w:p>
    <w:p>
      <w:r>
        <w:t>24,76</w:t>
      </w:r>
    </w:p>
    <w:p>
      <w:r>
        <w:t>24,76</w:t>
      </w:r>
    </w:p>
    <w:p>
      <w:r>
        <w:t>0,36</w:t>
      </w:r>
    </w:p>
    <w:p>
      <w:r>
        <w:t>2,26</w:t>
      </w:r>
    </w:p>
    <w:p>
      <w:r>
        <w:t>0,93</w:t>
      </w:r>
    </w:p>
    <w:p>
      <w:r>
        <w:t>0,34</w:t>
      </w:r>
    </w:p>
    <w:p>
      <w:r>
        <w:t>0,64</w:t>
      </w:r>
    </w:p>
    <w:p>
      <w:r>
        <w:t>0,05</w:t>
      </w:r>
    </w:p>
    <w:p>
      <w:r>
        <w:t>2,56</w:t>
      </w:r>
    </w:p>
    <w:p>
      <w:r>
        <w:t>0,37</w:t>
      </w:r>
    </w:p>
    <w:p>
      <w:r>
        <w:t>0,87</w:t>
      </w:r>
    </w:p>
    <w:p>
      <w:r>
        <w:t>0,45</w:t>
      </w:r>
    </w:p>
    <w:p>
      <w:r>
        <w:t>2.16</w:t>
      </w:r>
    </w:p>
    <w:p>
      <w:r>
        <w:t>Đất xây dựng trụ sở cơ của tổ chức sự nghiệp</w:t>
      </w:r>
    </w:p>
    <w:p>
      <w:r>
        <w:t>11,97</w:t>
      </w:r>
    </w:p>
    <w:p>
      <w:r>
        <w:t>0,02</w:t>
      </w:r>
    </w:p>
    <w:p>
      <w:r>
        <w:t>11,97</w:t>
      </w:r>
    </w:p>
    <w:p>
      <w:r>
        <w:t>0,02</w:t>
      </w:r>
    </w:p>
    <w:p>
      <w:r>
        <w:t>17,35</w:t>
      </w:r>
    </w:p>
    <w:p>
      <w:r>
        <w:t>17,35</w:t>
      </w:r>
    </w:p>
    <w:p>
      <w:r>
        <w:t>0,25</w:t>
      </w:r>
    </w:p>
    <w:p>
      <w:r>
        <w:t>0,15</w:t>
      </w:r>
    </w:p>
    <w:p>
      <w:r>
        <w:t>0,16</w:t>
      </w:r>
    </w:p>
    <w:p>
      <w:r>
        <w:t>0,22</w:t>
      </w:r>
    </w:p>
    <w:p>
      <w:r>
        <w:t>0,02</w:t>
      </w:r>
    </w:p>
    <w:p>
      <w:r>
        <w:t>0,44</w:t>
      </w:r>
    </w:p>
    <w:p>
      <w:r>
        <w:t>0,35</w:t>
      </w:r>
    </w:p>
    <w:p>
      <w:r>
        <w:t>2.17</w:t>
      </w:r>
    </w:p>
    <w:p>
      <w:r>
        <w:t>Đất xây dựng cơ sở ngoại giao</w:t>
      </w:r>
    </w:p>
    <w:p>
      <w:r>
        <w:t>2.18</w:t>
      </w:r>
    </w:p>
    <w:p>
      <w:r>
        <w:t>Đất cơ sở tín ngưỡng</w:t>
      </w:r>
    </w:p>
    <w:p>
      <w:r>
        <w:t>2,51</w:t>
      </w:r>
    </w:p>
    <w:p>
      <w:r>
        <w:t>0,00</w:t>
      </w:r>
    </w:p>
    <w:p>
      <w:r>
        <w:t>2,51</w:t>
      </w:r>
    </w:p>
    <w:p>
      <w:r>
        <w:t>0,00</w:t>
      </w:r>
    </w:p>
    <w:p>
      <w:r>
        <w:t>3,33</w:t>
      </w:r>
    </w:p>
    <w:p>
      <w:r>
        <w:t>3,33</w:t>
      </w:r>
    </w:p>
    <w:p>
      <w:r>
        <w:t>0,05</w:t>
      </w:r>
    </w:p>
    <w:p>
      <w:r>
        <w:t>0,37</w:t>
      </w:r>
    </w:p>
    <w:p>
      <w:r>
        <w:t>0,79</w:t>
      </w:r>
    </w:p>
    <w:p>
      <w:r>
        <w:t>0,03</w:t>
      </w:r>
    </w:p>
    <w:p>
      <w:r>
        <w:t>0,02</w:t>
      </w:r>
    </w:p>
    <w:p>
      <w:r>
        <w:t>0,54</w:t>
      </w:r>
    </w:p>
    <w:p>
      <w:r>
        <w:t>0,01</w:t>
      </w:r>
    </w:p>
    <w:p>
      <w:r>
        <w:t>2.19</w:t>
      </w:r>
    </w:p>
    <w:p>
      <w:r>
        <w:t>Đất sông, ngòi, kênh, rạch, suối</w:t>
      </w:r>
    </w:p>
    <w:p>
      <w:r>
        <w:t>1.037,90</w:t>
      </w:r>
    </w:p>
    <w:p>
      <w:r>
        <w:t>1,88</w:t>
      </w:r>
    </w:p>
    <w:p>
      <w:r>
        <w:t>1.037,90</w:t>
      </w:r>
    </w:p>
    <w:p>
      <w:r>
        <w:t>1,88</w:t>
      </w:r>
    </w:p>
    <w:p>
      <w:r>
        <w:t>859,58</w:t>
      </w:r>
    </w:p>
    <w:p>
      <w:r>
        <w:t>859,58</w:t>
      </w:r>
    </w:p>
    <w:p>
      <w:r>
        <w:t>12,37</w:t>
      </w:r>
    </w:p>
    <w:p>
      <w:r>
        <w:t>79,22</w:t>
      </w:r>
    </w:p>
    <w:p>
      <w:r>
        <w:t>86,77</w:t>
      </w:r>
    </w:p>
    <w:p>
      <w:r>
        <w:t>61,19</w:t>
      </w:r>
    </w:p>
    <w:p>
      <w:r>
        <w:t>35,45</w:t>
      </w:r>
    </w:p>
    <w:p>
      <w:r>
        <w:t>30,03</w:t>
      </w:r>
    </w:p>
    <w:p>
      <w:r>
        <w:t>109,83</w:t>
      </w:r>
    </w:p>
    <w:p>
      <w:r>
        <w:t>41,83</w:t>
      </w:r>
    </w:p>
    <w:p>
      <w:r>
        <w:t>28,05</w:t>
      </w:r>
    </w:p>
    <w:p>
      <w:r>
        <w:t>14,73</w:t>
      </w:r>
    </w:p>
    <w:p>
      <w:r>
        <w:t>2.20</w:t>
      </w:r>
    </w:p>
    <w:p>
      <w:r>
        <w:t>Đất có mặt nước chuyên dùng</w:t>
      </w:r>
    </w:p>
    <w:p>
      <w:r>
        <w:t>72,09</w:t>
      </w:r>
    </w:p>
    <w:p>
      <w:r>
        <w:t>0,13</w:t>
      </w:r>
    </w:p>
    <w:p>
      <w:r>
        <w:t>72,30</w:t>
      </w:r>
    </w:p>
    <w:p>
      <w:r>
        <w:t>0,13</w:t>
      </w:r>
    </w:p>
    <w:p>
      <w:r>
        <w:t>88,37</w:t>
      </w:r>
    </w:p>
    <w:p>
      <w:r>
        <w:t>88,37</w:t>
      </w:r>
    </w:p>
    <w:p>
      <w:r>
        <w:t>1,27</w:t>
      </w:r>
    </w:p>
    <w:p>
      <w:r>
        <w:t>15,28</w:t>
      </w:r>
    </w:p>
    <w:p>
      <w:r>
        <w:t>8,87</w:t>
      </w:r>
    </w:p>
    <w:p>
      <w:r>
        <w:t>17,80</w:t>
      </w:r>
    </w:p>
    <w:p>
      <w:r>
        <w:t>3,56</w:t>
      </w:r>
    </w:p>
    <w:p>
      <w:r>
        <w:t>5,83</w:t>
      </w:r>
    </w:p>
    <w:p>
      <w:r>
        <w:t>3,45</w:t>
      </w:r>
    </w:p>
    <w:p>
      <w:r>
        <w:t>2.21</w:t>
      </w:r>
    </w:p>
    <w:p>
      <w:r>
        <w:t>Đất phi nông nghiệp khác</w:t>
      </w:r>
    </w:p>
    <w:p>
      <w:r>
        <w:t>1,08</w:t>
      </w:r>
    </w:p>
    <w:p>
      <w:r>
        <w:t>0,00</w:t>
      </w:r>
    </w:p>
    <w:p>
      <w:r>
        <w:t>1,08</w:t>
      </w:r>
    </w:p>
    <w:p>
      <w:r>
        <w:t>0,00</w:t>
      </w:r>
    </w:p>
    <w:p>
      <w:r>
        <w:t>1,08</w:t>
      </w:r>
    </w:p>
    <w:p>
      <w:r>
        <w:t>1,08</w:t>
      </w:r>
    </w:p>
    <w:p>
      <w:r>
        <w:t>0,02</w:t>
      </w:r>
    </w:p>
    <w:p>
      <w:r>
        <w:t>0,80</w:t>
      </w:r>
    </w:p>
    <w:p>
      <w:r>
        <w:t>3</w:t>
      </w:r>
    </w:p>
    <w:p>
      <w:r>
        <w:t>Đất chưa sử dụng</w:t>
      </w:r>
    </w:p>
    <w:p>
      <w:r>
        <w:t>636,02</w:t>
      </w:r>
    </w:p>
    <w:p>
      <w:r>
        <w:t>1,15</w:t>
      </w:r>
    </w:p>
    <w:p>
      <w:r>
        <w:t>636,19</w:t>
      </w:r>
    </w:p>
    <w:p>
      <w:r>
        <w:t>1,15</w:t>
      </w:r>
    </w:p>
    <w:p>
      <w:r>
        <w:t>598,06</w:t>
      </w:r>
    </w:p>
    <w:p>
      <w:r>
        <w:t>598,06</w:t>
      </w:r>
    </w:p>
    <w:p>
      <w:r>
        <w:t>1,08</w:t>
      </w:r>
    </w:p>
    <w:p>
      <w:r>
        <w:t>42,59</w:t>
      </w:r>
    </w:p>
    <w:p>
      <w:r>
        <w:t>9,10</w:t>
      </w:r>
    </w:p>
    <w:p>
      <w:r>
        <w:t>25,40</w:t>
      </w:r>
    </w:p>
    <w:p>
      <w:r>
        <w:t>51,52</w:t>
      </w:r>
    </w:p>
    <w:p>
      <w:r>
        <w:t>49,15</w:t>
      </w:r>
    </w:p>
    <w:p>
      <w:r>
        <w:t>16,75</w:t>
      </w:r>
    </w:p>
    <w:p>
      <w:r>
        <w:t>140,45</w:t>
      </w:r>
    </w:p>
    <w:p>
      <w:r>
        <w:t>24,14</w:t>
      </w:r>
    </w:p>
    <w:p>
      <w:r>
        <w:t>7,99</w:t>
      </w:r>
    </w:p>
    <w:p>
      <w:r>
        <w:t>II</w:t>
      </w:r>
    </w:p>
    <w:p>
      <w:r>
        <w:t>KHU CHỨC NĂNG</w:t>
      </w:r>
    </w:p>
    <w:p>
      <w:r>
        <w:t>1</w:t>
      </w:r>
    </w:p>
    <w:p>
      <w:r>
        <w:t>Đất khu công nghệ cao</w:t>
      </w:r>
    </w:p>
    <w:p>
      <w:r>
        <w:t>2</w:t>
      </w:r>
    </w:p>
    <w:p>
      <w:r>
        <w:t>Đất khu kinh tế</w:t>
      </w:r>
    </w:p>
    <w:p>
      <w:r>
        <w:t>3</w:t>
      </w:r>
    </w:p>
    <w:p>
      <w:r>
        <w:t>Đất đô thị</w:t>
      </w:r>
    </w:p>
    <w:p>
      <w:r>
        <w:t>1.316,19</w:t>
      </w:r>
    </w:p>
    <w:p>
      <w:r>
        <w:t>1.316,19</w:t>
      </w:r>
    </w:p>
    <w:p>
      <w:r>
        <w:t>2,39</w:t>
      </w:r>
    </w:p>
    <w:p>
      <w:r>
        <w:t>4</w:t>
      </w:r>
    </w:p>
    <w:p>
      <w:r>
        <w:t>Khu sản xuất nông nghiệp (khu vực chuyên trồng lúa nước, khu vực chuyên trồng cây công nghiệp lâu năm)</w:t>
      </w:r>
    </w:p>
    <w:p>
      <w:r>
        <w:t>7.350,31</w:t>
      </w:r>
    </w:p>
    <w:p>
      <w:r>
        <w:t>7.350,31</w:t>
      </w:r>
    </w:p>
    <w:p>
      <w:r>
        <w:t>13,33</w:t>
      </w:r>
    </w:p>
    <w:p>
      <w:r>
        <w:t>728,09</w:t>
      </w:r>
    </w:p>
    <w:p>
      <w:r>
        <w:t>383,88</w:t>
      </w:r>
    </w:p>
    <w:p>
      <w:r>
        <w:t>353,40</w:t>
      </w:r>
    </w:p>
    <w:p>
      <w:r>
        <w:t>323,32</w:t>
      </w:r>
    </w:p>
    <w:p>
      <w:r>
        <w:t>360,31</w:t>
      </w:r>
    </w:p>
    <w:p>
      <w:r>
        <w:t>599,51</w:t>
      </w:r>
    </w:p>
    <w:p>
      <w:r>
        <w:t>642,60</w:t>
      </w:r>
    </w:p>
    <w:p>
      <w:r>
        <w:t>178,89</w:t>
      </w:r>
    </w:p>
    <w:p>
      <w:r>
        <w:t>511,28</w:t>
      </w:r>
    </w:p>
    <w:p>
      <w:r>
        <w:t>5</w:t>
      </w:r>
    </w:p>
    <w:p>
      <w:r>
        <w:t>Khu lâm nghiệp (khu     vực rừng phòng hộ, rừng đặc dụng, rừng sản xuất)</w:t>
      </w:r>
    </w:p>
    <w:p>
      <w:r>
        <w:t>36.969,69</w:t>
      </w:r>
    </w:p>
    <w:p>
      <w:r>
        <w:t>36.969,69</w:t>
      </w:r>
    </w:p>
    <w:p>
      <w:r>
        <w:t>67,06</w:t>
      </w:r>
    </w:p>
    <w:p>
      <w:r>
        <w:t>2.559,35</w:t>
      </w:r>
    </w:p>
    <w:p>
      <w:r>
        <w:t>1.922,44</w:t>
      </w:r>
    </w:p>
    <w:p>
      <w:r>
        <w:t>1.259,85</w:t>
      </w:r>
    </w:p>
    <w:p>
      <w:r>
        <w:t>2.923,40</w:t>
      </w:r>
    </w:p>
    <w:p>
      <w:r>
        <w:t>553,27</w:t>
      </w:r>
    </w:p>
    <w:p>
      <w:r>
        <w:t>1.670,83</w:t>
      </w:r>
    </w:p>
    <w:p>
      <w:r>
        <w:t>2.884,90</w:t>
      </w:r>
    </w:p>
    <w:p>
      <w:r>
        <w:t>391,02</w:t>
      </w:r>
    </w:p>
    <w:p>
      <w:r>
        <w:t>782,76</w:t>
      </w:r>
    </w:p>
    <w:p>
      <w:r>
        <w:t>6</w:t>
      </w:r>
    </w:p>
    <w:p>
      <w:r>
        <w:t>Khu du lịch</w:t>
      </w:r>
    </w:p>
    <w:p>
      <w:r>
        <w:t>980,96</w:t>
      </w:r>
    </w:p>
    <w:p>
      <w:r>
        <w:t>980,96</w:t>
      </w:r>
    </w:p>
    <w:p>
      <w:r>
        <w:t>1,78</w:t>
      </w:r>
    </w:p>
    <w:p>
      <w:r>
        <w:t>8,00</w:t>
      </w:r>
    </w:p>
    <w:p>
      <w:r>
        <w:t>60,97</w:t>
      </w:r>
    </w:p>
    <w:p>
      <w:r>
        <w:t>236,00</w:t>
      </w:r>
    </w:p>
    <w:p>
      <w:r>
        <w:t>122,99</w:t>
      </w:r>
    </w:p>
    <w:p>
      <w:r>
        <w:t>270,11</w:t>
      </w:r>
    </w:p>
    <w:p>
      <w:r>
        <w:t>21,80</w:t>
      </w:r>
    </w:p>
    <w:p>
      <w:r>
        <w:t>7</w:t>
      </w:r>
    </w:p>
    <w:p>
      <w:r>
        <w:t>Khu bảo tồn thiên     nhiên và đa dạng sinh học</w:t>
      </w:r>
    </w:p>
    <w:p>
      <w:r>
        <w:t>4.797,18</w:t>
      </w:r>
    </w:p>
    <w:p>
      <w:r>
        <w:t>4.797,18</w:t>
      </w:r>
    </w:p>
    <w:p>
      <w:r>
        <w:t>8,70</w:t>
      </w:r>
    </w:p>
    <w:p>
      <w:r>
        <w:t>438,23</w:t>
      </w:r>
    </w:p>
    <w:p>
      <w:r>
        <w:t>8</w:t>
      </w:r>
    </w:p>
    <w:p>
      <w:r>
        <w:t>Khu phát triển công nghiệp (khu công     nghiệp, cụm công   nghiệp)</w:t>
      </w:r>
    </w:p>
    <w:p>
      <w:r>
        <w:t>74,00</w:t>
      </w:r>
    </w:p>
    <w:p>
      <w:r>
        <w:t>74,00</w:t>
      </w:r>
    </w:p>
    <w:p>
      <w:r>
        <w:t>0,13</w:t>
      </w:r>
    </w:p>
    <w:p>
      <w:r>
        <w:t>25,00</w:t>
      </w:r>
    </w:p>
    <w:p>
      <w:r>
        <w:t>9</w:t>
      </w:r>
    </w:p>
    <w:p>
      <w:r>
        <w:t>Khu đô thị (trong đó có     khu đô thị mới)</w:t>
      </w:r>
    </w:p>
    <w:p>
      <w:r>
        <w:t>120,00</w:t>
      </w:r>
    </w:p>
    <w:p>
      <w:r>
        <w:t>120,00</w:t>
      </w:r>
    </w:p>
    <w:p>
      <w:r>
        <w:t>0,22</w:t>
      </w:r>
    </w:p>
    <w:p>
      <w:r>
        <w:t>10</w:t>
      </w:r>
    </w:p>
    <w:p>
      <w:r>
        <w:t>Khu thương mại - dịch vụ</w:t>
      </w:r>
    </w:p>
    <w:p>
      <w:r>
        <w:t>77,69</w:t>
      </w:r>
    </w:p>
    <w:p>
      <w:r>
        <w:t>77,69</w:t>
      </w:r>
    </w:p>
    <w:p>
      <w:r>
        <w:t>0,14</w:t>
      </w:r>
    </w:p>
    <w:p>
      <w:r>
        <w:t>5,00</w:t>
      </w:r>
    </w:p>
    <w:p>
      <w:r>
        <w:t>10,00</w:t>
      </w:r>
    </w:p>
    <w:p>
      <w:r>
        <w:t>2,50</w:t>
      </w:r>
    </w:p>
    <w:p>
      <w:r>
        <w:t>10,00</w:t>
      </w:r>
    </w:p>
    <w:p>
      <w:r>
        <w:t>8,59</w:t>
      </w:r>
    </w:p>
    <w:p>
      <w:r>
        <w:t>9,00</w:t>
      </w:r>
    </w:p>
    <w:p>
      <w:r>
        <w:t>11</w:t>
      </w:r>
    </w:p>
    <w:p>
      <w:r>
        <w:t>Khu đô thị - thương mại - dịch vụ</w:t>
      </w:r>
    </w:p>
    <w:p>
      <w:r>
        <w:t>818,54</w:t>
      </w:r>
    </w:p>
    <w:p>
      <w:r>
        <w:t>818,54</w:t>
      </w:r>
    </w:p>
    <w:p>
      <w:r>
        <w:t>1,48</w:t>
      </w:r>
    </w:p>
    <w:p>
      <w:r>
        <w:t>109,00</w:t>
      </w:r>
    </w:p>
    <w:p>
      <w:r>
        <w:t>86,21</w:t>
      </w:r>
    </w:p>
    <w:p>
      <w:r>
        <w:t>77,44</w:t>
      </w:r>
    </w:p>
    <w:p>
      <w:r>
        <w:t>235,45</w:t>
      </w:r>
    </w:p>
    <w:p>
      <w:r>
        <w:t>12</w:t>
      </w:r>
    </w:p>
    <w:p>
      <w:r>
        <w:t>Khu dân cư nông thôn</w:t>
      </w:r>
    </w:p>
    <w:p>
      <w:r>
        <w:t>5.826,77</w:t>
      </w:r>
    </w:p>
    <w:p>
      <w:r>
        <w:t>5.826,77</w:t>
      </w:r>
    </w:p>
    <w:p>
      <w:r>
        <w:t>10,57</w:t>
      </w:r>
    </w:p>
    <w:p>
      <w:r>
        <w:t>486,09</w:t>
      </w:r>
    </w:p>
    <w:p>
      <w:r>
        <w:t>399,65</w:t>
      </w:r>
    </w:p>
    <w:p>
      <w:r>
        <w:t>246,48</w:t>
      </w:r>
    </w:p>
    <w:p>
      <w:r>
        <w:t>176,55</w:t>
      </w:r>
    </w:p>
    <w:p>
      <w:r>
        <w:t>303,51</w:t>
      </w:r>
    </w:p>
    <w:p>
      <w:r>
        <w:t>455,91</w:t>
      </w:r>
    </w:p>
    <w:p>
      <w:r>
        <w:t>748,84</w:t>
      </w:r>
    </w:p>
    <w:p>
      <w:r>
        <w:t>262,53</w:t>
      </w:r>
    </w:p>
    <w:p>
      <w:r>
        <w:t>362,05</w:t>
      </w:r>
    </w:p>
    <w:p>
      <w:r>
        <w:t>13</w:t>
      </w:r>
    </w:p>
    <w:p>
      <w:r>
        <w:t>Khu ở, làng nghề, sản xuất phi nông nghiệp     nông thôn</w:t>
      </w:r>
    </w:p>
    <w:p>
      <w:r>
        <w:t>1.809,02</w:t>
      </w:r>
    </w:p>
    <w:p>
      <w:r>
        <w:t>1.809,02</w:t>
      </w:r>
    </w:p>
    <w:p>
      <w:r>
        <w:t>3,28</w:t>
      </w:r>
    </w:p>
    <w:p>
      <w:r>
        <w:t>171,67</w:t>
      </w:r>
    </w:p>
    <w:p>
      <w:r>
        <w:t>57,87</w:t>
      </w:r>
    </w:p>
    <w:p>
      <w:r>
        <w:t>63,04</w:t>
      </w:r>
    </w:p>
    <w:p>
      <w:r>
        <w:t>41,35</w:t>
      </w:r>
    </w:p>
    <w:p>
      <w:r>
        <w:t>59,82</w:t>
      </w:r>
    </w:p>
    <w:p>
      <w:r>
        <w:t>141,08</w:t>
      </w:r>
    </w:p>
    <w:p>
      <w:r>
        <w:t>161,43</w:t>
      </w:r>
    </w:p>
    <w:p>
      <w:r>
        <w:t>154,55</w:t>
      </w:r>
    </w:p>
    <w:p>
      <w:r>
        <w:t>121,46</w:t>
      </w:r>
    </w:p>
    <w:p>
      <w:r>
        <w:t>Ghi chú: -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Biểu 02: DIỆN TÍCH CHUYỂN MỤC ĐÍCH SỬ DỤNG ĐẤT TRONG KỲ QUY HOẠCH PHÂN BỔ ĐẾN TỪNG ĐƠN VỊ HÀNH CHÍNH CẤP XÃ CỦA HUYỆN KIM BÔI</w:t>
      </w:r>
    </w:p>
    <w:p>
      <w:r>
        <w:t>(Kèm theo Quyết định số 354/QĐ-UBND ngày 03/02/2025 của Ủy ban nhân dân tỉnh Hòa Bình)</w:t>
      </w:r>
    </w:p>
    <w:p>
      <w:r>
        <w:t>Đơn vị tính: ha</w:t>
      </w:r>
    </w:p>
    <w:p>
      <w:r>
        <w:t>STT</w:t>
      </w:r>
    </w:p>
    <w:p>
      <w:r>
        <w:t>Chỉ tiêu sử dụng đất</w:t>
      </w:r>
    </w:p>
    <w:p>
      <w:r>
        <w:t>Tổng diện tích</w:t>
      </w:r>
    </w:p>
    <w:p>
      <w:r>
        <w:t>Diện tích phân theo đơn vị hành chính</w:t>
      </w:r>
    </w:p>
    <w:p>
      <w:r>
        <w:t>Thị trấn Bo</w:t>
      </w:r>
    </w:p>
    <w:p>
      <w:r>
        <w:t>Xã Hùng Sơn</w:t>
      </w:r>
    </w:p>
    <w:p>
      <w:r>
        <w:t>Xã Bình Sơn</w:t>
      </w:r>
    </w:p>
    <w:p>
      <w:r>
        <w:t>Xã Cuối Hạ</w:t>
      </w:r>
    </w:p>
    <w:p>
      <w:r>
        <w:t>Xã Đông Bắc</w:t>
      </w:r>
    </w:p>
    <w:p>
      <w:r>
        <w:t>Xã Đú Sáng</w:t>
      </w:r>
    </w:p>
    <w:p>
      <w:r>
        <w:t>Xã Hợp Tiến</w:t>
      </w:r>
    </w:p>
    <w:p>
      <w:r>
        <w:t>Xã Kim Lập</w:t>
      </w:r>
    </w:p>
    <w:p>
      <w:r>
        <w:t>Xã Kim Bôi</w:t>
      </w:r>
    </w:p>
    <w:p>
      <w:r>
        <w:t>(1)</w:t>
      </w:r>
    </w:p>
    <w:p>
      <w:r>
        <w:t>(2)</w:t>
      </w:r>
    </w:p>
    <w:p>
      <w:r>
        <w:t>(3)=(4)</w:t>
      </w:r>
    </w:p>
    <w:p>
      <w:r>
        <w:t>+(5)+…(20)</w:t>
      </w:r>
    </w:p>
    <w:p>
      <w:r>
        <w:t>(4)</w:t>
      </w:r>
    </w:p>
    <w:p>
      <w:r>
        <w:t>(5)</w:t>
      </w:r>
    </w:p>
    <w:p>
      <w:r>
        <w:t>(6)</w:t>
      </w:r>
    </w:p>
    <w:p>
      <w:r>
        <w:t>(7)</w:t>
      </w:r>
    </w:p>
    <w:p>
      <w:r>
        <w:t>(8)</w:t>
      </w:r>
    </w:p>
    <w:p>
      <w:r>
        <w:t>(9)</w:t>
      </w:r>
    </w:p>
    <w:p>
      <w:r>
        <w:t>(10)</w:t>
      </w:r>
    </w:p>
    <w:p>
      <w:r>
        <w:t>(11)</w:t>
      </w:r>
    </w:p>
    <w:p>
      <w:r>
        <w:t>(12)</w:t>
      </w:r>
    </w:p>
    <w:p>
      <w:r>
        <w:t>1</w:t>
      </w:r>
    </w:p>
    <w:p>
      <w:r>
        <w:t>ĐẤT NÔNG NGHIỆP CHUYỂN SANG PHI NÔNG NGHIỆP</w:t>
      </w:r>
    </w:p>
    <w:p>
      <w:r>
        <w:t>1.757,78</w:t>
      </w:r>
    </w:p>
    <w:p>
      <w:r>
        <w:t>236,98</w:t>
      </w:r>
    </w:p>
    <w:p>
      <w:r>
        <w:t>139,94</w:t>
      </w:r>
    </w:p>
    <w:p>
      <w:r>
        <w:t>102,53</w:t>
      </w:r>
    </w:p>
    <w:p>
      <w:r>
        <w:t>131,44</w:t>
      </w:r>
    </w:p>
    <w:p>
      <w:r>
        <w:t>79,13</w:t>
      </w:r>
    </w:p>
    <w:p>
      <w:r>
        <w:t>180,19</w:t>
      </w:r>
    </w:p>
    <w:p>
      <w:r>
        <w:t>18,59</w:t>
      </w:r>
    </w:p>
    <w:p>
      <w:r>
        <w:t>89,91</w:t>
      </w:r>
    </w:p>
    <w:p>
      <w:r>
        <w:t>129,75</w:t>
      </w:r>
    </w:p>
    <w:p>
      <w:r>
        <w:t>1.1</w:t>
      </w:r>
    </w:p>
    <w:p>
      <w:r>
        <w:t>Đất trồng lúa</w:t>
      </w:r>
    </w:p>
    <w:p>
      <w:r>
        <w:t>343,10</w:t>
      </w:r>
    </w:p>
    <w:p>
      <w:r>
        <w:t>74,56</w:t>
      </w:r>
    </w:p>
    <w:p>
      <w:r>
        <w:t>3,57</w:t>
      </w:r>
    </w:p>
    <w:p>
      <w:r>
        <w:t>4,97</w:t>
      </w:r>
    </w:p>
    <w:p>
      <w:r>
        <w:t>69,34</w:t>
      </w:r>
    </w:p>
    <w:p>
      <w:r>
        <w:t>25,44</w:t>
      </w:r>
    </w:p>
    <w:p>
      <w:r>
        <w:t>14,05</w:t>
      </w:r>
    </w:p>
    <w:p>
      <w:r>
        <w:t>1,30</w:t>
      </w:r>
    </w:p>
    <w:p>
      <w:r>
        <w:t>7,72</w:t>
      </w:r>
    </w:p>
    <w:p>
      <w:r>
        <w:t>64,78</w:t>
      </w:r>
    </w:p>
    <w:p>
      <w:r>
        <w:t>-</w:t>
      </w:r>
    </w:p>
    <w:p>
      <w:r>
        <w:t>Trong đó: Đất chuyên trồng lúa nước</w:t>
      </w:r>
    </w:p>
    <w:p>
      <w:r>
        <w:t>194,37</w:t>
      </w:r>
    </w:p>
    <w:p>
      <w:r>
        <w:t>20,75</w:t>
      </w:r>
    </w:p>
    <w:p>
      <w:r>
        <w:t>3,57</w:t>
      </w:r>
    </w:p>
    <w:p>
      <w:r>
        <w:t>0,42</w:t>
      </w:r>
    </w:p>
    <w:p>
      <w:r>
        <w:t>56,43</w:t>
      </w:r>
    </w:p>
    <w:p>
      <w:r>
        <w:t>13,34</w:t>
      </w:r>
    </w:p>
    <w:p>
      <w:r>
        <w:t>4,17</w:t>
      </w:r>
    </w:p>
    <w:p>
      <w:r>
        <w:t>1,24</w:t>
      </w:r>
    </w:p>
    <w:p>
      <w:r>
        <w:t>6,82</w:t>
      </w:r>
    </w:p>
    <w:p>
      <w:r>
        <w:t>46,13</w:t>
      </w:r>
    </w:p>
    <w:p>
      <w:r>
        <w:t>1.2</w:t>
      </w:r>
    </w:p>
    <w:p>
      <w:r>
        <w:t>Đất trồng cây hàng năm khác</w:t>
      </w:r>
    </w:p>
    <w:p>
      <w:r>
        <w:t>321,10</w:t>
      </w:r>
    </w:p>
    <w:p>
      <w:r>
        <w:t>40,81</w:t>
      </w:r>
    </w:p>
    <w:p>
      <w:r>
        <w:t>9,86</w:t>
      </w:r>
    </w:p>
    <w:p>
      <w:r>
        <w:t>14,62</w:t>
      </w:r>
    </w:p>
    <w:p>
      <w:r>
        <w:t>7,43</w:t>
      </w:r>
    </w:p>
    <w:p>
      <w:r>
        <w:t>29,38</w:t>
      </w:r>
    </w:p>
    <w:p>
      <w:r>
        <w:t>34,44</w:t>
      </w:r>
    </w:p>
    <w:p>
      <w:r>
        <w:t>4,17</w:t>
      </w:r>
    </w:p>
    <w:p>
      <w:r>
        <w:t>5,18</w:t>
      </w:r>
    </w:p>
    <w:p>
      <w:r>
        <w:t>17,89</w:t>
      </w:r>
    </w:p>
    <w:p>
      <w:r>
        <w:t>1.2</w:t>
      </w:r>
    </w:p>
    <w:p>
      <w:r>
        <w:t>Đất trồng cây lâu năm</w:t>
      </w:r>
    </w:p>
    <w:p>
      <w:r>
        <w:t>332,47</w:t>
      </w:r>
    </w:p>
    <w:p>
      <w:r>
        <w:t>65,20</w:t>
      </w:r>
    </w:p>
    <w:p>
      <w:r>
        <w:t>9,65</w:t>
      </w:r>
    </w:p>
    <w:p>
      <w:r>
        <w:t>11,01</w:t>
      </w:r>
    </w:p>
    <w:p>
      <w:r>
        <w:t>6,42</w:t>
      </w:r>
    </w:p>
    <w:p>
      <w:r>
        <w:t>14,64</w:t>
      </w:r>
    </w:p>
    <w:p>
      <w:r>
        <w:t>28,66</w:t>
      </w:r>
    </w:p>
    <w:p>
      <w:r>
        <w:t>6,59</w:t>
      </w:r>
    </w:p>
    <w:p>
      <w:r>
        <w:t>10,99</w:t>
      </w:r>
    </w:p>
    <w:p>
      <w:r>
        <w:t>35,30</w:t>
      </w:r>
    </w:p>
    <w:p>
      <w:r>
        <w:t>1.3</w:t>
      </w:r>
    </w:p>
    <w:p>
      <w:r>
        <w:t>Đất rừng phòng hộ</w:t>
      </w:r>
    </w:p>
    <w:p>
      <w:r>
        <w:t>42,75</w:t>
      </w:r>
    </w:p>
    <w:p>
      <w:r>
        <w:t>8,50</w:t>
      </w:r>
    </w:p>
    <w:p>
      <w:r>
        <w:t>5,00</w:t>
      </w:r>
    </w:p>
    <w:p>
      <w:r>
        <w:t>10,08</w:t>
      </w:r>
    </w:p>
    <w:p>
      <w:r>
        <w:t>1.4</w:t>
      </w:r>
    </w:p>
    <w:p>
      <w:r>
        <w:t>Đất rừng đặc dụng</w:t>
      </w:r>
    </w:p>
    <w:p>
      <w:r>
        <w:t>1.5</w:t>
      </w:r>
    </w:p>
    <w:p>
      <w:r>
        <w:t>Đất rừng sản xuất</w:t>
      </w:r>
    </w:p>
    <w:p>
      <w:r>
        <w:t>710,33</w:t>
      </w:r>
    </w:p>
    <w:p>
      <w:r>
        <w:t>55,95</w:t>
      </w:r>
    </w:p>
    <w:p>
      <w:r>
        <w:t>108,21</w:t>
      </w:r>
    </w:p>
    <w:p>
      <w:r>
        <w:t>71,51</w:t>
      </w:r>
    </w:p>
    <w:p>
      <w:r>
        <w:t>47,66</w:t>
      </w:r>
    </w:p>
    <w:p>
      <w:r>
        <w:t>8,45</w:t>
      </w:r>
    </w:p>
    <w:p>
      <w:r>
        <w:t>97,89</w:t>
      </w:r>
    </w:p>
    <w:p>
      <w:r>
        <w:t>6,38</w:t>
      </w:r>
    </w:p>
    <w:p>
      <w:r>
        <w:t>55,79</w:t>
      </w:r>
    </w:p>
    <w:p>
      <w:r>
        <w:t>10,74</w:t>
      </w:r>
    </w:p>
    <w:p>
      <w:r>
        <w:t>-</w:t>
      </w:r>
    </w:p>
    <w:p>
      <w:r>
        <w:t>Trong đó: Đất có rừng sản xuất là rừng tự nhiên</w:t>
      </w:r>
    </w:p>
    <w:p>
      <w:r>
        <w:t>1.6</w:t>
      </w:r>
    </w:p>
    <w:p>
      <w:r>
        <w:t>Đất nuôi trồng thuỷ sản</w:t>
      </w:r>
    </w:p>
    <w:p>
      <w:r>
        <w:t>7,03</w:t>
      </w:r>
    </w:p>
    <w:p>
      <w:r>
        <w:t>0,46</w:t>
      </w:r>
    </w:p>
    <w:p>
      <w:r>
        <w:t>0,15</w:t>
      </w:r>
    </w:p>
    <w:p>
      <w:r>
        <w:t>0,42</w:t>
      </w:r>
    </w:p>
    <w:p>
      <w:r>
        <w:t>0,59</w:t>
      </w:r>
    </w:p>
    <w:p>
      <w:r>
        <w:t>1,22</w:t>
      </w:r>
    </w:p>
    <w:p>
      <w:r>
        <w:t>0,15</w:t>
      </w:r>
    </w:p>
    <w:p>
      <w:r>
        <w:t>0,15</w:t>
      </w:r>
    </w:p>
    <w:p>
      <w:r>
        <w:t>0,15</w:t>
      </w:r>
    </w:p>
    <w:p>
      <w:r>
        <w:t>1,04</w:t>
      </w:r>
    </w:p>
    <w:p>
      <w:r>
        <w:t>1.8</w:t>
      </w:r>
    </w:p>
    <w:p>
      <w:r>
        <w:t>Đất làm muối</w:t>
      </w:r>
    </w:p>
    <w:p>
      <w:r>
        <w:t>1.9</w:t>
      </w:r>
    </w:p>
    <w:p>
      <w:r>
        <w:t>Đất nông nghiệp khác</w:t>
      </w:r>
    </w:p>
    <w:p>
      <w:r>
        <w:t>1,00</w:t>
      </w:r>
    </w:p>
    <w:p>
      <w:r>
        <w:t>2</w:t>
      </w:r>
    </w:p>
    <w:p>
      <w:r>
        <w:t>CHUYỂN ĐỔI CƠ CẤU SỬ DỤNG ĐẤT TRONG NỘI BỘ ĐẤT NÔNG     NGHIỆP</w:t>
      </w:r>
    </w:p>
    <w:p>
      <w:r>
        <w:t>491,14</w:t>
      </w:r>
    </w:p>
    <w:p>
      <w:r>
        <w:t>9,79</w:t>
      </w:r>
    </w:p>
    <w:p>
      <w:r>
        <w:t>50,47</w:t>
      </w:r>
    </w:p>
    <w:p>
      <w:r>
        <w:t>19,00</w:t>
      </w:r>
    </w:p>
    <w:p>
      <w:r>
        <w:t>54,37</w:t>
      </w:r>
    </w:p>
    <w:p>
      <w:r>
        <w:t>19,00</w:t>
      </w:r>
    </w:p>
    <w:p>
      <w:r>
        <w:t>54,70</w:t>
      </w:r>
    </w:p>
    <w:p>
      <w:r>
        <w:t>19,00</w:t>
      </w:r>
    </w:p>
    <w:p>
      <w:r>
        <w:t>70,50</w:t>
      </w:r>
    </w:p>
    <w:p>
      <w:r>
        <w:t>16,37</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thủy sản</w:t>
      </w:r>
    </w:p>
    <w:p>
      <w:r>
        <w:t>0,30</w:t>
      </w:r>
    </w:p>
    <w:p>
      <w:r>
        <w:t>0,30</w:t>
      </w:r>
    </w:p>
    <w:p>
      <w:r>
        <w:t>2.6</w:t>
      </w:r>
    </w:p>
    <w:p>
      <w:r>
        <w:t>Đất trồng cây hàng năm khác chuyển sang đất làm muối</w:t>
      </w:r>
    </w:p>
    <w:p>
      <w:r>
        <w:t>2.7</w:t>
      </w:r>
    </w:p>
    <w:p>
      <w:r>
        <w:t>Đất rừng phòng hộ chuyển sang đất nông nghiệp không phải rừng</w:t>
      </w:r>
    </w:p>
    <w:p>
      <w:r>
        <w:t>134,35</w:t>
      </w:r>
    </w:p>
    <w:p>
      <w:r>
        <w:t>9,60</w:t>
      </w:r>
    </w:p>
    <w:p>
      <w:r>
        <w:t>9,00</w:t>
      </w:r>
    </w:p>
    <w:p>
      <w:r>
        <w:t>9,00</w:t>
      </w:r>
    </w:p>
    <w:p>
      <w:r>
        <w:t>9,00</w:t>
      </w:r>
    </w:p>
    <w:p>
      <w:r>
        <w:t>9,00</w:t>
      </w:r>
    </w:p>
    <w:p>
      <w:r>
        <w:t>9,00</w:t>
      </w:r>
    </w:p>
    <w:p>
      <w:r>
        <w:t>9,00</w:t>
      </w:r>
    </w:p>
    <w:p>
      <w:r>
        <w:t>9,00</w:t>
      </w:r>
    </w:p>
    <w:p>
      <w:r>
        <w:t>2.8</w:t>
      </w:r>
    </w:p>
    <w:p>
      <w:r>
        <w:t>Đất rừng đặc dụng chuyển sang đất nông nghiệp không phải rừng</w:t>
      </w:r>
    </w:p>
    <w:p>
      <w:r>
        <w:t>2.9</w:t>
      </w:r>
    </w:p>
    <w:p>
      <w:r>
        <w:t>Đất rừng sản xuất chuyển sang đất nông nghiệp không phải rừng</w:t>
      </w:r>
    </w:p>
    <w:p>
      <w:r>
        <w:t>356,49</w:t>
      </w:r>
    </w:p>
    <w:p>
      <w:r>
        <w:t>9,79</w:t>
      </w:r>
    </w:p>
    <w:p>
      <w:r>
        <w:t>40,87</w:t>
      </w:r>
    </w:p>
    <w:p>
      <w:r>
        <w:t>10,00</w:t>
      </w:r>
    </w:p>
    <w:p>
      <w:r>
        <w:t>45,37</w:t>
      </w:r>
    </w:p>
    <w:p>
      <w:r>
        <w:t>10,00</w:t>
      </w:r>
    </w:p>
    <w:p>
      <w:r>
        <w:t>45,70</w:t>
      </w:r>
    </w:p>
    <w:p>
      <w:r>
        <w:t>10,00</w:t>
      </w:r>
    </w:p>
    <w:p>
      <w:r>
        <w:t>61,50</w:t>
      </w:r>
    </w:p>
    <w:p>
      <w:r>
        <w:t>7,07</w:t>
      </w:r>
    </w:p>
    <w:p>
      <w:r>
        <w:t>-</w:t>
      </w:r>
    </w:p>
    <w:p>
      <w:r>
        <w:t>Trong đó: Đất có rừng sản xuất là rừng tự nhiên</w:t>
      </w:r>
    </w:p>
    <w:p>
      <w:r>
        <w:t>3</w:t>
      </w:r>
    </w:p>
    <w:p>
      <w:r>
        <w:t>ĐẤT PHI NÔNG NGHIỆP KHÔNG PHẢI LÀ ĐẤT Ở CHUYỂN SANG ĐẤT Ở</w:t>
      </w:r>
    </w:p>
    <w:p>
      <w:r>
        <w:t>23,40</w:t>
      </w:r>
    </w:p>
    <w:p>
      <w:r>
        <w:t>1,27</w:t>
      </w:r>
    </w:p>
    <w:p>
      <w:r>
        <w:t>0,35</w:t>
      </w:r>
    </w:p>
    <w:p>
      <w:r>
        <w:t>0,35</w:t>
      </w:r>
    </w:p>
    <w:p>
      <w:r>
        <w:t>11,34</w:t>
      </w:r>
    </w:p>
    <w:p>
      <w:r>
        <w:t>0,41</w:t>
      </w:r>
    </w:p>
    <w:p>
      <w:r>
        <w:t>0,30</w:t>
      </w:r>
    </w:p>
    <w:p>
      <w:r>
        <w:t>0,30</w:t>
      </w:r>
    </w:p>
    <w:p>
      <w:r>
        <w:t>1,47</w:t>
      </w:r>
    </w:p>
    <w:p>
      <w:r>
        <w:t>5,31</w:t>
      </w:r>
    </w:p>
    <w:p>
      <w:r>
        <w:t>Ghi chú: - (a) gồm đất sản xuất nông nghiệp, đất nuôi trồng thủy sản, đất làm muối và đất nông nghiệp khác;</w:t>
      </w:r>
    </w:p>
    <w:p>
      <w:r>
        <w:t>- PKO là đất phi nông nghiệp không phải là đất ở.</w:t>
      </w:r>
    </w:p>
    <w:p>
      <w:r>
        <w:t>Đơn vị tính: ha</w:t>
      </w:r>
    </w:p>
    <w:p>
      <w:r>
        <w:t>STT</w:t>
      </w:r>
    </w:p>
    <w:p>
      <w:r>
        <w:t>Chỉ tiêu sử dụng đất</w:t>
      </w:r>
    </w:p>
    <w:p>
      <w:r>
        <w:t>Tổng diện tích</w:t>
      </w:r>
    </w:p>
    <w:p>
      <w:r>
        <w:t>Diện tích phân theo đơn vị hành chính</w:t>
      </w:r>
    </w:p>
    <w:p>
      <w:r>
        <w:t>Xã Mỵ Hòa</w:t>
      </w:r>
    </w:p>
    <w:p>
      <w:r>
        <w:t>Xã Nam Thượng</w:t>
      </w:r>
    </w:p>
    <w:p>
      <w:r>
        <w:t>Xã Nuông Dăm</w:t>
      </w:r>
    </w:p>
    <w:p>
      <w:r>
        <w:t>Xã Sào Báy</w:t>
      </w:r>
    </w:p>
    <w:p>
      <w:r>
        <w:t>Xã Xuân Thủy</w:t>
      </w:r>
    </w:p>
    <w:p>
      <w:r>
        <w:t>Xã Tú Sơn</w:t>
      </w:r>
    </w:p>
    <w:p>
      <w:r>
        <w:t>Xã Vĩnh Đồng</w:t>
      </w:r>
    </w:p>
    <w:p>
      <w:r>
        <w:t>Xã Vĩnh Tiến</w:t>
      </w:r>
    </w:p>
    <w:p>
      <w:r>
        <w:t>(1)</w:t>
      </w:r>
    </w:p>
    <w:p>
      <w:r>
        <w:t>(2)</w:t>
      </w:r>
    </w:p>
    <w:p>
      <w:r>
        <w:t>(3)=(4)</w:t>
      </w:r>
    </w:p>
    <w:p>
      <w:r>
        <w:t>+(5)+…(20)</w:t>
      </w:r>
    </w:p>
    <w:p>
      <w:r>
        <w:t>(13)</w:t>
      </w:r>
    </w:p>
    <w:p>
      <w:r>
        <w:t>(14)</w:t>
      </w:r>
    </w:p>
    <w:p>
      <w:r>
        <w:t>(15)</w:t>
      </w:r>
    </w:p>
    <w:p>
      <w:r>
        <w:t>(16)</w:t>
      </w:r>
    </w:p>
    <w:p>
      <w:r>
        <w:t>(17)</w:t>
      </w:r>
    </w:p>
    <w:p>
      <w:r>
        <w:t>(18)</w:t>
      </w:r>
    </w:p>
    <w:p>
      <w:r>
        <w:t>(19)</w:t>
      </w:r>
    </w:p>
    <w:p>
      <w:r>
        <w:t>(20)</w:t>
      </w:r>
    </w:p>
    <w:p>
      <w:r>
        <w:t>1</w:t>
      </w:r>
    </w:p>
    <w:p>
      <w:r>
        <w:t>ĐẤT NÔNG NGHIỆP CHUYỂN SANG PHI NÔNG NGHIỆP</w:t>
      </w:r>
    </w:p>
    <w:p>
      <w:r>
        <w:t>1.757,78</w:t>
      </w:r>
    </w:p>
    <w:p>
      <w:r>
        <w:t>109,48</w:t>
      </w:r>
    </w:p>
    <w:p>
      <w:r>
        <w:t>47,86</w:t>
      </w:r>
    </w:p>
    <w:p>
      <w:r>
        <w:t>41,71</w:t>
      </w:r>
    </w:p>
    <w:p>
      <w:r>
        <w:t>81,06</w:t>
      </w:r>
    </w:p>
    <w:p>
      <w:r>
        <w:t>30,92</w:t>
      </w:r>
    </w:p>
    <w:p>
      <w:r>
        <w:t>84,71</w:t>
      </w:r>
    </w:p>
    <w:p>
      <w:r>
        <w:t>144,63</w:t>
      </w:r>
    </w:p>
    <w:p>
      <w:r>
        <w:t>108,95</w:t>
      </w:r>
    </w:p>
    <w:p>
      <w:r>
        <w:t>1.1</w:t>
      </w:r>
    </w:p>
    <w:p>
      <w:r>
        <w:t>Đất trồng lúa</w:t>
      </w:r>
    </w:p>
    <w:p>
      <w:r>
        <w:t>343,10</w:t>
      </w:r>
    </w:p>
    <w:p>
      <w:r>
        <w:t>2,92</w:t>
      </w:r>
    </w:p>
    <w:p>
      <w:r>
        <w:t>3,89</w:t>
      </w:r>
    </w:p>
    <w:p>
      <w:r>
        <w:t>0,50</w:t>
      </w:r>
    </w:p>
    <w:p>
      <w:r>
        <w:t>14,13</w:t>
      </w:r>
    </w:p>
    <w:p>
      <w:r>
        <w:t>4,18</w:t>
      </w:r>
    </w:p>
    <w:p>
      <w:r>
        <w:t>2,30</w:t>
      </w:r>
    </w:p>
    <w:p>
      <w:r>
        <w:t>28,91</w:t>
      </w:r>
    </w:p>
    <w:p>
      <w:r>
        <w:t>20,54</w:t>
      </w:r>
    </w:p>
    <w:p>
      <w:r>
        <w:t>-</w:t>
      </w:r>
    </w:p>
    <w:p>
      <w:r>
        <w:t>Trong đó: Đất chuyên trồng lúa nước</w:t>
      </w:r>
    </w:p>
    <w:p>
      <w:r>
        <w:t>194,37</w:t>
      </w:r>
    </w:p>
    <w:p>
      <w:r>
        <w:t>2,80</w:t>
      </w:r>
    </w:p>
    <w:p>
      <w:r>
        <w:t>2,59</w:t>
      </w:r>
    </w:p>
    <w:p>
      <w:r>
        <w:t>0,50</w:t>
      </w:r>
    </w:p>
    <w:p>
      <w:r>
        <w:t>7,10</w:t>
      </w:r>
    </w:p>
    <w:p>
      <w:r>
        <w:t>4,18</w:t>
      </w:r>
    </w:p>
    <w:p>
      <w:r>
        <w:t>2,30</w:t>
      </w:r>
    </w:p>
    <w:p>
      <w:r>
        <w:t>6,59</w:t>
      </w:r>
    </w:p>
    <w:p>
      <w:r>
        <w:t>15,44</w:t>
      </w:r>
    </w:p>
    <w:p>
      <w:r>
        <w:t>1.2</w:t>
      </w:r>
    </w:p>
    <w:p>
      <w:r>
        <w:t>Đất trồng cây hàng năm khác</w:t>
      </w:r>
    </w:p>
    <w:p>
      <w:r>
        <w:t>321,10</w:t>
      </w:r>
    </w:p>
    <w:p>
      <w:r>
        <w:t>17,03</w:t>
      </w:r>
    </w:p>
    <w:p>
      <w:r>
        <w:t>7,20</w:t>
      </w:r>
    </w:p>
    <w:p>
      <w:r>
        <w:t>7,85</w:t>
      </w:r>
    </w:p>
    <w:p>
      <w:r>
        <w:t>22,25</w:t>
      </w:r>
    </w:p>
    <w:p>
      <w:r>
        <w:t>6,09</w:t>
      </w:r>
    </w:p>
    <w:p>
      <w:r>
        <w:t>38,60</w:t>
      </w:r>
    </w:p>
    <w:p>
      <w:r>
        <w:t>24,97</w:t>
      </w:r>
    </w:p>
    <w:p>
      <w:r>
        <w:t>33,33</w:t>
      </w:r>
    </w:p>
    <w:p>
      <w:r>
        <w:t>1.2</w:t>
      </w:r>
    </w:p>
    <w:p>
      <w:r>
        <w:t>Đất trồng cây lâu năm</w:t>
      </w:r>
    </w:p>
    <w:p>
      <w:r>
        <w:t>332,47</w:t>
      </w:r>
    </w:p>
    <w:p>
      <w:r>
        <w:t>15,16</w:t>
      </w:r>
    </w:p>
    <w:p>
      <w:r>
        <w:t>8,76</w:t>
      </w:r>
    </w:p>
    <w:p>
      <w:r>
        <w:t>14,26</w:t>
      </w:r>
    </w:p>
    <w:p>
      <w:r>
        <w:t>20,10</w:t>
      </w:r>
    </w:p>
    <w:p>
      <w:r>
        <w:t>8,40</w:t>
      </w:r>
    </w:p>
    <w:p>
      <w:r>
        <w:t>28,71</w:t>
      </w:r>
    </w:p>
    <w:p>
      <w:r>
        <w:t>17,32</w:t>
      </w:r>
    </w:p>
    <w:p>
      <w:r>
        <w:t>31,30</w:t>
      </w:r>
    </w:p>
    <w:p>
      <w:r>
        <w:t>1.3</w:t>
      </w:r>
    </w:p>
    <w:p>
      <w:r>
        <w:t>Đất rừng phòng hộ</w:t>
      </w:r>
    </w:p>
    <w:p>
      <w:r>
        <w:t>42,75</w:t>
      </w:r>
    </w:p>
    <w:p>
      <w:r>
        <w:t>3,00</w:t>
      </w:r>
    </w:p>
    <w:p>
      <w:r>
        <w:t>6,51</w:t>
      </w:r>
    </w:p>
    <w:p>
      <w:r>
        <w:t>3,16</w:t>
      </w:r>
    </w:p>
    <w:p>
      <w:r>
        <w:t>3,50</w:t>
      </w:r>
    </w:p>
    <w:p>
      <w:r>
        <w:t>3,00</w:t>
      </w:r>
    </w:p>
    <w:p>
      <w:r>
        <w:t>1.4</w:t>
      </w:r>
    </w:p>
    <w:p>
      <w:r>
        <w:t>Đất rừng đặc dụng</w:t>
      </w:r>
    </w:p>
    <w:p>
      <w:r>
        <w:t>1.5</w:t>
      </w:r>
    </w:p>
    <w:p>
      <w:r>
        <w:t>Đất rừng sản xuất</w:t>
      </w:r>
    </w:p>
    <w:p>
      <w:r>
        <w:t>710,33</w:t>
      </w:r>
    </w:p>
    <w:p>
      <w:r>
        <w:t>71,09</w:t>
      </w:r>
    </w:p>
    <w:p>
      <w:r>
        <w:t>21,35</w:t>
      </w:r>
    </w:p>
    <w:p>
      <w:r>
        <w:t>18,95</w:t>
      </w:r>
    </w:p>
    <w:p>
      <w:r>
        <w:t>20,27</w:t>
      </w:r>
    </w:p>
    <w:p>
      <w:r>
        <w:t>8,60</w:t>
      </w:r>
    </w:p>
    <w:p>
      <w:r>
        <w:t>11,95</w:t>
      </w:r>
    </w:p>
    <w:p>
      <w:r>
        <w:t>72,16</w:t>
      </w:r>
    </w:p>
    <w:p>
      <w:r>
        <w:t>23,38</w:t>
      </w:r>
    </w:p>
    <w:p>
      <w:r>
        <w:t>-</w:t>
      </w:r>
    </w:p>
    <w:p>
      <w:r>
        <w:t>Trong đó: Đất có rừng sản xuất là rừng tự nhiên</w:t>
      </w:r>
    </w:p>
    <w:p>
      <w:r>
        <w:t>1.6</w:t>
      </w:r>
    </w:p>
    <w:p>
      <w:r>
        <w:t>Đất nuôi trồng thuỷ sản</w:t>
      </w:r>
    </w:p>
    <w:p>
      <w:r>
        <w:t>7,03</w:t>
      </w:r>
    </w:p>
    <w:p>
      <w:r>
        <w:t>0,28</w:t>
      </w:r>
    </w:p>
    <w:p>
      <w:r>
        <w:t>0,15</w:t>
      </w:r>
    </w:p>
    <w:p>
      <w:r>
        <w:t>0,15</w:t>
      </w:r>
    </w:p>
    <w:p>
      <w:r>
        <w:t>0,15</w:t>
      </w:r>
    </w:p>
    <w:p>
      <w:r>
        <w:t>0,15</w:t>
      </w:r>
    </w:p>
    <w:p>
      <w:r>
        <w:t>0,15</w:t>
      </w:r>
    </w:p>
    <w:p>
      <w:r>
        <w:t>1,27</w:t>
      </w:r>
    </w:p>
    <w:p>
      <w:r>
        <w:t>0,40</w:t>
      </w:r>
    </w:p>
    <w:p>
      <w:r>
        <w:t>1.8</w:t>
      </w:r>
    </w:p>
    <w:p>
      <w:r>
        <w:t>Đất làm muối</w:t>
      </w:r>
    </w:p>
    <w:p>
      <w:r>
        <w:t>1.9</w:t>
      </w:r>
    </w:p>
    <w:p>
      <w:r>
        <w:t>Đất nông nghiệp khác</w:t>
      </w:r>
    </w:p>
    <w:p>
      <w:r>
        <w:t>1,00</w:t>
      </w:r>
    </w:p>
    <w:p>
      <w:r>
        <w:t>1,00</w:t>
      </w:r>
    </w:p>
    <w:p>
      <w:r>
        <w:t>2</w:t>
      </w:r>
    </w:p>
    <w:p>
      <w:r>
        <w:t>CHUYỂN ĐỔI CƠ CẤU SỬ DỤNG ĐẤT TRONG NỘI BỘ ĐẤT NÔNG NGHIỆP</w:t>
      </w:r>
    </w:p>
    <w:p>
      <w:r>
        <w:t>491,14</w:t>
      </w:r>
    </w:p>
    <w:p>
      <w:r>
        <w:t>19,00</w:t>
      </w:r>
    </w:p>
    <w:p>
      <w:r>
        <w:t>25,00</w:t>
      </w:r>
    </w:p>
    <w:p>
      <w:r>
        <w:t>30,32</w:t>
      </w:r>
    </w:p>
    <w:p>
      <w:r>
        <w:t>20,00</w:t>
      </w:r>
    </w:p>
    <w:p>
      <w:r>
        <w:t>19,17</w:t>
      </w:r>
    </w:p>
    <w:p>
      <w:r>
        <w:t>37,31</w:t>
      </w:r>
    </w:p>
    <w:p>
      <w:r>
        <w:t>14,16</w:t>
      </w:r>
    </w:p>
    <w:p>
      <w:r>
        <w:t>12,98</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thủy sản</w:t>
      </w:r>
    </w:p>
    <w:p>
      <w:r>
        <w:t>0,30</w:t>
      </w:r>
    </w:p>
    <w:p>
      <w:r>
        <w:t>2.6</w:t>
      </w:r>
    </w:p>
    <w:p>
      <w:r>
        <w:t>Đất trồng cây hàng năm khác chuyển sang đất làm muối</w:t>
      </w:r>
    </w:p>
    <w:p>
      <w:r>
        <w:t>2.7</w:t>
      </w:r>
    </w:p>
    <w:p>
      <w:r>
        <w:t>Đất rừng phòng hộ chuyển sang đất nông nghiệp không phải rừng</w:t>
      </w:r>
    </w:p>
    <w:p>
      <w:r>
        <w:t>134,35</w:t>
      </w:r>
    </w:p>
    <w:p>
      <w:r>
        <w:t>9,00</w:t>
      </w:r>
    </w:p>
    <w:p>
      <w:r>
        <w:t>9,00</w:t>
      </w:r>
    </w:p>
    <w:p>
      <w:r>
        <w:t>9,00</w:t>
      </w:r>
    </w:p>
    <w:p>
      <w:r>
        <w:t>9,00</w:t>
      </w:r>
    </w:p>
    <w:p>
      <w:r>
        <w:t>9,00</w:t>
      </w:r>
    </w:p>
    <w:p>
      <w:r>
        <w:t>8,77</w:t>
      </w:r>
    </w:p>
    <w:p>
      <w:r>
        <w:t>7,98</w:t>
      </w:r>
    </w:p>
    <w:p>
      <w:r>
        <w:t>2.8</w:t>
      </w:r>
    </w:p>
    <w:p>
      <w:r>
        <w:t>Đất rừng đặc dụng chuyển sang đất nông nghiệp không phải rừng</w:t>
      </w:r>
    </w:p>
    <w:p>
      <w:r>
        <w:t>2.9</w:t>
      </w:r>
    </w:p>
    <w:p>
      <w:r>
        <w:t>Đất rừng sản xuất chuyển sang đất nông nghiệp không phải rừng</w:t>
      </w:r>
    </w:p>
    <w:p>
      <w:r>
        <w:t>356,49</w:t>
      </w:r>
    </w:p>
    <w:p>
      <w:r>
        <w:t>10,00</w:t>
      </w:r>
    </w:p>
    <w:p>
      <w:r>
        <w:t>16,00</w:t>
      </w:r>
    </w:p>
    <w:p>
      <w:r>
        <w:t>21,32</w:t>
      </w:r>
    </w:p>
    <w:p>
      <w:r>
        <w:t>11,00</w:t>
      </w:r>
    </w:p>
    <w:p>
      <w:r>
        <w:t>10,17</w:t>
      </w:r>
    </w:p>
    <w:p>
      <w:r>
        <w:t>28,54</w:t>
      </w:r>
    </w:p>
    <w:p>
      <w:r>
        <w:t>14,16</w:t>
      </w:r>
    </w:p>
    <w:p>
      <w:r>
        <w:t>5,00</w:t>
      </w:r>
    </w:p>
    <w:p>
      <w:r>
        <w:t>-</w:t>
      </w:r>
    </w:p>
    <w:p>
      <w:r>
        <w:t>Trong đó: Đất có rừng sản xuất là rừng tự nhiên</w:t>
      </w:r>
    </w:p>
    <w:p>
      <w:r>
        <w:t>3</w:t>
      </w:r>
    </w:p>
    <w:p>
      <w:r>
        <w:t>ĐẤT PHI NÔNG NGHIỆP KHÔNG PHẢI LÀ ĐẤT Ở CHUYỂN SANG ĐẤT Ở</w:t>
      </w:r>
    </w:p>
    <w:p>
      <w:r>
        <w:t>23,40</w:t>
      </w:r>
    </w:p>
    <w:p>
      <w:r>
        <w:t>0,38</w:t>
      </w:r>
    </w:p>
    <w:p>
      <w:r>
        <w:t>0,32</w:t>
      </w:r>
    </w:p>
    <w:p>
      <w:r>
        <w:t>0,30</w:t>
      </w:r>
    </w:p>
    <w:p>
      <w:r>
        <w:t>0,30</w:t>
      </w:r>
    </w:p>
    <w:p>
      <w:r>
        <w:t>0,30</w:t>
      </w:r>
    </w:p>
    <w:p>
      <w:r>
        <w:t>0,30</w:t>
      </w:r>
    </w:p>
    <w:p>
      <w:r>
        <w:t>0,30</w:t>
      </w:r>
    </w:p>
    <w:p>
      <w:r>
        <w:t>0,10</w:t>
      </w:r>
    </w:p>
    <w:p>
      <w:r>
        <w:t>Ghi chú: - (a) gồm đất sản xuất nông nghiệp, đất nuôi trồng thủy sản, đất làm muối và đất nông nghiệp khác;</w:t>
      </w:r>
    </w:p>
    <w:p>
      <w:r>
        <w:t>- PKO là đất phi nông nghiệp không phải đất ở.</w:t>
      </w:r>
    </w:p>
    <w:p>
      <w:r>
        <w:t>Biểu 03: DIỆN TÍCH ĐẤT CHƯA SỬ DỤNG ĐƯA VÀO SỬ DỤNG TRONG KỲ QUY HOẠCH PHÂN BỔ ĐẾN TỪNG ĐƠN VỊ HÀNH CHÍNH CẤP XÃ CỦA HUYỆN KIM BÔI</w:t>
      </w:r>
    </w:p>
    <w:p>
      <w:r>
        <w:t>(Kèm theo Quyết định số 354/QĐ-UBND ngày 03/02/2025 của Ủy ban nhân dân tỉnh Hòa Bình)</w:t>
      </w:r>
    </w:p>
    <w:p>
      <w:r>
        <w:t>Đơn vị tính: ha</w:t>
      </w:r>
    </w:p>
    <w:p>
      <w:r>
        <w:t>STT</w:t>
      </w:r>
    </w:p>
    <w:p>
      <w:r>
        <w:t>Chỉ tiêu sử dụng đất</w:t>
      </w:r>
    </w:p>
    <w:p>
      <w:r>
        <w:t>Tổng diện tích</w:t>
      </w:r>
    </w:p>
    <w:p>
      <w:r>
        <w:t>Diện tích phân theo đơn vị hành chính</w:t>
      </w:r>
    </w:p>
    <w:p>
      <w:r>
        <w:t>Thị trấn Bo</w:t>
      </w:r>
    </w:p>
    <w:p>
      <w:r>
        <w:t>Xã Hùng Sơn</w:t>
      </w:r>
    </w:p>
    <w:p>
      <w:r>
        <w:t>Xã Bình Sơn</w:t>
      </w:r>
    </w:p>
    <w:p>
      <w:r>
        <w:t>Xã Cuối Hạ</w:t>
      </w:r>
    </w:p>
    <w:p>
      <w:r>
        <w:t>Xã Đông Bắc</w:t>
      </w:r>
    </w:p>
    <w:p>
      <w:r>
        <w:t>Xã Đú Sáng</w:t>
      </w:r>
    </w:p>
    <w:p>
      <w:r>
        <w:t>Xã Hợp Tiến</w:t>
      </w:r>
    </w:p>
    <w:p>
      <w:r>
        <w:t>Xã Kim Lập</w:t>
      </w:r>
    </w:p>
    <w:p>
      <w:r>
        <w:t>Xã Kim Bôi</w:t>
      </w:r>
    </w:p>
    <w:p>
      <w:r>
        <w:t>(1)</w:t>
      </w:r>
    </w:p>
    <w:p>
      <w:r>
        <w:t>(2)</w:t>
      </w:r>
    </w:p>
    <w:p>
      <w:r>
        <w:t>(3)=(4) +(5)+…(20)</w:t>
      </w:r>
    </w:p>
    <w:p>
      <w:r>
        <w:t>(4)</w:t>
      </w:r>
    </w:p>
    <w:p>
      <w:r>
        <w:t>(5)</w:t>
      </w:r>
    </w:p>
    <w:p>
      <w:r>
        <w:t>(6)</w:t>
      </w:r>
    </w:p>
    <w:p>
      <w:r>
        <w:t>(7)</w:t>
      </w:r>
    </w:p>
    <w:p>
      <w:r>
        <w:t>(8)</w:t>
      </w:r>
    </w:p>
    <w:p>
      <w:r>
        <w:t>(9)</w:t>
      </w:r>
    </w:p>
    <w:p>
      <w:r>
        <w:t>(10)</w:t>
      </w:r>
    </w:p>
    <w:p>
      <w:r>
        <w:t>(11)</w:t>
      </w:r>
    </w:p>
    <w:p>
      <w:r>
        <w:t>(12)</w:t>
      </w:r>
    </w:p>
    <w:p>
      <w:r>
        <w:t>1</w:t>
      </w:r>
    </w:p>
    <w:p>
      <w:r>
        <w:t>Đất nông nghiệp</w:t>
      </w:r>
    </w:p>
    <w:p>
      <w:r>
        <w:t>32,42</w:t>
      </w:r>
    </w:p>
    <w:p>
      <w:r>
        <w:t>0,39</w:t>
      </w:r>
    </w:p>
    <w:p>
      <w:r>
        <w:t>1.1</w:t>
      </w:r>
    </w:p>
    <w:p>
      <w:r>
        <w:t>Đất trồng lúa</w:t>
      </w:r>
    </w:p>
    <w:p>
      <w:r>
        <w:t>Trong đó: Đất chuyên trồng lúa nước</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32,03</w:t>
      </w:r>
    </w:p>
    <w:p>
      <w:r>
        <w:t>-</w:t>
      </w:r>
    </w:p>
    <w:p>
      <w:r>
        <w:t>Trong đó: Đất có rừng sản xuất là rừng tự nhiên</w:t>
      </w:r>
    </w:p>
    <w:p>
      <w:r>
        <w:t>1.7</w:t>
      </w:r>
    </w:p>
    <w:p>
      <w:r>
        <w:t>Đất nuôi trồng thuỷ sản</w:t>
      </w:r>
    </w:p>
    <w:p>
      <w:r>
        <w:t>1.8</w:t>
      </w:r>
    </w:p>
    <w:p>
      <w:r>
        <w:t>Đất làm muối</w:t>
      </w:r>
    </w:p>
    <w:p>
      <w:r>
        <w:t>1.9</w:t>
      </w:r>
    </w:p>
    <w:p>
      <w:r>
        <w:t>Đất nông nghiệp khác</w:t>
      </w:r>
    </w:p>
    <w:p>
      <w:r>
        <w:t>0,39</w:t>
      </w:r>
    </w:p>
    <w:p>
      <w:r>
        <w:t>0,39</w:t>
      </w:r>
    </w:p>
    <w:p>
      <w:r>
        <w:t>2</w:t>
      </w:r>
    </w:p>
    <w:p>
      <w:r>
        <w:t>Đất phi nông nghiệp</w:t>
      </w:r>
    </w:p>
    <w:p>
      <w:r>
        <w:t>5,71</w:t>
      </w:r>
    </w:p>
    <w:p>
      <w:r>
        <w:t>0,01</w:t>
      </w:r>
    </w:p>
    <w:p>
      <w:r>
        <w:t>0,03</w:t>
      </w:r>
    </w:p>
    <w:p>
      <w:r>
        <w:t>0,08</w:t>
      </w:r>
    </w:p>
    <w:p>
      <w:r>
        <w:t>0,44</w:t>
      </w:r>
    </w:p>
    <w:p>
      <w:r>
        <w:t>0,77</w:t>
      </w:r>
    </w:p>
    <w:p>
      <w:r>
        <w:t>0,01</w:t>
      </w:r>
    </w:p>
    <w:p>
      <w:r>
        <w:t>0,10</w:t>
      </w:r>
    </w:p>
    <w:p>
      <w:r>
        <w:t>Trong đó:</w:t>
      </w:r>
    </w:p>
    <w:p>
      <w:r>
        <w:t>2.1</w:t>
      </w:r>
    </w:p>
    <w:p>
      <w:r>
        <w:t>Đất quốc phòng</w:t>
      </w:r>
    </w:p>
    <w:p>
      <w:r>
        <w:t>1,58</w:t>
      </w:r>
    </w:p>
    <w:p>
      <w:r>
        <w:t>0,08</w:t>
      </w:r>
    </w:p>
    <w:p>
      <w:r>
        <w:t>2.2</w:t>
      </w:r>
    </w:p>
    <w:p>
      <w:r>
        <w:t>Đất an ninh</w:t>
      </w:r>
    </w:p>
    <w:p>
      <w:r>
        <w:t>0,10</w:t>
      </w:r>
    </w:p>
    <w:p>
      <w:r>
        <w:t>2.3</w:t>
      </w:r>
    </w:p>
    <w:p>
      <w:r>
        <w:t>Đất khu công nghiệp</w:t>
      </w:r>
    </w:p>
    <w:p>
      <w:r>
        <w:t>2.4</w:t>
      </w:r>
    </w:p>
    <w:p>
      <w:r>
        <w:t>Đất cụm công nghiệp</w:t>
      </w:r>
    </w:p>
    <w:p>
      <w:r>
        <w:t>2.5</w:t>
      </w:r>
    </w:p>
    <w:p>
      <w:r>
        <w:t>Đất thương mại, dịch vụ</w:t>
      </w:r>
    </w:p>
    <w:p>
      <w:r>
        <w:t>0,21</w:t>
      </w:r>
    </w:p>
    <w:p>
      <w:r>
        <w:t>2.6</w:t>
      </w:r>
    </w:p>
    <w:p>
      <w:r>
        <w:t>Đất cơ sở sản xuất phi nông nghiệp</w:t>
      </w:r>
    </w:p>
    <w:p>
      <w:r>
        <w:t>0,09</w:t>
      </w:r>
    </w:p>
    <w:p>
      <w:r>
        <w:t>2.7</w:t>
      </w:r>
    </w:p>
    <w:p>
      <w:r>
        <w:t>Đất sử dụng cho hoạt động khoáng sản</w:t>
      </w:r>
    </w:p>
    <w:p>
      <w:r>
        <w:t>2.8</w:t>
      </w:r>
    </w:p>
    <w:p>
      <w:r>
        <w:t>Đất sản xuất vật liệu xây dựng, làm đồ gốm</w:t>
      </w:r>
    </w:p>
    <w:p>
      <w:r>
        <w:t>2.9</w:t>
      </w:r>
    </w:p>
    <w:p>
      <w:r>
        <w:t>Đất phát triển hạ tầng</w:t>
      </w:r>
    </w:p>
    <w:p>
      <w:r>
        <w:t>3,73</w:t>
      </w:r>
    </w:p>
    <w:p>
      <w:r>
        <w:t>0,01</w:t>
      </w:r>
    </w:p>
    <w:p>
      <w:r>
        <w:t>0,03</w:t>
      </w:r>
    </w:p>
    <w:p>
      <w:r>
        <w:t>0,44</w:t>
      </w:r>
    </w:p>
    <w:p>
      <w:r>
        <w:t>0,77</w:t>
      </w:r>
    </w:p>
    <w:p>
      <w:r>
        <w:t>0,01</w:t>
      </w:r>
    </w:p>
    <w:p>
      <w:r>
        <w:t>0,10</w:t>
      </w:r>
    </w:p>
    <w:p>
      <w:r>
        <w:t>Trong đó:</w:t>
      </w:r>
    </w:p>
    <w:p>
      <w:r>
        <w:t>-</w:t>
      </w:r>
    </w:p>
    <w:p>
      <w:r>
        <w:t>Đất giao thông</w:t>
      </w:r>
    </w:p>
    <w:p>
      <w:r>
        <w:t>3,01</w:t>
      </w:r>
    </w:p>
    <w:p>
      <w:r>
        <w:t>0,01</w:t>
      </w:r>
    </w:p>
    <w:p>
      <w:r>
        <w:t>0,03</w:t>
      </w:r>
    </w:p>
    <w:p>
      <w:r>
        <w:t>0,17</w:t>
      </w:r>
    </w:p>
    <w:p>
      <w:r>
        <w:t>0,74</w:t>
      </w:r>
    </w:p>
    <w:p>
      <w:r>
        <w:t>0,01</w:t>
      </w:r>
    </w:p>
    <w:p>
      <w:r>
        <w:t>0,10</w:t>
      </w:r>
    </w:p>
    <w:p>
      <w:r>
        <w:t>-</w:t>
      </w:r>
    </w:p>
    <w:p>
      <w:r>
        <w:t>Đất thủy lợi</w:t>
      </w:r>
    </w:p>
    <w:p>
      <w:r>
        <w:t>0,20</w:t>
      </w:r>
    </w:p>
    <w:p>
      <w:r>
        <w:t>-</w:t>
      </w:r>
    </w:p>
    <w:p>
      <w:r>
        <w:t>Đất xây dựng cơ sở văn hóa</w:t>
      </w:r>
    </w:p>
    <w:p>
      <w:r>
        <w:t>0,09</w:t>
      </w:r>
    </w:p>
    <w:p>
      <w:r>
        <w:t>0,03</w:t>
      </w:r>
    </w:p>
    <w:p>
      <w:r>
        <w:t>-</w:t>
      </w:r>
    </w:p>
    <w:p>
      <w:r>
        <w:t>Đất xây dựng cơ sở y tế</w:t>
      </w:r>
    </w:p>
    <w:p>
      <w:r>
        <w:t>-</w:t>
      </w:r>
    </w:p>
    <w:p>
      <w:r>
        <w:t>Đất xây dựng cơ sở giáo dục và đào tạo</w:t>
      </w:r>
    </w:p>
    <w:p>
      <w:r>
        <w:t>0,28</w:t>
      </w:r>
    </w:p>
    <w:p>
      <w:r>
        <w:t>0,27</w:t>
      </w:r>
    </w:p>
    <w:p>
      <w:r>
        <w:t>-</w:t>
      </w:r>
    </w:p>
    <w:p>
      <w:r>
        <w:t>Đất xây dựng cơ sở thể dục thể thao</w:t>
      </w:r>
    </w:p>
    <w:p>
      <w:r>
        <w:t>-</w:t>
      </w:r>
    </w:p>
    <w:p>
      <w:r>
        <w:t>Đất công trình năng lượng</w:t>
      </w:r>
    </w:p>
    <w:p>
      <w:r>
        <w:t>-</w:t>
      </w:r>
    </w:p>
    <w:p>
      <w:r>
        <w:t>Đất công trình bưu chính, viễn thông</w:t>
      </w:r>
    </w:p>
    <w:p>
      <w:r>
        <w:t>-</w:t>
      </w:r>
    </w:p>
    <w:p>
      <w:r>
        <w:t>Đất xây dựng kho dự trữ quốc gia</w:t>
      </w:r>
    </w:p>
    <w:p>
      <w:r>
        <w:t>-</w:t>
      </w:r>
    </w:p>
    <w:p>
      <w:r>
        <w:t>Đất di tích lịch sử văn hóa</w:t>
      </w:r>
    </w:p>
    <w:p>
      <w:r>
        <w:t>-</w:t>
      </w:r>
    </w:p>
    <w:p>
      <w:r>
        <w:t>Đất bãi thải, xử lý chất thải</w:t>
      </w:r>
    </w:p>
    <w:p>
      <w:r>
        <w:t>0,15</w:t>
      </w:r>
    </w:p>
    <w:p>
      <w:r>
        <w:t>-</w:t>
      </w:r>
    </w:p>
    <w:p>
      <w:r>
        <w:t>Đất cơ sở tôn giáo</w:t>
      </w:r>
    </w:p>
    <w:p>
      <w:r>
        <w:t>-</w:t>
      </w:r>
    </w:p>
    <w:p>
      <w:r>
        <w:t>Đất làm nghĩa trang, nhà tang lễ, nhà hỏa táng</w:t>
      </w:r>
    </w:p>
    <w:p>
      <w:r>
        <w:t>-</w:t>
      </w:r>
    </w:p>
    <w:p>
      <w:r>
        <w:t>Đất cơ sở nghiên cứu khoa học</w:t>
      </w:r>
    </w:p>
    <w:p>
      <w:r>
        <w:t>-</w:t>
      </w:r>
    </w:p>
    <w:p>
      <w:r>
        <w:t>Đất cơ sở dịch vụ về xã hội</w:t>
      </w:r>
    </w:p>
    <w:p>
      <w:r>
        <w:t>-</w:t>
      </w:r>
    </w:p>
    <w:p>
      <w:r>
        <w:t>Đất chợ</w:t>
      </w:r>
    </w:p>
    <w:p>
      <w:r>
        <w:t>2.10</w:t>
      </w:r>
    </w:p>
    <w:p>
      <w:r>
        <w:t>Đất danh lam thắng cảnh</w:t>
      </w:r>
    </w:p>
    <w:p>
      <w:r>
        <w:t>2.11</w:t>
      </w:r>
    </w:p>
    <w:p>
      <w:r>
        <w:t>Đất sinh hoạt cộng đồng</w:t>
      </w:r>
    </w:p>
    <w:p>
      <w:r>
        <w:t>2.12</w:t>
      </w:r>
    </w:p>
    <w:p>
      <w:r>
        <w:t>Đất khu vui chơi, giải trí công cộng</w:t>
      </w:r>
    </w:p>
    <w:p>
      <w:r>
        <w:t>2.13</w:t>
      </w:r>
    </w:p>
    <w:p>
      <w:r>
        <w:t>Đất ở tại nông thôn</w:t>
      </w:r>
    </w:p>
    <w:p>
      <w:r>
        <w:t>2.14</w:t>
      </w:r>
    </w:p>
    <w:p>
      <w:r>
        <w:t>Đất ở tại đô thị</w:t>
      </w:r>
    </w:p>
    <w:p>
      <w:r>
        <w:t>2.15</w:t>
      </w:r>
    </w:p>
    <w:p>
      <w:r>
        <w:t>Đất xây dựng trụ sở cơ quan</w:t>
      </w:r>
    </w:p>
    <w:p>
      <w:r>
        <w:t>2.16</w:t>
      </w:r>
    </w:p>
    <w:p>
      <w:r>
        <w:t>Đất xây dựng trụ sở cơ của tổ chức sự nghiệp</w:t>
      </w:r>
    </w:p>
    <w:p>
      <w:r>
        <w:t>2.17</w:t>
      </w:r>
    </w:p>
    <w:p>
      <w:r>
        <w:t>Đất xây dựng cơ sở ngoại giao</w:t>
      </w:r>
    </w:p>
    <w:p>
      <w:r>
        <w:t>2.18</w:t>
      </w:r>
    </w:p>
    <w:p>
      <w:r>
        <w:t>Đất cơ sở tín ngưỡng</w:t>
      </w:r>
    </w:p>
    <w:p>
      <w:r>
        <w:t>2.19</w:t>
      </w:r>
    </w:p>
    <w:p>
      <w:r>
        <w:t>Đất sông, ngòi, kênh, rạch, suối</w:t>
      </w:r>
    </w:p>
    <w:p>
      <w:r>
        <w:t>2.20</w:t>
      </w:r>
    </w:p>
    <w:p>
      <w:r>
        <w:t>Đất có mặt nước chuyên dùng</w:t>
      </w:r>
    </w:p>
    <w:p>
      <w:r>
        <w:t>2.21</w:t>
      </w:r>
    </w:p>
    <w:p>
      <w:r>
        <w:t>Đất phi nông nghiệp khác</w:t>
      </w:r>
    </w:p>
    <w:p>
      <w:r>
        <w:t>Đơn vị tính: ha</w:t>
      </w:r>
    </w:p>
    <w:p>
      <w:r>
        <w:t>STT</w:t>
      </w:r>
    </w:p>
    <w:p>
      <w:r>
        <w:t>Chỉ tiêu sử dụng đất</w:t>
      </w:r>
    </w:p>
    <w:p>
      <w:r>
        <w:t>Tổng diện tích</w:t>
      </w:r>
    </w:p>
    <w:p>
      <w:r>
        <w:t>Diện tích phân theo đơn vị hành chính</w:t>
      </w:r>
    </w:p>
    <w:p>
      <w:r>
        <w:t>Xã Mỵ Hòa</w:t>
      </w:r>
    </w:p>
    <w:p>
      <w:r>
        <w:t>Xã Nam Thượng</w:t>
      </w:r>
    </w:p>
    <w:p>
      <w:r>
        <w:t>Xã Nuông Dăm</w:t>
      </w:r>
    </w:p>
    <w:p>
      <w:r>
        <w:t>Xã Sào Báy</w:t>
      </w:r>
    </w:p>
    <w:p>
      <w:r>
        <w:t>Xã Xuân Thủy</w:t>
      </w:r>
    </w:p>
    <w:p>
      <w:r>
        <w:t>Xã Tú Sơn</w:t>
      </w:r>
    </w:p>
    <w:p>
      <w:r>
        <w:t>Xã Vĩnh Đồng</w:t>
      </w:r>
    </w:p>
    <w:p>
      <w:r>
        <w:t>Xã Vĩnh Tiến</w:t>
      </w:r>
    </w:p>
    <w:p>
      <w:r>
        <w:t>(1)</w:t>
      </w:r>
    </w:p>
    <w:p>
      <w:r>
        <w:t>(2)</w:t>
      </w:r>
    </w:p>
    <w:p>
      <w:r>
        <w:t>(3)=(4) +(5)+…(20)</w:t>
      </w:r>
    </w:p>
    <w:p>
      <w:r>
        <w:t>(13)</w:t>
      </w:r>
    </w:p>
    <w:p>
      <w:r>
        <w:t>(14)</w:t>
      </w:r>
    </w:p>
    <w:p>
      <w:r>
        <w:t>(15)</w:t>
      </w:r>
    </w:p>
    <w:p>
      <w:r>
        <w:t>(16)</w:t>
      </w:r>
    </w:p>
    <w:p>
      <w:r>
        <w:t>(17)</w:t>
      </w:r>
    </w:p>
    <w:p>
      <w:r>
        <w:t>(18)</w:t>
      </w:r>
    </w:p>
    <w:p>
      <w:r>
        <w:t>(19)</w:t>
      </w:r>
    </w:p>
    <w:p>
      <w:r>
        <w:t>(20)</w:t>
      </w:r>
    </w:p>
    <w:p>
      <w:r>
        <w:t>1</w:t>
      </w:r>
    </w:p>
    <w:p>
      <w:r>
        <w:t>Đất nông nghiệp</w:t>
      </w:r>
    </w:p>
    <w:p>
      <w:r>
        <w:t>32,42</w:t>
      </w:r>
    </w:p>
    <w:p>
      <w:r>
        <w:t>32,03</w:t>
      </w:r>
    </w:p>
    <w:p>
      <w:r>
        <w:t>1.1</w:t>
      </w:r>
    </w:p>
    <w:p>
      <w:r>
        <w:t>Đất trồng lúa</w:t>
      </w:r>
    </w:p>
    <w:p>
      <w:r>
        <w:t>Trong đó: Đất chuyên trồng lúa nước</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32,03</w:t>
      </w:r>
    </w:p>
    <w:p>
      <w:r>
        <w:t>32,03</w:t>
      </w:r>
    </w:p>
    <w:p>
      <w:r>
        <w:t>-</w:t>
      </w:r>
    </w:p>
    <w:p>
      <w:r>
        <w:t>Trong đó: Đất có rừng sản xuất là rừng tự nhiên</w:t>
      </w:r>
    </w:p>
    <w:p>
      <w:r>
        <w:t>1.7</w:t>
      </w:r>
    </w:p>
    <w:p>
      <w:r>
        <w:t>Đất nuôi trồng thuỷ sản</w:t>
      </w:r>
    </w:p>
    <w:p>
      <w:r>
        <w:t>1.8</w:t>
      </w:r>
    </w:p>
    <w:p>
      <w:r>
        <w:t>Đất làm muối</w:t>
      </w:r>
    </w:p>
    <w:p>
      <w:r>
        <w:t>1.9</w:t>
      </w:r>
    </w:p>
    <w:p>
      <w:r>
        <w:t>Đất nông nghiệp khác</w:t>
      </w:r>
    </w:p>
    <w:p>
      <w:r>
        <w:t>0,39</w:t>
      </w:r>
    </w:p>
    <w:p>
      <w:r>
        <w:t>2</w:t>
      </w:r>
    </w:p>
    <w:p>
      <w:r>
        <w:t>Đất phi nông nghiệp</w:t>
      </w:r>
    </w:p>
    <w:p>
      <w:r>
        <w:t>5,71</w:t>
      </w:r>
    </w:p>
    <w:p>
      <w:r>
        <w:t>0,07</w:t>
      </w:r>
    </w:p>
    <w:p>
      <w:r>
        <w:t>0,71</w:t>
      </w:r>
    </w:p>
    <w:p>
      <w:r>
        <w:t>0,36</w:t>
      </w:r>
    </w:p>
    <w:p>
      <w:r>
        <w:t>0,64</w:t>
      </w:r>
    </w:p>
    <w:p>
      <w:r>
        <w:t>2,49</w:t>
      </w:r>
    </w:p>
    <w:p>
      <w:r>
        <w:t>Trong đó:</w:t>
      </w:r>
    </w:p>
    <w:p>
      <w:r>
        <w:t>2.1</w:t>
      </w:r>
    </w:p>
    <w:p>
      <w:r>
        <w:t>Đất quốc phòng</w:t>
      </w:r>
    </w:p>
    <w:p>
      <w:r>
        <w:t>1,58</w:t>
      </w:r>
    </w:p>
    <w:p>
      <w:r>
        <w:t>1,50</w:t>
      </w:r>
    </w:p>
    <w:p>
      <w:r>
        <w:t>2.2</w:t>
      </w:r>
    </w:p>
    <w:p>
      <w:r>
        <w:t>Đất an ninh</w:t>
      </w:r>
    </w:p>
    <w:p>
      <w:r>
        <w:t>0,10</w:t>
      </w:r>
    </w:p>
    <w:p>
      <w:r>
        <w:t>0,10</w:t>
      </w:r>
    </w:p>
    <w:p>
      <w:r>
        <w:t>2.3</w:t>
      </w:r>
    </w:p>
    <w:p>
      <w:r>
        <w:t>Đất khu công nghiệp</w:t>
      </w:r>
    </w:p>
    <w:p>
      <w:r>
        <w:t>2.4</w:t>
      </w:r>
    </w:p>
    <w:p>
      <w:r>
        <w:t>Đất cụm công nghiệp</w:t>
      </w:r>
    </w:p>
    <w:p>
      <w:r>
        <w:t>2.5</w:t>
      </w:r>
    </w:p>
    <w:p>
      <w:r>
        <w:t>Đất thương mại, dịch vụ</w:t>
      </w:r>
    </w:p>
    <w:p>
      <w:r>
        <w:t>0,21</w:t>
      </w:r>
    </w:p>
    <w:p>
      <w:r>
        <w:t>0,21</w:t>
      </w:r>
    </w:p>
    <w:p>
      <w:r>
        <w:t>2.6</w:t>
      </w:r>
    </w:p>
    <w:p>
      <w:r>
        <w:t>Đất cơ sở sản xuất phi nông nghiệp</w:t>
      </w:r>
    </w:p>
    <w:p>
      <w:r>
        <w:t>0,09</w:t>
      </w:r>
    </w:p>
    <w:p>
      <w:r>
        <w:t>0,09</w:t>
      </w:r>
    </w:p>
    <w:p>
      <w:r>
        <w:t>2.7</w:t>
      </w:r>
    </w:p>
    <w:p>
      <w:r>
        <w:t>Đất sử dụng cho hoạt động khoáng sản</w:t>
      </w:r>
    </w:p>
    <w:p>
      <w:r>
        <w:t>2.8</w:t>
      </w:r>
    </w:p>
    <w:p>
      <w:r>
        <w:t>Đất sản xuất vật liệu xây dựng, làm đồ gốm</w:t>
      </w:r>
    </w:p>
    <w:p>
      <w:r>
        <w:t>2.9</w:t>
      </w:r>
    </w:p>
    <w:p>
      <w:r>
        <w:t>Đất phát triển hạ tầng</w:t>
      </w:r>
    </w:p>
    <w:p>
      <w:r>
        <w:t>3,73</w:t>
      </w:r>
    </w:p>
    <w:p>
      <w:r>
        <w:t>0,07</w:t>
      </w:r>
    </w:p>
    <w:p>
      <w:r>
        <w:t>0,62</w:t>
      </w:r>
    </w:p>
    <w:p>
      <w:r>
        <w:t>0,15</w:t>
      </w:r>
    </w:p>
    <w:p>
      <w:r>
        <w:t>0,54</w:t>
      </w:r>
    </w:p>
    <w:p>
      <w:r>
        <w:t>0,99</w:t>
      </w:r>
    </w:p>
    <w:p>
      <w:r>
        <w:t>Trong đó:</w:t>
      </w:r>
    </w:p>
    <w:p>
      <w:r>
        <w:t>-</w:t>
      </w:r>
    </w:p>
    <w:p>
      <w:r>
        <w:t>Đất giao thông</w:t>
      </w:r>
    </w:p>
    <w:p>
      <w:r>
        <w:t>3,01</w:t>
      </w:r>
    </w:p>
    <w:p>
      <w:r>
        <w:t>0,62</w:t>
      </w:r>
    </w:p>
    <w:p>
      <w:r>
        <w:t>0,54</w:t>
      </w:r>
    </w:p>
    <w:p>
      <w:r>
        <w:t>0,79</w:t>
      </w:r>
    </w:p>
    <w:p>
      <w:r>
        <w:t>-</w:t>
      </w:r>
    </w:p>
    <w:p>
      <w:r>
        <w:t>Đất thủy lợi</w:t>
      </w:r>
    </w:p>
    <w:p>
      <w:r>
        <w:t>0,20</w:t>
      </w:r>
    </w:p>
    <w:p>
      <w:r>
        <w:t>0,20</w:t>
      </w:r>
    </w:p>
    <w:p>
      <w:r>
        <w:t>-</w:t>
      </w:r>
    </w:p>
    <w:p>
      <w:r>
        <w:t>Đất xây dựng cơ sở văn hóa</w:t>
      </w:r>
    </w:p>
    <w:p>
      <w:r>
        <w:t>0,09</w:t>
      </w:r>
    </w:p>
    <w:p>
      <w:r>
        <w:t>0,06</w:t>
      </w:r>
    </w:p>
    <w:p>
      <w:r>
        <w:t>-</w:t>
      </w:r>
    </w:p>
    <w:p>
      <w:r>
        <w:t>Đất xây dựng cơ sở y tế</w:t>
      </w:r>
    </w:p>
    <w:p>
      <w:r>
        <w:t>-</w:t>
      </w:r>
    </w:p>
    <w:p>
      <w:r>
        <w:t>Đất xây dựng cơ sở giáo dục và đào tạo</w:t>
      </w:r>
    </w:p>
    <w:p>
      <w:r>
        <w:t>0,28</w:t>
      </w:r>
    </w:p>
    <w:p>
      <w:r>
        <w:t>0,01</w:t>
      </w:r>
    </w:p>
    <w:p>
      <w:r>
        <w:t>-</w:t>
      </w:r>
    </w:p>
    <w:p>
      <w:r>
        <w:t>Đất xây dựng cơ sở thể dục thể thao</w:t>
      </w:r>
    </w:p>
    <w:p>
      <w:r>
        <w:t>-</w:t>
      </w:r>
    </w:p>
    <w:p>
      <w:r>
        <w:t>Đất công trình năng lượng</w:t>
      </w:r>
    </w:p>
    <w:p>
      <w:r>
        <w:t>-</w:t>
      </w:r>
    </w:p>
    <w:p>
      <w:r>
        <w:t>Đất công trình bưu chính, viễn thông</w:t>
      </w:r>
    </w:p>
    <w:p>
      <w:r>
        <w:t>-</w:t>
      </w:r>
    </w:p>
    <w:p>
      <w:r>
        <w:t>Đất xây dựng kho dự trữ quốc gia</w:t>
      </w:r>
    </w:p>
    <w:p>
      <w:r>
        <w:t>-</w:t>
      </w:r>
    </w:p>
    <w:p>
      <w:r>
        <w:t>Đất di tích lịch sử văn hóa</w:t>
      </w:r>
    </w:p>
    <w:p>
      <w:r>
        <w:t>-</w:t>
      </w:r>
    </w:p>
    <w:p>
      <w:r>
        <w:t>Đất bãi thải, xử lý chất thải</w:t>
      </w:r>
    </w:p>
    <w:p>
      <w:r>
        <w:t>0,15</w:t>
      </w:r>
    </w:p>
    <w:p>
      <w:r>
        <w:t>0,15</w:t>
      </w:r>
    </w:p>
    <w:p>
      <w:r>
        <w:t>-</w:t>
      </w:r>
    </w:p>
    <w:p>
      <w:r>
        <w:t>Đất cơ sở tôn giáo</w:t>
      </w:r>
    </w:p>
    <w:p>
      <w:r>
        <w:t>-</w:t>
      </w:r>
    </w:p>
    <w:p>
      <w:r>
        <w:t>Đất làm nghĩa trang, nhà tang lễ, nhà hỏa táng</w:t>
      </w:r>
    </w:p>
    <w:p>
      <w:r>
        <w:t>-</w:t>
      </w:r>
    </w:p>
    <w:p>
      <w:r>
        <w:t>Đất cơ sở nghiên cứu khoa học</w:t>
      </w:r>
    </w:p>
    <w:p>
      <w:r>
        <w:t>-</w:t>
      </w:r>
    </w:p>
    <w:p>
      <w:r>
        <w:t>Đất cơ sở dịch vụ về xã hội</w:t>
      </w:r>
    </w:p>
    <w:p>
      <w:r>
        <w:t>-</w:t>
      </w:r>
    </w:p>
    <w:p>
      <w:r>
        <w:t>Đất chợ</w:t>
      </w:r>
    </w:p>
    <w:p>
      <w:r>
        <w:t>2.10</w:t>
      </w:r>
    </w:p>
    <w:p>
      <w:r>
        <w:t>Đất danh lam thắng cảnh</w:t>
      </w:r>
    </w:p>
    <w:p>
      <w:r>
        <w:t>2.11</w:t>
      </w:r>
    </w:p>
    <w:p>
      <w:r>
        <w:t>Đất sinh hoạt cộng đồng</w:t>
      </w:r>
    </w:p>
    <w:p>
      <w:r>
        <w:t>2.12</w:t>
      </w:r>
    </w:p>
    <w:p>
      <w:r>
        <w:t>Đất khu vui chơi, giải trí công cộng</w:t>
      </w:r>
    </w:p>
    <w:p>
      <w:r>
        <w:t>2.13</w:t>
      </w:r>
    </w:p>
    <w:p>
      <w:r>
        <w:t>Đất ở tại nông thôn</w:t>
      </w:r>
    </w:p>
    <w:p>
      <w:r>
        <w:t>2.14</w:t>
      </w:r>
    </w:p>
    <w:p>
      <w:r>
        <w:t>Đất ở tại đô thị</w:t>
      </w:r>
    </w:p>
    <w:p>
      <w:r>
        <w:t>2.15</w:t>
      </w:r>
    </w:p>
    <w:p>
      <w:r>
        <w:t>Đất xây dựng trụ sở cơ quan</w:t>
      </w:r>
    </w:p>
    <w:p>
      <w:r>
        <w:t>2.16</w:t>
      </w:r>
    </w:p>
    <w:p>
      <w:r>
        <w:t>Đất xây dựng trụ sở cơ của tổ chức sự nghiệp</w:t>
      </w:r>
    </w:p>
    <w:p>
      <w:r>
        <w:t>2.17</w:t>
      </w:r>
    </w:p>
    <w:p>
      <w:r>
        <w:t>Đất xây dựng cơ sở ngoại giao</w:t>
      </w:r>
    </w:p>
    <w:p>
      <w:r>
        <w:t>2.18</w:t>
      </w:r>
    </w:p>
    <w:p>
      <w:r>
        <w:t>Đất cơ sở tín ngưỡng</w:t>
      </w:r>
    </w:p>
    <w:p>
      <w:r>
        <w:t>2.19</w:t>
      </w:r>
    </w:p>
    <w:p>
      <w:r>
        <w:t>Đất sông, ngòi, kênh, rạch, suối</w:t>
      </w:r>
    </w:p>
    <w:p>
      <w:r>
        <w:t>2.20</w:t>
      </w:r>
    </w:p>
    <w:p>
      <w:r>
        <w:t>Đất có mặt nước chuyên dùng</w:t>
      </w:r>
    </w:p>
    <w:p>
      <w:r>
        <w:t>2.21</w:t>
      </w:r>
    </w:p>
    <w:p>
      <w:r>
        <w:t>Đất phi nông nghiệp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