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3539/QĐ-UBND năm 2024 về Danh mục các hoạt động văn hóa, thể thao và du lịch trọng tâm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3539/QĐ-UBND</w:t>
      </w:r>
    </w:p>
    <w:p>
      <w:r>
        <w:t>Bình Định, ngày 09 tháng 10 năm 2024</w:t>
      </w:r>
    </w:p>
    <w:p>
      <w:r>
        <w:t>QUYẾT ĐỊNH</w:t>
      </w:r>
    </w:p>
    <w:p>
      <w:r>
        <w:t>BAN HÀNH DANH MỤC CÁC HOẠT ĐỘNG VĂN HÓA, THỂ THAO VÀ DU LỊCH TRỌNG TÂM NĂM 2025</w:t>
      </w:r>
    </w:p>
    <w:p>
      <w:r>
        <w:t>ỦY BAN NHÂN DÂN TỈNH</w:t>
      </w:r>
    </w:p>
    <w:p>
      <w:r>
        <w:t>Căn cứ Luật Tổ chức chính quyền địa phương ngày 19/6/2015; Luật sửa đổi, bổ sung một số điều của Luật Tổ chức Chính phủ và Luật Tổ chức chính quyền địa phương ngày 22/11/2019;</w:t>
      </w:r>
    </w:p>
    <w:p>
      <w:r>
        <w:t>Căn cứ Nghị định số 110/2018/NĐ-CP ngày 29/8/2018 của Chính phủ quy định về quản lý và tổ chức lễ hội;</w:t>
      </w:r>
    </w:p>
    <w:p>
      <w:r>
        <w:t>Căn cứ Thông báo số 04/TB-BCĐTW ngày 23/8/2024 của Ban chỉ đạo Trung ương kỷ niệm các ngày lễ lớn và sự kiện lịch sử quan trọng của đất nước trong 03 năm 2023 - 2025;</w:t>
      </w:r>
    </w:p>
    <w:p>
      <w:r>
        <w:t>Thực hiện mục 3 Thông báo số 1612-TB/TU ngày 25/9/2024 của Tỉnh ủy về kết luận của Thường trực Tỉnh ủy tại buổi hội ý ngày 24/9/2024;</w:t>
      </w:r>
    </w:p>
    <w:p>
      <w:r>
        <w:t>Theo đề nghị của Sở Văn hóa và Thể thao tại Tờ trình số 2272/TTr-SVHTT ngày 18/9/2024.</w:t>
      </w:r>
    </w:p>
    <w:p>
      <w:r>
        <w:t>QUYẾT ĐỊNH:</w:t>
      </w:r>
    </w:p>
    <w:p>
      <w:r>
        <w:t>Điều 1.  Ban hành kèm theo Quyết định này Danh mục các hoạt động văn hóa, thể thao và du lịch trọng tâm năm 2025.</w:t>
      </w:r>
    </w:p>
    <w:p>
      <w:r>
        <w:t>Điều 2.  Tổ chức thực hiện:</w:t>
      </w:r>
    </w:p>
    <w:p>
      <w:r>
        <w:t>1. Các sở, ngành, UBND các huyện, thị xã, thành phố được giao nhiệm vụ chủ trì tại Phụ lục kèm theo Quyết định này có trách nhiệm phối hợp với các cơ quan, địa phương có liên quan xây dựng, ban hành kế hoạch hoặc trình UBND tỉnh ban hành Kế hoạch theo thẩm quyền để tổ chức triển khai thực hiện, bảo đảm thiết thực, tiết kiệm, hiệu quả, đúng quy định.</w:t>
      </w:r>
    </w:p>
    <w:p>
      <w:r>
        <w:t>2. Giao Sở Tài chính thẩm định, đề xuất phân bổ dự toán kinh phí thực hiện các hoạt động theo phân cấp quản lý ngân sách (bao gồm cả nội dung hỗ trợ kinh phí cho các địa phương có khó khăn).</w:t>
      </w:r>
    </w:p>
    <w:p>
      <w:r>
        <w:t>Điều 3.  Chánh Văn phòng UBND tỉnh; Giám đốc các Sở: Văn hóa và Thể thao, Du lịch, Tài chính, Thông tin và Truyền thông; Chủ tịch UBND các huyện, thị xã, thành phố và Thủ trưởng các cơ quan, đơn vị liên quan chịu trách nhiệm thi hành Quyết định này kể từ ngày ký./.</w:t>
      </w:r>
    </w:p>
    <w:p>
      <w:r>
        <w:t>Nơi nhận:</w:t>
      </w:r>
    </w:p>
    <w:p>
      <w:r>
        <w:t>- Như Điều 3;</w:t>
      </w:r>
    </w:p>
    <w:p>
      <w:r>
        <w:t>- Bộ Văn hóa, Thể thao và Du lịch;</w:t>
      </w:r>
    </w:p>
    <w:p>
      <w:r>
        <w:t>- TT Tỉnh ủy (báo cáo);</w:t>
      </w:r>
    </w:p>
    <w:p>
      <w:r>
        <w:t>- TT HĐND tỉnh;</w:t>
      </w:r>
    </w:p>
    <w:p>
      <w:r>
        <w:t>- CT, các PCT UBND tỉnh;</w:t>
      </w:r>
    </w:p>
    <w:p>
      <w:r>
        <w:t>- Ban Tuyên giáo Tỉnh ủy;</w:t>
      </w:r>
    </w:p>
    <w:p>
      <w:r>
        <w:t>- Văn phòng Tỉnh ủy;</w:t>
      </w:r>
    </w:p>
    <w:p>
      <w:r>
        <w:t>- Báo BĐ, Đài PT&amp;TH Bình Định;</w:t>
      </w:r>
    </w:p>
    <w:p>
      <w:r>
        <w:t>- LĐVP UBND tỉnh, CV;</w:t>
      </w:r>
    </w:p>
    <w:p>
      <w:r>
        <w:t>- Lưu: VT, K8.</w:t>
      </w:r>
    </w:p>
    <w:p>
      <w:r>
        <w:t>TM. ỦY BAN NHÂN DÂN</w:t>
      </w:r>
    </w:p>
    <w:p>
      <w:r>
        <w:t>KT. CHỦ TỊCH</w:t>
      </w:r>
    </w:p>
    <w:p>
      <w:r>
        <w:t>PHÓ CHỦ TỊCH</w:t>
      </w:r>
    </w:p>
    <w:p>
      <w:r>
        <w:t>Lâm Hải Giang</w:t>
      </w:r>
    </w:p>
    <w:p>
      <w:r>
        <w:t>DANH MỤC</w:t>
      </w:r>
    </w:p>
    <w:p>
      <w:r>
        <w:t>CÁC HOẠT ĐỘNG VĂN HÓA, THỂ THAO VÀ DU LỊCH TRỌNG TÂM NĂM 2025</w:t>
      </w:r>
    </w:p>
    <w:p>
      <w:r>
        <w:t>(Kèm theo Quyết định số: 3539/QĐ-UBND ngày 09 tháng 10 năm 2024 của UBND tỉnh)</w:t>
      </w:r>
    </w:p>
    <w:p>
      <w:r>
        <w:t>TT</w:t>
      </w:r>
    </w:p>
    <w:p>
      <w:r>
        <w:t>THỜI GIAN</w:t>
      </w:r>
    </w:p>
    <w:p>
      <w:r>
        <w:t>NỘI DUNG</w:t>
      </w:r>
    </w:p>
    <w:p>
      <w:r>
        <w:t>CƠ QUAN CHỦ TRÌ  [1]</w:t>
      </w:r>
    </w:p>
    <w:p>
      <w:r>
        <w:t>CƠ QUAN PHỐI HỢP</w:t>
      </w:r>
    </w:p>
    <w:p>
      <w:r>
        <w:t>ĐỊA ĐIỂM</w:t>
      </w:r>
    </w:p>
    <w:p>
      <w:r>
        <w:t>I</w:t>
      </w:r>
    </w:p>
    <w:p>
      <w:r>
        <w:t>Các hoạt động chào đón Năm mới 2025</w:t>
      </w:r>
    </w:p>
    <w:p>
      <w:r>
        <w:t>1</w:t>
      </w:r>
    </w:p>
    <w:p>
      <w:r>
        <w:t>Tháng 01/2025</w:t>
      </w:r>
    </w:p>
    <w:p>
      <w:r>
        <w:t>Chương trình Countdown Tết Dương lịch năm 2025</w:t>
      </w:r>
    </w:p>
    <w:p>
      <w:r>
        <w:t>Sở Du lịch</w:t>
      </w:r>
    </w:p>
    <w:p>
      <w:r>
        <w:t>Các sở, ban, ngành liên quan, UBND thành phố Quy Nhơn</w:t>
      </w:r>
    </w:p>
    <w:p>
      <w:r>
        <w:t>Quảng trường Nguyễn Tất Thành</w:t>
      </w:r>
    </w:p>
    <w:p>
      <w:r>
        <w:t>2</w:t>
      </w:r>
    </w:p>
    <w:p>
      <w:r>
        <w:t>Tháng 01/2025</w:t>
      </w:r>
    </w:p>
    <w:p>
      <w:r>
        <w:t>Chương trình nghệ thuật mừng Đảng, mừng Xuân Ất Tỵ 2025 (Đêm Giao thừa Tết Nguyên đán)</w:t>
      </w:r>
    </w:p>
    <w:p>
      <w:r>
        <w:t>Sở Văn hóa và Thể thao</w:t>
      </w:r>
    </w:p>
    <w:p>
      <w:r>
        <w:t>Các sở, ban, ngành liên quan, UBND thành phố Quy Nhơn</w:t>
      </w:r>
    </w:p>
    <w:p>
      <w:r>
        <w:t>Quảng trường Nguyễn Tất Thành</w:t>
      </w:r>
    </w:p>
    <w:p>
      <w:r>
        <w:t>3</w:t>
      </w:r>
    </w:p>
    <w:p>
      <w:r>
        <w:t>Tháng 01/2025</w:t>
      </w:r>
    </w:p>
    <w:p>
      <w:r>
        <w:t>Xây dựng biểu tượng linh vật Xuân Ất Tỵ năm 2025 và trang trí khuôn viên Tượng đài Nguyễn Sinh Sắc - Nguyễn Tất Thành, Quảng trường Chiến thắng và Công viên Đống Đa</w:t>
      </w:r>
    </w:p>
    <w:p>
      <w:r>
        <w:t>Sở Văn hóa và Thể thao, UBND thành phố Quy Nhơn, Hội Văn học Nghệ thuật tỉnh</w:t>
      </w:r>
    </w:p>
    <w:p>
      <w:r>
        <w:t>Các sở, ban, ngành, liên quan</w:t>
      </w:r>
    </w:p>
    <w:p>
      <w:r>
        <w:t>Quảng trường Nguyễn Tất Thành</w:t>
      </w:r>
    </w:p>
    <w:p>
      <w:r>
        <w:t>4</w:t>
      </w:r>
    </w:p>
    <w:p>
      <w:r>
        <w:t>Tháng 02/2025</w:t>
      </w:r>
    </w:p>
    <w:p>
      <w:r>
        <w:t>Kỷ niệm 236 năm chiến thắng Ngọc Hồi - Đống Đa (1789 - 2025)</w:t>
      </w:r>
    </w:p>
    <w:p>
      <w:r>
        <w:t>Sở Văn hoá và Thể thao</w:t>
      </w:r>
    </w:p>
    <w:p>
      <w:r>
        <w:t>UBND huyện Tây Sơn và các đơn vị liên quan</w:t>
      </w:r>
    </w:p>
    <w:p>
      <w:r>
        <w:t>Bảo tàng Quang Trung</w:t>
      </w:r>
    </w:p>
    <w:p>
      <w:r>
        <w:t>II</w:t>
      </w:r>
    </w:p>
    <w:p>
      <w:r>
        <w:t>Các hoạt động chào mừng 50 năm Ngày giải phóng tỉnh Bình Định (31/3/1975-31/3/2025)</w:t>
      </w:r>
    </w:p>
    <w:p>
      <w:r>
        <w:t>1</w:t>
      </w:r>
    </w:p>
    <w:p>
      <w:r>
        <w:t>Tháng 3/2025</w:t>
      </w:r>
    </w:p>
    <w:p>
      <w:r>
        <w:t>Liên hoan Truyền hình toàn quốc lần thứ 42</w:t>
      </w:r>
    </w:p>
    <w:p>
      <w:r>
        <w:t>Đài Truyền hình Việt Nam</w:t>
      </w:r>
    </w:p>
    <w:p>
      <w:r>
        <w:t>Các sở, ban, ngành liên quan, UBND thành phố Quy Nhơn</w:t>
      </w:r>
    </w:p>
    <w:p>
      <w:r>
        <w:t>Thành phố Quy Nhơn</w:t>
      </w:r>
    </w:p>
    <w:p>
      <w:r>
        <w:t>2</w:t>
      </w:r>
    </w:p>
    <w:p>
      <w:r>
        <w:t>25/3 - 31/3/2025</w:t>
      </w:r>
    </w:p>
    <w:p>
      <w:r>
        <w:t>- Giải đua mô tô nước UIM - APB AQUABIKE (29/3 - 31/3/2025). - Các hoạt động hưởng ứng: Ẩm thực, Canavan đường phố, trình diễn diều…</w:t>
      </w:r>
    </w:p>
    <w:p>
      <w:r>
        <w:t>Công ty Cổ phần Bình Định F1</w:t>
      </w:r>
    </w:p>
    <w:p>
      <w:r>
        <w:t>Sở Văn hoá và Thể thao, Sở Du lịch, UBND thành phố Quy Nhơn và các đơn vị liên quan</w:t>
      </w:r>
    </w:p>
    <w:p>
      <w:r>
        <w:t>Thi Nai Bay</w:t>
      </w:r>
    </w:p>
    <w:p>
      <w:r>
        <w:t>3</w:t>
      </w:r>
    </w:p>
    <w:p>
      <w:r>
        <w:t>31/3/2025</w:t>
      </w:r>
    </w:p>
    <w:p>
      <w:r>
        <w:t>Lễ mít tinh kỷ niệm 50 năm Ngày giải phóng tỉnh Bình Định và Chương trình nghệ thuật kết hợp bắn pháo hoa</w:t>
      </w:r>
    </w:p>
    <w:p>
      <w:r>
        <w:t>Sở Văn hóa và Thể thao</w:t>
      </w:r>
    </w:p>
    <w:p>
      <w:r>
        <w:t>Sở Du lịch, UBND thành phố Quy Nhơn và các đơn vị liên quan</w:t>
      </w:r>
    </w:p>
    <w:p>
      <w:r>
        <w:t>Quảng trường Nguyễn Tất Thành</w:t>
      </w:r>
    </w:p>
    <w:p>
      <w:r>
        <w:t>III</w:t>
      </w:r>
    </w:p>
    <w:p>
      <w:r>
        <w:t>Các hoạt động chào mừng 50 năm Ngày giải phóng miền Nam, thống nhất đất nước (30/4/1975-30/4/2025)</w:t>
      </w:r>
    </w:p>
    <w:p>
      <w:r>
        <w:t>1</w:t>
      </w:r>
    </w:p>
    <w:p>
      <w:r>
        <w:t>Tháng 4/2025</w:t>
      </w:r>
    </w:p>
    <w:p>
      <w:r>
        <w:t>Giải đua thuyền máy UIM - APB F1H2O (01/4 – 03/4/2025)</w:t>
      </w:r>
    </w:p>
    <w:p>
      <w:r>
        <w:t>Công ty Cổ phần Bình Định F1</w:t>
      </w:r>
    </w:p>
    <w:p>
      <w:r>
        <w:t>Các sở, ngành, đơn vị liên quan và UBND thành phố Quy Nhơn</w:t>
      </w:r>
    </w:p>
    <w:p>
      <w:r>
        <w:t>Thi Nai Bay</w:t>
      </w:r>
    </w:p>
    <w:p>
      <w:r>
        <w:t>Lễ hội Ẩm thực Bình Định lần thứ II năm 2025.</w:t>
      </w:r>
    </w:p>
    <w:p>
      <w:r>
        <w:t>Sở Du lịch</w:t>
      </w:r>
    </w:p>
    <w:p>
      <w:r>
        <w:t>Thành phố Quy Nhơn</w:t>
      </w:r>
    </w:p>
    <w:p>
      <w:r>
        <w:t>- Giải đua dù lượn quốc tế có động cơ 2025 (dự kiến). - Giải Đua thuyền truyền thống mở rộng lần 2, giải chạy Marathon Bình Định 2025.</w:t>
      </w:r>
    </w:p>
    <w:p>
      <w:r>
        <w:t>Sở Văn hoá và Thể thao</w:t>
      </w:r>
    </w:p>
    <w:p>
      <w:r>
        <w:t>Thành phố Quy Nhơn</w:t>
      </w:r>
    </w:p>
    <w:p>
      <w:r>
        <w:t>IV</w:t>
      </w:r>
    </w:p>
    <w:p>
      <w:r>
        <w:t>Các hoạt động chào mừng 80 năm Ngày Quốc khánh (02/9/1945-02/9/2025)</w:t>
      </w:r>
    </w:p>
    <w:p>
      <w:r>
        <w:t>1</w:t>
      </w:r>
    </w:p>
    <w:p>
      <w:r>
        <w:t>Tháng 8/2025</w:t>
      </w:r>
    </w:p>
    <w:p>
      <w:r>
        <w:t>Lễ hội “Tinh hoa đất biển” (lần 2)</w:t>
      </w:r>
    </w:p>
    <w:p>
      <w:r>
        <w:t>Sở Nông nghiệp và Phát triển nông thôn</w:t>
      </w:r>
    </w:p>
    <w:p>
      <w:r>
        <w:t>Các sở, ban, ngành liên quan, UBND thành phố Quy Nhơn</w:t>
      </w:r>
    </w:p>
    <w:p>
      <w:r>
        <w:t>Thành phố Quy Nhơn</w:t>
      </w:r>
    </w:p>
    <w:p>
      <w:r>
        <w:t>2</w:t>
      </w:r>
    </w:p>
    <w:p>
      <w:r>
        <w:t>Tháng 8/2025</w:t>
      </w:r>
    </w:p>
    <w:p>
      <w:r>
        <w:t>Đại nhạc hội quốc tế</w:t>
      </w:r>
    </w:p>
    <w:p>
      <w:r>
        <w:t>Công ty Cổ phần Bình Định F1</w:t>
      </w:r>
    </w:p>
    <w:p>
      <w:r>
        <w:t>Các sở, ban, ngành liên quan, UBND thành phố Quy Nhơn</w:t>
      </w:r>
    </w:p>
    <w:p>
      <w:r>
        <w:t>Sân vận động Quy Nhơn</w:t>
      </w:r>
    </w:p>
    <w:p>
      <w:r>
        <w:t>3</w:t>
      </w:r>
    </w:p>
    <w:p>
      <w:r>
        <w:t>Tháng 9/2025</w:t>
      </w:r>
    </w:p>
    <w:p>
      <w:r>
        <w:t>Giải chạy khám phá La Vuông lần thứ 2 – Fleur De Lys La Vuông Trail</w:t>
      </w:r>
    </w:p>
    <w:p>
      <w:r>
        <w:t>Công ty Cổ phần Địa ốc Nam Việt, UBND thị xã Hoài Nhơn</w:t>
      </w:r>
    </w:p>
    <w:p>
      <w:r>
        <w:t>Sở Văn hóa và Thể thao, Sở Du lịch và các đơn vị liên quan</w:t>
      </w:r>
    </w:p>
    <w:p>
      <w:r>
        <w:t>Thị xã Hoài Nhơn</w:t>
      </w:r>
    </w:p>
    <w:p>
      <w:r>
        <w:t>4</w:t>
      </w:r>
    </w:p>
    <w:p>
      <w:r>
        <w:t>Tháng 9/2025</w:t>
      </w:r>
    </w:p>
    <w:p>
      <w:r>
        <w:t>Liên hoan Lân Sư Rồng - Quy Nhơn hội tụ 2025 và liên hoan diều (Có sự tham gia của các đoàn ngoài nước)</w:t>
      </w:r>
    </w:p>
    <w:p>
      <w:r>
        <w:t>UBND thành phố Quy Nhơn</w:t>
      </w:r>
    </w:p>
    <w:p>
      <w:r>
        <w:t>Sở Văn hóa và Thể thao, Sở Du lịch và các đơn vị liên quan</w:t>
      </w:r>
    </w:p>
    <w:p>
      <w:r>
        <w:t>Thành phố Quy Nhơn</w:t>
      </w:r>
    </w:p>
    <w:p>
      <w:r>
        <w:t>V</w:t>
      </w:r>
    </w:p>
    <w:p>
      <w:r>
        <w:t>Các hoạt động trong chương trình du lịch hè 2025</w:t>
      </w:r>
    </w:p>
    <w:p>
      <w:r>
        <w:t>1</w:t>
      </w:r>
    </w:p>
    <w:p>
      <w:r>
        <w:t>07/6 - 12/6/2025</w:t>
      </w:r>
    </w:p>
    <w:p>
      <w:r>
        <w:t>Khai mạc Du lịch hè 2025 (ngày 07/6/2025)</w:t>
      </w:r>
    </w:p>
    <w:p>
      <w:r>
        <w:t>Sở Du lịch</w:t>
      </w:r>
    </w:p>
    <w:p>
      <w:r>
        <w:t>Các sở, ban, ngành liên quan, UBND thành phố Quy Nhơn</w:t>
      </w:r>
    </w:p>
    <w:p>
      <w:r>
        <w:t>Thành phố Quy Nhơn</w:t>
      </w:r>
    </w:p>
    <w:p>
      <w:r>
        <w:t>- Giải Pickleball phong trào toàn quốc. - Ngày thiên văn cộng đồng toàn quốc, NASA Day. - Cuộc thi Robocon/Robotic Miền trung - Tây Nguyên. - Chung kết cuộc thi Hackaton Toàn quốc (FPT)…</w:t>
      </w:r>
    </w:p>
    <w:p>
      <w:r>
        <w:t>Sở Khoa học và Công nghệ, Sở Văn hóa và Thể thao, Liên đoàn Quần vợt Việt Nam</w:t>
      </w:r>
    </w:p>
    <w:p>
      <w:r>
        <w:t>Các sở, ban, ngành liên quan, UBND thành phố Quy Nhơn, Trung tâm ICISE, Công ty Cổ phần FPT, Trung tâm STEMZONE</w:t>
      </w:r>
    </w:p>
    <w:p>
      <w:r>
        <w:t>Thành phố Quy Nhơn</w:t>
      </w:r>
    </w:p>
    <w:p>
      <w:r>
        <w:t>2</w:t>
      </w:r>
    </w:p>
    <w:p>
      <w:r>
        <w:t>Tháng 6/2025</w:t>
      </w:r>
    </w:p>
    <w:p>
      <w:r>
        <w:t>Ngày hội Văn hoá - Thể thao miền biển tỉnh Bình Định năm 2025</w:t>
      </w:r>
    </w:p>
    <w:p>
      <w:r>
        <w:t>Sở Văn hóa và Thể thao</w:t>
      </w:r>
    </w:p>
    <w:p>
      <w:r>
        <w:t>UBND huyện Tuy Phước và các đơn vị liên quan</w:t>
      </w:r>
    </w:p>
    <w:p>
      <w:r>
        <w:t>Huyện Tuy Phước</w:t>
      </w:r>
    </w:p>
    <w:p>
      <w:r>
        <w:t>3</w:t>
      </w:r>
    </w:p>
    <w:p>
      <w:r>
        <w:t>13/7- 14/7/2025</w:t>
      </w:r>
    </w:p>
    <w:p>
      <w:r>
        <w:t>Giải chạy marathon VNExpress Quy Nhơn 2025</w:t>
      </w:r>
    </w:p>
    <w:p>
      <w:r>
        <w:t>Báo VN Express</w:t>
      </w:r>
    </w:p>
    <w:p>
      <w:r>
        <w:t>Sở Văn hóa và Thể thao, Liên đoàn Điền kinh Việt Nam, Liên đoàn Điền kinh quốc tế, Sở Du lịch và các đơn vị liên quan</w:t>
      </w:r>
    </w:p>
    <w:p>
      <w:r>
        <w:t>Thành phố Quy Nhơn</w:t>
      </w:r>
    </w:p>
    <w:p>
      <w:r>
        <w:t>4</w:t>
      </w:r>
    </w:p>
    <w:p>
      <w:r>
        <w:t>Tháng 7/2025</w:t>
      </w:r>
    </w:p>
    <w:p>
      <w:r>
        <w:t>Giải Vô địch Kickboxing Châu Á năm 2025 (dự kiến)</w:t>
      </w:r>
    </w:p>
    <w:p>
      <w:r>
        <w:t>Liên đoàn Kickboxing Châu Á, Cục Thể dục thể thao</w:t>
      </w:r>
    </w:p>
    <w:p>
      <w:r>
        <w:t>Sở Văn hóa và Thể thao; các sở, ban, ngành liên quan, UBND thành phố Quy Nhơn</w:t>
      </w:r>
    </w:p>
    <w:p>
      <w:r>
        <w:t>Thành phố Quy Nhơn</w:t>
      </w:r>
    </w:p>
    <w:p>
      <w:r>
        <w:t>5</w:t>
      </w:r>
    </w:p>
    <w:p>
      <w:r>
        <w:t>Tháng 7/2025</w:t>
      </w:r>
    </w:p>
    <w:p>
      <w:r>
        <w:t>Giải Vô địch Bóng rổ trẻ 3 x 3 toàn quốc năm 2025 (dự kiến)</w:t>
      </w:r>
    </w:p>
    <w:p>
      <w:r>
        <w:t>Cục Thể dục thể thao, Liên đoàn Bóng rổ Việt Nam</w:t>
      </w:r>
    </w:p>
    <w:p>
      <w:r>
        <w:t>Sở Văn hóa và Thể thao; các sở, ban, ngành liên quan, UBND thành phố Quy Nhơn</w:t>
      </w:r>
    </w:p>
    <w:p>
      <w:r>
        <w:t>Thành phố Quy Nhơn</w:t>
      </w:r>
    </w:p>
    <w:p>
      <w:r>
        <w:t>6</w:t>
      </w:r>
    </w:p>
    <w:p>
      <w:r>
        <w:t>Tháng 7/2025</w:t>
      </w:r>
    </w:p>
    <w:p>
      <w:r>
        <w:t>Đăng cai giải Vô địch Kicboxing toàn quốc năm 2025 (dự kiến)</w:t>
      </w:r>
    </w:p>
    <w:p>
      <w:r>
        <w:t>Cục Thể dục thể thao, Liên đoàn Kickboxing Việt Nam</w:t>
      </w:r>
    </w:p>
    <w:p>
      <w:r>
        <w:t>Sở Văn hóa và Thể thao; các sở, ban, ngành liên quan, UBND thành phố Quy Nhơn</w:t>
      </w:r>
    </w:p>
    <w:p>
      <w:r>
        <w:t>Thành phố Quy Nhơn</w:t>
      </w:r>
    </w:p>
    <w:p>
      <w:r>
        <w:t>7</w:t>
      </w:r>
    </w:p>
    <w:p>
      <w:r>
        <w:t>Tháng 8/2025</w:t>
      </w:r>
    </w:p>
    <w:p>
      <w:r>
        <w:t>Giải Vô địch Bóng đá Bãi biển Quốc gia năm 2025 (dự kiến)</w:t>
      </w:r>
    </w:p>
    <w:p>
      <w:r>
        <w:t>Liên đoàn Bóng đá Việt Nam</w:t>
      </w:r>
    </w:p>
    <w:p>
      <w:r>
        <w:t>Sở Văn hóa và Thể thao; các sở, ban, ngành liên quan, UBND thành phố Quy Nhơn</w:t>
      </w:r>
    </w:p>
    <w:p>
      <w:r>
        <w:t>Thành phố Quy Nhơn</w:t>
      </w:r>
    </w:p>
    <w:p>
      <w:r>
        <w:t>8</w:t>
      </w:r>
    </w:p>
    <w:p>
      <w:r>
        <w:t>Tháng 8/2025</w:t>
      </w:r>
    </w:p>
    <w:p>
      <w:r>
        <w:t>Đăng cai Giải Vô địch Bóng rổ Đông nam Á năm 2025 (dự kiến)</w:t>
      </w:r>
    </w:p>
    <w:p>
      <w:r>
        <w:t>Cục Thể dục thể thao, Liên đoàn Bóng rổ Đông Nam Á</w:t>
      </w:r>
    </w:p>
    <w:p>
      <w:r>
        <w:t>Sở Văn hóa và Thể thao; các sở, ban, ngành liên quan, UBND thành phố Quy Nhơn</w:t>
      </w:r>
    </w:p>
    <w:p>
      <w:r>
        <w:t>Thành phố Quy Nhơn</w:t>
      </w:r>
    </w:p>
    <w:p>
      <w:r>
        <w:t>9</w:t>
      </w:r>
    </w:p>
    <w:p>
      <w:r>
        <w:t>Tháng 9/2025</w:t>
      </w:r>
    </w:p>
    <w:p>
      <w:r>
        <w:t>Giải Bóng chuyền bãi biển Châu Á năm 2025 (dự kiến)</w:t>
      </w:r>
    </w:p>
    <w:p>
      <w:r>
        <w:t>Công ty Bình Định F1, Sở Văn hóa và Thể thao</w:t>
      </w:r>
    </w:p>
    <w:p>
      <w:r>
        <w:t>Các sở, ban, ngành liên quan, UBND thành phố Quy Nhơn</w:t>
      </w:r>
    </w:p>
    <w:p>
      <w:r>
        <w:t>Thành phố Quy Nhơn</w:t>
      </w:r>
    </w:p>
    <w:p>
      <w:r>
        <w:t>10</w:t>
      </w:r>
    </w:p>
    <w:p>
      <w:r>
        <w:t>Tháng 9/2025</w:t>
      </w:r>
    </w:p>
    <w:p>
      <w:r>
        <w:t>Đăng cai Giải Vô địch Võ cổ truyền toàn quốc lần thứ 34, năm 2025 (dự kiến)</w:t>
      </w:r>
    </w:p>
    <w:p>
      <w:r>
        <w:t>Cục Thể dục thể thao, Liên đoàn Võ Cổ truyền VN</w:t>
      </w:r>
    </w:p>
    <w:p>
      <w:r>
        <w:t>Sở Văn hóa và Thể thao, Liên đoàn Võ Cổ truyền Bình Định, UBND thành phố Quy Nhơn</w:t>
      </w:r>
    </w:p>
    <w:p>
      <w:r>
        <w:t>Thành phố Quy Nhơn</w:t>
      </w:r>
    </w:p>
    <w:p>
      <w:r>
        <w:t>11</w:t>
      </w:r>
    </w:p>
    <w:p>
      <w:r>
        <w:t>Tháng 10/2025</w:t>
      </w:r>
    </w:p>
    <w:p>
      <w:r>
        <w:t>Giải Golf quốc tế 2025</w:t>
      </w:r>
    </w:p>
    <w:p>
      <w:r>
        <w:t>Hiệp hội Golf Bình Định, Báo VNExpress/Báo Tiền Phong</w:t>
      </w:r>
    </w:p>
    <w:p>
      <w:r>
        <w:t>Sở Văn hóa và Thể thao, Sở Du lịch, UBND thành phố Quy Nhơn</w:t>
      </w:r>
    </w:p>
    <w:p>
      <w:r>
        <w:t>Thành phố Quy Nhơn</w:t>
      </w:r>
    </w:p>
    <w:p>
      <w:r>
        <w:t>VI</w:t>
      </w:r>
    </w:p>
    <w:p>
      <w:r>
        <w:t>Hoạt động chào mừng thành công Đại hội Đảng bộ tỉnh lần thứ XXI, nhiệm kǶ 2025 - 2030</w:t>
      </w:r>
    </w:p>
    <w:p>
      <w:r>
        <w:t>1</w:t>
      </w:r>
    </w:p>
    <w:p>
      <w:r>
        <w:t>Tháng 11/2025</w:t>
      </w:r>
    </w:p>
    <w:p>
      <w:r>
        <w:t>Chương trình nghệ thuật chào mừng thành công Đại hội Đảng bộ tỉnh lần thứ XXI</w:t>
      </w:r>
    </w:p>
    <w:p>
      <w:r>
        <w:t>Sở Văn hóa và Thể thao</w:t>
      </w:r>
    </w:p>
    <w:p>
      <w:r>
        <w:t>Các sở, ban, ngành liên quan, UBND thành phố Quy Nhơn</w:t>
      </w:r>
    </w:p>
    <w:p>
      <w:r>
        <w:t>Thành phố Quy Nhơn</w:t>
      </w:r>
    </w:p>
    <w:p>
      <w:r>
        <w:t>VII</w:t>
      </w:r>
    </w:p>
    <w:p>
      <w:r>
        <w:t>Các hoạt động văn hóa khác</w:t>
      </w:r>
    </w:p>
    <w:p>
      <w:r>
        <w:t>1</w:t>
      </w:r>
    </w:p>
    <w:p>
      <w:r>
        <w:t>Tháng 02/2025</w:t>
      </w:r>
    </w:p>
    <w:p>
      <w:r>
        <w:t>Lễ hội Chùa Bà - Cảng thị Nước Mặn</w:t>
      </w:r>
    </w:p>
    <w:p>
      <w:r>
        <w:t>UBND huyện Tuy Phước</w:t>
      </w:r>
    </w:p>
    <w:p>
      <w:r>
        <w:t>Sở Văn hoá và Thể thao; các sở, ban, ngành liên quan</w:t>
      </w:r>
    </w:p>
    <w:p>
      <w:r>
        <w:t>Huyện Tuy Phước</w:t>
      </w:r>
    </w:p>
    <w:p>
      <w:r>
        <w:t>2</w:t>
      </w:r>
    </w:p>
    <w:p>
      <w:r>
        <w:t>Tháng 3/2025</w:t>
      </w:r>
    </w:p>
    <w:p>
      <w:r>
        <w:t>Ngày hội thưởng ngoạn Hoa Trang suối Tà Má</w:t>
      </w:r>
    </w:p>
    <w:p>
      <w:r>
        <w:t>Công ty Cổ phần Địa ốc Nam Việt, UBND huyện Vĩnh Thạnh</w:t>
      </w:r>
    </w:p>
    <w:p>
      <w:r>
        <w:t>Sở Du lịch, Sở Văn hóa và Thể thao</w:t>
      </w:r>
    </w:p>
    <w:p>
      <w:r>
        <w:t>Huyện Vĩnh Thạnh</w:t>
      </w:r>
    </w:p>
    <w:p>
      <w:r>
        <w:t>3</w:t>
      </w:r>
    </w:p>
    <w:p>
      <w:r>
        <w:t>Tháng 8/2025</w:t>
      </w:r>
    </w:p>
    <w:p>
      <w:r>
        <w:t>Săn mây trên vùng cao An Toàn và thưởng thức Trà Tiến Vua</w:t>
      </w:r>
    </w:p>
    <w:p>
      <w:r>
        <w:t>UBND huyện An Lão, Công ty Qlink, Hội đồng hương Bình Định tại Thành phố Hồ Chí Minh</w:t>
      </w:r>
    </w:p>
    <w:p>
      <w:r>
        <w:t>Sở Du lịch, Sở Văn hóa và Thể thao và các đơn vị liên quan</w:t>
      </w:r>
    </w:p>
    <w:p>
      <w:r>
        <w:t>Huyện An Lão</w:t>
      </w:r>
    </w:p>
    <w:p>
      <w:r>
        <w:t>4</w:t>
      </w:r>
    </w:p>
    <w:p>
      <w:r>
        <w:t>Tháng 9/2025</w:t>
      </w:r>
    </w:p>
    <w:p>
      <w:r>
        <w:t>Lễ giỗ Hoàng đế Quang Trung lần thứ 233 (1792 - 2025)</w:t>
      </w:r>
    </w:p>
    <w:p>
      <w:r>
        <w:t>Sở Văn hóa và Thể thao</w:t>
      </w:r>
    </w:p>
    <w:p>
      <w:r>
        <w:t>UBND huyện Tây Sơn và các đơn vị liên quan</w:t>
      </w:r>
    </w:p>
    <w:p>
      <w:r>
        <w:t>Bảo tàng Quang Trung</w:t>
      </w:r>
    </w:p>
    <w:p>
      <w:r>
        <w:t>[1] Lưu ý: Tập trung chuẩn bị và tổ chức tốt các hoạt động kỷ niệm các ngày lễ lớn của đất nước, của tỉnh và chào mừng Đại hội Đảng bộ tỉnh lần thứ XXI; các hoạt động khác tổ chức theo điều kiện thực tế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