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3539/QĐ-UBND năm 2023 công bố danh mục thủ tục hành chính mới, sửa đổi, bổ sung trong lĩnh vực giám định tư pháp, chuyên ngành thí nghiệm, quản lý chất lượng công trình, nhà ở, cấp giấy phép thầu cho nhà thầu nước ngoài thuộc phạm vi, chức năng quản lý và thẩm quyền giải quyết của Sở Xây dựng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3539/QĐ-UBND</w:t>
      </w:r>
    </w:p>
    <w:p>
      <w:r>
        <w:t>Quảng Ninh, ngày 16 tháng 11 năm 2023</w:t>
      </w:r>
    </w:p>
    <w:p>
      <w:r>
        <w:t>QUYẾT ĐỊNH</w:t>
      </w:r>
    </w:p>
    <w:p>
      <w:r>
        <w:t>VỀ VIỆC CÔNG BỐ DANH MỤC THỦ TỤC HÀNH CHÍNH BAN HÀNH MỚI, THỦ TỤC HÀNH CHÍNH ĐƯỢC SỬA ĐỔI, BỔ SUNG TRONG LĨNH VỰC GIÁM ĐỊNH TƯ PHÁP, CHUYÊN NGÀNH THÍ NGHIỆM, QUẢN LÝ CHẤT LƯỢNG CÔNG TRÌNH, NHÀ Ở, CẤP GIẤY PHÉP THẦU CHO NHÀ THẦU NƯỚC NGOÀI THUỘC PHẠM VI, CHỨC NĂNG QUẢN LÝ VÀ THẨM QUYỀN GIẢI QUYẾT CỦA SỞ XÂY DỰNG TỈNH QUẢNG NINH</w:t>
      </w:r>
    </w:p>
    <w:p>
      <w:r>
        <w:t>ỦY BAN NHÂN DÂN TỈNH QUẢNG NINH</w:t>
      </w:r>
    </w:p>
    <w:p>
      <w:r>
        <w:t>Căn cứ Luật Tổ chức Chính quyền địa phương ngày 19/6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92/2017VNĐ-CP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694/QĐ-BXD ngày 03/7/2023 của Bộ Xây dựng về việc công bố thủ tục hành chính được sửa đổi, bổ sung hoặc thay thế, thủ tục hành chính bị hủy bỏ hoặc bãi bỏ trong lĩnh vực giám định tư pháp xây dựng thuộc phạm vi chức năng quản lý nhà nước của Bộ Xây dựng; Quyết định số 705/QĐ-BXD ngày 06/7/2023 của Bộ Xây dựng về việc công bố thủ tục hành chính được thay thế trong lĩnh vực thí nghiệm chuyên ngành xây dựng thuộc phạm vi chức năng quản lý nhà nước của Bộ Xây dựng; Quyết định số 758/QĐ-BXD ngày 20/7/2023 về việc công bố thủ tục hành chính được sửa đổi, bổ sung trong lĩnh vực nhà ở thuộc phạm vi chức năng quản lý nhà nước của Bộ Xây dựng;</w:t>
      </w:r>
    </w:p>
    <w:p>
      <w:r>
        <w:t>Theo đề nghị của Giám đốc Sở Xây dựng tại Tờ trình số 4370/TTr-SXD ngày 31 tháng 10 năm 2023 và ý kiến của các Thành viên UBND tỉnh.</w:t>
      </w:r>
    </w:p>
    <w:p>
      <w:r>
        <w:t>QUYẾT ĐỊNH:</w:t>
      </w:r>
    </w:p>
    <w:p>
      <w:r>
        <w:t>Điều 1.  Công bố kèm theo Quyết định này danh mục thủ tục hành chính ban hành mới, thủ tục hành chính được sửa đổi, bổ sung trong lĩnh vực giám định tư pháp, chuyên ngành thí nghiệm, quản lý chất lượng công trình, nhà ở, cấp giấy phép thầu cho nhà thầu nước ngoài thuộc phạm vi, chức năng quản lý và thẩm quyền giải quyết của Sở Xây dựng  (Có danh mục thủ tục hành chính kèm theo).</w:t>
      </w:r>
    </w:p>
    <w:p>
      <w:r>
        <w:t>Điều 2.  Giao Giám đốc Sở Xây dựng phối hợp với Trung tâm Phục vụ hành chính công Tỉnh xây dựng để phê duyệt quy trình giải quyết thủ tục hành chính chi tiết đáp ứng yêu cầu tiêu chuẩn hệ thống quản lý chất lượng ISO 9001:2015 để tin học hóa việc giải quyết thủ tục hành chính.</w:t>
      </w:r>
    </w:p>
    <w:p>
      <w:r>
        <w:t>Điều 3.  Quyết định này có hiệu lực thi hành kể từ ngày ký và thay thế các nội dung sau:</w:t>
      </w:r>
    </w:p>
    <w:p>
      <w:r>
        <w:t>- Thay thế thủ tục hành chính có số thứ tự 4 và 7, Mục II (Lĩnh vực xây dựng); số thứ tự 1, Mục IV (Lĩnh vực nhà ở) của phần A trong Danh mục thủ tục hành chính ban hành kèm theo Quyết định số 171/QĐ-UBND ngày 17/01/2022 của Chủ tịch UBND tỉnh về việc công bố danh mục thủ tục hành chính được chuẩn hoá thuộc phạm vi chức năng quản lý và thẩm quyền giải quyết của Sở Xây dựng.</w:t>
      </w:r>
    </w:p>
    <w:p>
      <w:r>
        <w:t>Điều 4.  Chánh Văn phòng Ủy ban nhân dân tỉnh; Giám đốc Sở Xây dựng, Giám đốc Trung tâm Phục vụ hành chính công tỉnh, Chủ tịch Ủy ban nhân dân các huyện, thị xã, thành phố và các tổ chức, cá nhân liên quan chịu trách nhiệm thi hành quyết định này./.</w:t>
      </w:r>
    </w:p>
    <w:p>
      <w:r>
        <w:t>Nơi nhận:</w:t>
      </w:r>
    </w:p>
    <w:p>
      <w:r>
        <w:t>- Bộ Xây dựng (b/c);</w:t>
      </w:r>
    </w:p>
    <w:p>
      <w:r>
        <w:t>- Cục KSTTHC, Văn phòng CP (báo cáo)</w:t>
      </w:r>
    </w:p>
    <w:p>
      <w:r>
        <w:t>- TT Tỉnh ủy, HĐND tỉnh; (báo cáo)</w:t>
      </w:r>
    </w:p>
    <w:p>
      <w:r>
        <w:t>- QCT, các PCT UBND tỉnh;</w:t>
      </w:r>
    </w:p>
    <w:p>
      <w:r>
        <w:t>- Như điều 3 (để thực hiện);</w:t>
      </w:r>
    </w:p>
    <w:p>
      <w:r>
        <w:t>- V0, V1-3, KSTT1-4;</w:t>
      </w:r>
    </w:p>
    <w:p>
      <w:r>
        <w:t>- Trung tâm Thông tin;</w:t>
      </w:r>
    </w:p>
    <w:p>
      <w:r>
        <w:t>- Lưu: VT, KSTT.</w:t>
      </w:r>
    </w:p>
    <w:p>
      <w:r>
        <w:t>TM. ỦY BAN NHÂN DÂN</w:t>
      </w:r>
    </w:p>
    <w:p>
      <w:r>
        <w:t>Q. CHỦ TỊCH</w:t>
      </w:r>
    </w:p>
    <w:p>
      <w:r>
        <w:t>Cao Tường Huy</w:t>
      </w:r>
    </w:p>
    <w:p>
      <w:r>
        <w:t>PHỤ LỤC I</w:t>
      </w:r>
    </w:p>
    <w:p>
      <w:r>
        <w:t>DANH MỤC THỦ TỤC HÀNH CHÍNH ĐƯỢC BAN BÀNH MỚI THUỘC PHẠM VI CHỨC NĂNG QUẢN LÝ VÀ THẨM QUYỀN GIẢI QUYẾT CỦA SỞ XÂY DỰNG</w:t>
      </w:r>
    </w:p>
    <w:p>
      <w:r>
        <w:t>(Kèm theo Quyết định số: 3539/QĐ-UBND ngày 16 tháng 11 năm 2023 của Ủy ban nhân dân tỉnh Quảng Ninh)</w:t>
      </w:r>
    </w:p>
    <w:p>
      <w:r>
        <w:t>TT</w:t>
      </w:r>
    </w:p>
    <w:p>
      <w:r>
        <w:t>Lĩnh vực/Tên thủ tục hành chính*</w:t>
      </w:r>
    </w:p>
    <w:p>
      <w:r>
        <w:t>Thời hạn giải quyết</w:t>
      </w:r>
    </w:p>
    <w:p>
      <w:r>
        <w:t>(ngày làm việc)</w:t>
      </w:r>
    </w:p>
    <w:p>
      <w:r>
        <w:t>Địa điểm thực hiện</w:t>
      </w:r>
    </w:p>
    <w:p>
      <w:r>
        <w:t>Phí, lệ phí</w:t>
      </w:r>
    </w:p>
    <w:p>
      <w:r>
        <w:t>(VNĐ)</w:t>
      </w:r>
    </w:p>
    <w:p>
      <w:r>
        <w:t>Căn cứ pháp lý</w:t>
      </w:r>
    </w:p>
    <w:p>
      <w:r>
        <w:t>Mức độ dịch vụ công</w:t>
      </w:r>
    </w:p>
    <w:p>
      <w:r>
        <w:t>Hình thức thực hiện qua dịch vụ bưu chính công ích</w:t>
      </w:r>
    </w:p>
    <w:p>
      <w:r>
        <w:t>Thẩm quyền giải quyết UBND tỉnh</w:t>
      </w:r>
    </w:p>
    <w:p>
      <w:r>
        <w:t>Nhận hồ sơ</w:t>
      </w:r>
    </w:p>
    <w:p>
      <w:r>
        <w:t>Trả kết quả</w:t>
      </w:r>
    </w:p>
    <w:p>
      <w:r>
        <w:t>A</w:t>
      </w:r>
    </w:p>
    <w:p>
      <w:r>
        <w:t>THỦ TỤC HÀNH CHÍNH CẤP TỈNH</w:t>
      </w:r>
    </w:p>
    <w:p>
      <w:r>
        <w:t>I</w:t>
      </w:r>
    </w:p>
    <w:p>
      <w:r>
        <w:t>LĨNH VỰC XÂY DỰNG</w:t>
      </w:r>
    </w:p>
    <w:p>
      <w:r>
        <w:t>1</w:t>
      </w:r>
    </w:p>
    <w:p>
      <w:r>
        <w:t>T-QNH-2.001116</w:t>
      </w:r>
    </w:p>
    <w:p>
      <w:r>
        <w:t>Bổ nhiệm, cấp và miễn nhiệm, thu hồi thè giám định viên tư pháp xây dựng ở địa phương</w:t>
      </w:r>
    </w:p>
    <w:p>
      <w:r>
        <w:t>- Bổ nhiệm và cấp thẻ ≤ 25</w:t>
      </w:r>
    </w:p>
    <w:p>
      <w:r>
        <w:t>- Miễn nhiệm, thu hồi thẻ ≤ 08</w:t>
      </w:r>
    </w:p>
    <w:p>
      <w:r>
        <w:t>Trung tâm Phục vụ hành chính công tỉnh</w:t>
      </w:r>
    </w:p>
    <w:p>
      <w:r>
        <w:t>Không</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 Thông tư số 11/2020/TT-BTP ngày 31/12/2020 của Bộ Tư pháp quy định về mẫu thẻ, trình tự, thủ tục cấp mới, cấp lại thẻ giám định viên tư pháp;</w:t>
      </w:r>
    </w:p>
    <w:p>
      <w:r>
        <w:t>- Quyết định số 694/QĐ-BXD ngày 03/7/2023 của Bộ Xây dựng về việc công bố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3</w:t>
      </w:r>
    </w:p>
    <w:p>
      <w:r>
        <w:t>x</w:t>
      </w:r>
    </w:p>
    <w:p>
      <w:r>
        <w:t>x</w:t>
      </w:r>
    </w:p>
    <w:p>
      <w:r>
        <w:t>x</w:t>
      </w:r>
    </w:p>
    <w:p>
      <w:r>
        <w:t>2</w:t>
      </w:r>
    </w:p>
    <w:p>
      <w:r>
        <w:t>T-QNH-1.007743</w:t>
      </w:r>
    </w:p>
    <w:p>
      <w:r>
        <w:t>Cấp Giấy chứng nhận đủ điều kiện hoạt động thí nghiệm chuyên ngành xây dựng</w:t>
      </w:r>
    </w:p>
    <w:p>
      <w:r>
        <w:t>- Cấp mới ≤ 20</w:t>
      </w:r>
    </w:p>
    <w:p>
      <w:r>
        <w:t>- Cấp lại ≤ 03</w:t>
      </w:r>
    </w:p>
    <w:p>
      <w:r>
        <w:t>- Sửa đổi, bổ sung ≤ 20</w:t>
      </w:r>
    </w:p>
    <w:p>
      <w:r>
        <w:t>Trung tâm Phục vụ hành chính công tỉnh</w:t>
      </w:r>
    </w:p>
    <w:p>
      <w:r>
        <w:t>Không</w:t>
      </w:r>
    </w:p>
    <w:p>
      <w:r>
        <w:t>- Nghị định số 35/2023/NĐ-CP ngày 20/6/2023 của Chính phủ sửa đổi, bổ sung một số điều của các Nghị định thuộc lĩnh vực quản lý nhà nước của Bộ Xây dựng;</w:t>
      </w:r>
    </w:p>
    <w:p>
      <w:r>
        <w:t>- Quyết định số 705/QĐ-BXD ngày 06/7/2023 của Bộ Xây dựng về việc công bố thủ tục hành chính được thay thế trong lĩnh vực thí nghiệm chuyên ngành xây dựng thuộc phạm vi chức năng quản lý nhà nước của Bộ Xây dựng.</w:t>
      </w:r>
    </w:p>
    <w:p>
      <w:r>
        <w:t>3</w:t>
      </w:r>
    </w:p>
    <w:p>
      <w:r>
        <w:t>x</w:t>
      </w:r>
    </w:p>
    <w:p>
      <w:r>
        <w:t>x</w:t>
      </w:r>
    </w:p>
    <w:p>
      <w:r>
        <w:t>PHỤ LỤC II</w:t>
      </w:r>
    </w:p>
    <w:p>
      <w:r>
        <w:t>DANH MỤC THỦ TỤC HÀNH CHÍNH ĐƯỢC SỬA ĐỔI, BỔ SUNG THUỘC PHẠM VI CHỨC NĂNG QUẢN LÝ VÀ THẨM QUYỀN GIẢI QUYẾT CỦA SỞ XÂY DỰNG</w:t>
      </w:r>
    </w:p>
    <w:p>
      <w:r>
        <w:t>(Kèm theo Quyết định số: 3539/QĐ-UBND ngày 16 tháng 11 năm 2023 của Ủy ban nhân dân tỉnh Quảng Ninh)</w:t>
      </w:r>
    </w:p>
    <w:p>
      <w:r>
        <w:t>TT</w:t>
      </w:r>
    </w:p>
    <w:p>
      <w:r>
        <w:t>Lĩnh vực/Tên thủ tục hành chính*</w:t>
      </w:r>
    </w:p>
    <w:p>
      <w:r>
        <w:t>Thời hạn giải quyết</w:t>
      </w:r>
    </w:p>
    <w:p>
      <w:r>
        <w:t>(ngày làm việc)</w:t>
      </w:r>
    </w:p>
    <w:p>
      <w:r>
        <w:t>Địa điểm thực hiện</w:t>
      </w:r>
    </w:p>
    <w:p>
      <w:r>
        <w:t>Phí, lệ phí</w:t>
      </w:r>
    </w:p>
    <w:p>
      <w:r>
        <w:t>(VNĐ)</w:t>
      </w:r>
    </w:p>
    <w:p>
      <w:r>
        <w:t>Căn cứ pháp lý</w:t>
      </w:r>
    </w:p>
    <w:p>
      <w:r>
        <w:t>Mức độ dịch vụ công</w:t>
      </w:r>
    </w:p>
    <w:p>
      <w:r>
        <w:t>Hình thức thực hiện qua dịch vụ bưu chính công ích</w:t>
      </w:r>
    </w:p>
    <w:p>
      <w:r>
        <w:t>Thẩm quyền giải quyết UBND tỉnh</w:t>
      </w:r>
    </w:p>
    <w:p>
      <w:r>
        <w:t>Nhận hồ sơ</w:t>
      </w:r>
    </w:p>
    <w:p>
      <w:r>
        <w:t>Trả kết quả</w:t>
      </w:r>
    </w:p>
    <w:p>
      <w:r>
        <w:t>A</w:t>
      </w:r>
    </w:p>
    <w:p>
      <w:r>
        <w:t>THỦ TỤC HÀNH CHÍNH CẤP TỈNH</w:t>
      </w:r>
    </w:p>
    <w:p>
      <w:r>
        <w:t>1</w:t>
      </w:r>
    </w:p>
    <w:p>
      <w:r>
        <w:t>T-QNH-1.007762</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 15</w:t>
      </w:r>
    </w:p>
    <w:p>
      <w:r>
        <w:t>Trung tâm Phục vụ hành chính công tỉnh</w:t>
      </w:r>
    </w:p>
    <w:p>
      <w:r>
        <w:t>Không</w:t>
      </w:r>
    </w:p>
    <w:p>
      <w:r>
        <w:t>- Nghị định số 35/2023/NĐ-CP ngày 20/6/2023 của Chính phủ sửa đổi bổ sung một số điều của các Nghị định thuộc lĩnh vực quản lý nhà nước của Bộ Xây dựng;</w:t>
      </w:r>
    </w:p>
    <w:p>
      <w:r>
        <w:t>- Quyết định số 758/QĐ-BXD ngày 20/7/2023 của Bộ Xây dựng về việc công bố thủ tục hành chính được sửa đổi, bổ sung trong lĩnh vực nhà ở thuộc phạm vi chức năng quản lý của Bộ Xây dựng.</w:t>
      </w:r>
    </w:p>
    <w:p>
      <w:r>
        <w:t>3</w:t>
      </w:r>
    </w:p>
    <w:p>
      <w:r>
        <w:t>x</w:t>
      </w:r>
    </w:p>
    <w:p>
      <w:r>
        <w:t>x</w:t>
      </w:r>
    </w:p>
    <w:p>
      <w:r>
        <w:t>x</w:t>
      </w:r>
    </w:p>
    <w:p>
      <w:r>
        <w:t>II</w:t>
      </w:r>
    </w:p>
    <w:p>
      <w:r>
        <w:t>LĨNH VỰC XÂY DỰNG</w:t>
      </w:r>
    </w:p>
    <w:p>
      <w:r>
        <w:t>1</w:t>
      </w:r>
    </w:p>
    <w:p>
      <w:r>
        <w:t>T-QNH-287419-TT</w:t>
      </w:r>
    </w:p>
    <w:p>
      <w:r>
        <w:t>Cấp Giấy phép hoạt động cho nhà thầu nước ngoài hoạt động xây dựng tại Việt Nam thực hiện hợp đồng của dự án</w:t>
      </w:r>
    </w:p>
    <w:p>
      <w:r>
        <w:t>- Cấp mới, Cấp bổ sung, điều chỉnh: ≤ 12</w:t>
      </w:r>
    </w:p>
    <w:p>
      <w:r>
        <w:t>- Cấp lại: ≤ 05</w:t>
      </w:r>
    </w:p>
    <w:p>
      <w:r>
        <w:t>Trung tâm Phục vụ hành chính công tỉnh</w:t>
      </w:r>
    </w:p>
    <w:p>
      <w:r>
        <w:t>2.000.000 (hai triệu) đồng/Giấy phép thầu</w:t>
      </w:r>
    </w:p>
    <w:p>
      <w:r>
        <w:t>- Nghị định số 35/2023/NĐ-CP ngày 20/6/2023 của Chính phủ sửa đổi bổ sung một số điều của các Nghị định thuộc lĩnh vực quản lý nhà nước của Bộ Xây dựng.</w:t>
      </w:r>
    </w:p>
    <w:p>
      <w:r>
        <w:t>4</w:t>
      </w:r>
    </w:p>
    <w:p>
      <w:r>
        <w:t>x</w:t>
      </w:r>
    </w:p>
    <w:p>
      <w:r>
        <w:t>x</w:t>
      </w:r>
    </w:p>
    <w:p>
      <w:r>
        <w:t>2</w:t>
      </w:r>
    </w:p>
    <w:p>
      <w:r>
        <w:t>T-QNH-1.009794</w:t>
      </w:r>
    </w:p>
    <w:p>
      <w:r>
        <w:t>Kiểm tra công tác nghiệm thu đưa công trình vào sử dụng đối (đối với công trình trên địa bàn tỉnh thuộc trách nhiệm quản lý của Sở Xây dựng, Sở quản lý công trình chuyên ngành).</w:t>
      </w:r>
    </w:p>
    <w:p>
      <w:r>
        <w:t>≤ 15 kể từ khi nhận đủ hồ sơ hợp lệ</w:t>
      </w:r>
    </w:p>
    <w:p>
      <w:r>
        <w:t>≤ 07 ngày kết thúc kiểm tra tại công trình</w:t>
      </w:r>
    </w:p>
    <w:p>
      <w:r>
        <w:t>Trung tâm Phục vụ hành chính công tỉnh</w:t>
      </w:r>
    </w:p>
    <w:p>
      <w:r>
        <w:t>Không</w:t>
      </w:r>
    </w:p>
    <w:p>
      <w:r>
        <w:t>- Nghị định số 35/2023/NĐ-CP ngày 20/6/2023 của Chính phủ sửa đổi bổ sung một số điều của các Nghị định thuộc lĩnh vực quản lý nhà nước của Bộ Xây dựng.</w:t>
      </w:r>
    </w:p>
    <w:p>
      <w:r>
        <w:t>3</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