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353/QĐ-QLD năm 2023 về danh mục 69 thuốc sản xuất trong nước được cấp giấy đăng ký lưu hành tại Việt Nam - Đợt 184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353/QĐ-QLD</w:t>
      </w:r>
    </w:p>
    <w:p>
      <w:r>
        <w:t>Hà Nội, ngày 25 tháng 05 năm 2023</w:t>
      </w:r>
    </w:p>
    <w:p>
      <w:r>
        <w:t>QUYẾT ĐỊNH</w:t>
      </w:r>
    </w:p>
    <w:p>
      <w:r>
        <w:t>VỀ VIỆC BAN HÀNH DANH MỤC 69 THUỐC SẢN XUẤT TRONG NƯỚC ĐƯỢC CẤP GIẤY ĐĂNG KÝ LƯU HÀNH TẠI VIỆT NAM - ĐỢT 184</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69 thuốc sản xuất trong nước được cấp giấy đăng ký lưu hành tại Việt Nam - Đợt 184, cụ thể:</w:t>
      </w:r>
    </w:p>
    <w:p>
      <w:r>
        <w:t>1. Danh mục 64 thuốc sản xuất trong nước được cấp giấy đăng ký lưu hành tại Việt Nam hiệu lực 05 năm  (Phụ lục I kèm theo) .</w:t>
      </w:r>
    </w:p>
    <w:p>
      <w:r>
        <w:t>2. Danh mục 05 thuốc sản xuất trong nước được cấp giấy đăng ký lưu hành tại Việt Nam hiệu lực 03 năm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P.PCTTra, P.QLGT; Website;</w:t>
      </w:r>
    </w:p>
    <w:p>
      <w:r>
        <w:t>- Lưu: VT, ĐK (T) (02b).</w:t>
      </w:r>
    </w:p>
    <w:p>
      <w:r>
        <w:t>CỤC TRƯỞNG</w:t>
      </w:r>
    </w:p>
    <w:p>
      <w:r>
        <w:t>Vũ Tuấn Cường</w:t>
      </w:r>
    </w:p>
    <w:p>
      <w:r>
        <w:t>PHỤ LỤC I</w:t>
      </w:r>
    </w:p>
    <w:p>
      <w:r>
        <w:t>DANH MỤC 64 THUỐC SẢN XUẤT TRONG NƯỚC ĐƯỢC CẤP GIẤY ĐĂNG KÝ LƯU HÀNH TẠI VIỆT NAM HIỆU LỰC 05 NĂM - ĐỢT 184</w:t>
      </w:r>
    </w:p>
    <w:p>
      <w:r>
        <w:t>(Kèm theo Quyết định số: 353/QĐ-QLD ngày 25 tháng 05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2/9  (Địa chỉ: 299/22 Lý Thường Kiệt, Phường 15, Quận 11, Thành phố Hồ Chí Minh, Việt Nam)</w:t>
      </w:r>
    </w:p>
    <w:p>
      <w:r>
        <w:t>1.1.Cơ sở sản xuất: Công ty cổ phần dược phẩm 2/9  (Địa chỉ: 930 C4 đường C, Khu công nghiệp Cát Lái, cụm 2, Phường Thạnh Mỹ Lợi, Quận 2, TP.Hồ Chí Minh, Việt Nam)</w:t>
      </w:r>
    </w:p>
    <w:p>
      <w:r>
        <w:t>1</w:t>
      </w:r>
    </w:p>
    <w:p>
      <w:r>
        <w:t>Nadyestin 10</w:t>
      </w:r>
    </w:p>
    <w:p>
      <w:r>
        <w:t>Ebastin 10mg</w:t>
      </w:r>
    </w:p>
    <w:p>
      <w:r>
        <w:t>Viên nén bao phim</w:t>
      </w:r>
    </w:p>
    <w:p>
      <w:r>
        <w:t>Hộp 3 vỉ x 10 viên; Hộp 10 vỉ x 10 viên</w:t>
      </w:r>
    </w:p>
    <w:p>
      <w:r>
        <w:t>NSX</w:t>
      </w:r>
    </w:p>
    <w:p>
      <w:r>
        <w:t>36</w:t>
      </w:r>
    </w:p>
    <w:p>
      <w:r>
        <w:t>893110115523</w:t>
      </w:r>
    </w:p>
    <w:p>
      <w:r>
        <w:t>2. Cơ sở đăng ký: Công ty cổ phần Dược Công ty Cổ phần Dược Apimed  (Địa chỉ: 263/9 Lý Thường Kiệt, Phường 15, Quận 11, Thành phố Hồ Chí Minh, Việt Nam)</w:t>
      </w:r>
    </w:p>
    <w:p>
      <w:r>
        <w:t>2.1.Cơ sở sản xuất: Công ty cổ phần Dược Công ty Cổ phần Dược Apimed  (Địa chỉ: Đường N1, Cụm công nghiệp Phú Thạnh- Vĩnh Thanh, xã Vĩnh Thanh, huyện Nhơn Trạch, tỉnh Đồng Nai, Việt Nam)</w:t>
      </w:r>
    </w:p>
    <w:p>
      <w:r>
        <w:t>2</w:t>
      </w:r>
    </w:p>
    <w:p>
      <w:r>
        <w:t>Esdopa-40</w:t>
      </w:r>
    </w:p>
    <w:p>
      <w:r>
        <w:t>Aescin 40mg</w:t>
      </w:r>
    </w:p>
    <w:p>
      <w:r>
        <w:t>Viên nén bao phim tan trong ruột</w:t>
      </w:r>
    </w:p>
    <w:p>
      <w:r>
        <w:t>Hộp 3 vỉ x 10 viên; Hộp 5 vỉ x 10 viên; Hộp 10 vỉ x 10 viên; Hộp 1 chai 100 viên; Hộp 1 chai 200 viên</w:t>
      </w:r>
    </w:p>
    <w:p>
      <w:r>
        <w:t>NSX</w:t>
      </w:r>
    </w:p>
    <w:p>
      <w:r>
        <w:t>36</w:t>
      </w:r>
    </w:p>
    <w:p>
      <w:r>
        <w:t>893110115623</w:t>
      </w:r>
    </w:p>
    <w:p>
      <w:r>
        <w:t>3. Cơ sở đăng ký: Công ty Cổ phần Dược Hậu Giang  (Địa chỉ: 288 Bis, Nguyễn Văn Cừ, phường An Hòa, quận Ninh Kiều, thành phố Cần Thơ, Việt Nam)</w:t>
      </w:r>
    </w:p>
    <w:p>
      <w:r>
        <w:t>3.1. Cơ sở sản xuất: Công ty Cổ phần Dược Hậu Giang  (Địa chỉ: 288 Bis, Nguyễn Văn Cừ, phường An Hòa, quận Ninh Kiều, thành phố Cần Thơ, Việt Nam)</w:t>
      </w:r>
    </w:p>
    <w:p>
      <w:r>
        <w:t>3</w:t>
      </w:r>
    </w:p>
    <w:p>
      <w:r>
        <w:t>Cozz</w:t>
      </w:r>
    </w:p>
    <w:p>
      <w:r>
        <w:t>Eucalyptol 100mg, Menthol 0,5mg, tinh dầu tần 0,18mg, Tinh dầu gừng 0,5mg</w:t>
      </w:r>
    </w:p>
    <w:p>
      <w:r>
        <w:t>Viên nang mềm</w:t>
      </w:r>
    </w:p>
    <w:p>
      <w:r>
        <w:t>Hộp 10 vỉ x 10 viên</w:t>
      </w:r>
    </w:p>
    <w:p>
      <w:r>
        <w:t>NSX</w:t>
      </w:r>
    </w:p>
    <w:p>
      <w:r>
        <w:t>24</w:t>
      </w:r>
    </w:p>
    <w:p>
      <w:r>
        <w:t>893100115723</w:t>
      </w:r>
    </w:p>
    <w:p>
      <w:r>
        <w:t>4. Cơ sở đăng ký: Công ty cổ phần Dược Medipharco  (Địa chỉ: 08 Nguyễn Trường Tộ - Phường Phước Vĩnh - Thành phố Huế - Tỉnh Thừa Thiên Huế, Việt Nam)</w:t>
      </w:r>
    </w:p>
    <w:p>
      <w:r>
        <w:t>4.1. Cơ sở sản xuất: Công ty cổ phần Dược Medipharco  (Địa chỉ: 08 Nguyễn Trường Tộ - Phường Phước Vĩnh - Thành phố Huế - Tỉnh Thừa Thiên Huế, Việt Nam)</w:t>
      </w:r>
    </w:p>
    <w:p>
      <w:r>
        <w:t>4</w:t>
      </w:r>
    </w:p>
    <w:p>
      <w:r>
        <w:t>Medanrix 10</w:t>
      </w:r>
    </w:p>
    <w:p>
      <w:r>
        <w:t>Donepezil hydroclorid (dưới dạng donepezil hydroclorid monohydrat) 10mg</w:t>
      </w:r>
    </w:p>
    <w:p>
      <w:r>
        <w:t>Viên nén bao phim</w:t>
      </w:r>
    </w:p>
    <w:p>
      <w:r>
        <w:t>Hộp 1 vỉ x 10 viên; Hộp 3 vỉ x 10 viên; Hộp 10 vỉ x 10 viên</w:t>
      </w:r>
    </w:p>
    <w:p>
      <w:r>
        <w:t>NSX</w:t>
      </w:r>
    </w:p>
    <w:p>
      <w:r>
        <w:t>36</w:t>
      </w:r>
    </w:p>
    <w:p>
      <w:r>
        <w:t>893110115823</w:t>
      </w:r>
    </w:p>
    <w:p>
      <w:r>
        <w:t>5. Cơ sở đăng ký: Công ty cổ phần dược Minh Hải  (Địa chỉ: 322 Lý Văn Lâm, phường 1, thành phố Cà Mau, tỉnh Cà Mau, Việt Nam)</w:t>
      </w:r>
    </w:p>
    <w:p>
      <w:r>
        <w:t>5.1. Cơ sở sản xuất: Công ty cổ phần dược Minh Hải  (Địa chỉ: 322 Lý Văn Lâm, phường 1, thành phố Cà Mau, tỉnh Cà Mau, Việt Nam)</w:t>
      </w:r>
    </w:p>
    <w:p>
      <w:r>
        <w:t>5</w:t>
      </w:r>
    </w:p>
    <w:p>
      <w:r>
        <w:t>Cloxacillin 500mg</w:t>
      </w:r>
    </w:p>
    <w:p>
      <w:r>
        <w:t>Cloxacillin (dưới dạng Cloxacillin natri) 500mg</w:t>
      </w:r>
    </w:p>
    <w:p>
      <w:r>
        <w:t>Viên nang cứng</w:t>
      </w:r>
    </w:p>
    <w:p>
      <w:r>
        <w:t>Hộp 10 vỉ x 10 viên</w:t>
      </w:r>
    </w:p>
    <w:p>
      <w:r>
        <w:t>NSX</w:t>
      </w:r>
    </w:p>
    <w:p>
      <w:r>
        <w:t>36</w:t>
      </w:r>
    </w:p>
    <w:p>
      <w:r>
        <w:t>893110115923</w:t>
      </w:r>
    </w:p>
    <w:p>
      <w:r>
        <w:t>6. Cơ sở đăng ký: Công ty Cổ phần Dược phẩm Boston Việt Nam  (Địa chỉ: Số 43 đường số 8, khu công nghiệp Việt Nam - Singapore, Phường Bình Hòa,Thành phố Thuận An, Tỉnh Bình Dương, Việt Nam)</w:t>
      </w:r>
    </w:p>
    <w:p>
      <w:r>
        <w:t>6.1. Cơ sở sản xuất: Công ty Cổ phần Dược phẩm Boston Việt Nam  (Địa chỉ: Số 43 đường số 8, khu công nghiệp Việt Nam - Singapore, Phường Bình Hòa,Thành phố Thuận An, Tỉnh Bình Dương, Việt Nam)</w:t>
      </w:r>
    </w:p>
    <w:p>
      <w:r>
        <w:t>6</w:t>
      </w:r>
    </w:p>
    <w:p>
      <w:r>
        <w:t>Acetylcystein Boston Caps</w:t>
      </w:r>
    </w:p>
    <w:p>
      <w:r>
        <w:t>Acetylcystein 200mg</w:t>
      </w:r>
    </w:p>
    <w:p>
      <w:r>
        <w:t>Viên nang cứng</w:t>
      </w:r>
    </w:p>
    <w:p>
      <w:r>
        <w:t>Hộp 3 vỉ x 10 viên; Hộp 5 vỉ x 10 viên; Hộp 10 vỉ x 10 viên</w:t>
      </w:r>
    </w:p>
    <w:p>
      <w:r>
        <w:t>NSX</w:t>
      </w:r>
    </w:p>
    <w:p>
      <w:r>
        <w:t>36</w:t>
      </w:r>
    </w:p>
    <w:p>
      <w:r>
        <w:t>893100116023</w:t>
      </w:r>
    </w:p>
    <w:p>
      <w:r>
        <w:t>7</w:t>
      </w:r>
    </w:p>
    <w:p>
      <w:r>
        <w:t>Bostoken 200</w:t>
      </w:r>
    </w:p>
    <w:p>
      <w:r>
        <w:t>Cefixim (dưới dạng Cefixim trihydrat) 200mg</w:t>
      </w:r>
    </w:p>
    <w:p>
      <w:r>
        <w:t>Viên nén bao phim</w:t>
      </w:r>
    </w:p>
    <w:p>
      <w:r>
        <w:t>Hộp 01 vỉ x 10 viên; Hộp 02 vỉ x 10 viên; Hộp 05 vỉ x 10 viên; Hộp 10 vỉ x 10 viên</w:t>
      </w:r>
    </w:p>
    <w:p>
      <w:r>
        <w:t>NSX</w:t>
      </w:r>
    </w:p>
    <w:p>
      <w:r>
        <w:t>36</w:t>
      </w:r>
    </w:p>
    <w:p>
      <w:r>
        <w:t>893110116123</w:t>
      </w:r>
    </w:p>
    <w:p>
      <w:r>
        <w:t>7. Cơ sở đăng ký: Công ty Cổ phần Dược phẩm CPC1 Hà Nội  (Địa chỉ: Cụm Công nghiệp Hà Bình Phương, xã Văn Bình, huyện Thường Tín, thành phố Hà Nội, Việt Nam)</w:t>
      </w:r>
    </w:p>
    <w:p>
      <w:r>
        <w:t>7.1. Cơ sở sản xuất: Công ty Cổ phần Dược phẩm CPC1 Hà Nội  (Địa chỉ: Cụm Công nghiệp Hà Bình Phương, xã Văn Bình, huyện Thường Tín, thành phố Hà Nội, Việt Nam)</w:t>
      </w:r>
    </w:p>
    <w:p>
      <w:r>
        <w:t>8</w:t>
      </w:r>
    </w:p>
    <w:p>
      <w:r>
        <w:t>Beclo spray</w:t>
      </w:r>
    </w:p>
    <w:p>
      <w:r>
        <w:t>Beclometason dipropionat 50mcg/mcl</w:t>
      </w:r>
    </w:p>
    <w:p>
      <w:r>
        <w:t>Hỗn dịch xịt mũi</w:t>
      </w:r>
    </w:p>
    <w:p>
      <w:r>
        <w:t>Hộp 1 lọ x 80 Liều; Hộp 1 lọ x 100 Liều; Hộp 1 lọ x 180 Liều; Hộp 1 lọ x 200 Liều</w:t>
      </w:r>
    </w:p>
    <w:p>
      <w:r>
        <w:t>NSX</w:t>
      </w:r>
    </w:p>
    <w:p>
      <w:r>
        <w:t>36</w:t>
      </w:r>
    </w:p>
    <w:p>
      <w:r>
        <w:t>893110116223</w:t>
      </w:r>
    </w:p>
    <w:p>
      <w:r>
        <w:t>9</w:t>
      </w:r>
    </w:p>
    <w:p>
      <w:r>
        <w:t>BFS-Clinda</w:t>
      </w:r>
    </w:p>
    <w:p>
      <w:r>
        <w:t>Mỗi ml chứa: Clindamycin (dưới dạng Clindamycin phosphat 178,3mg) 150mg</w:t>
      </w:r>
    </w:p>
    <w:p>
      <w:r>
        <w:t>Dung dịch tiêm</w:t>
      </w:r>
    </w:p>
    <w:p>
      <w:r>
        <w:t>Hộp 1 lọ x 2ml; Hộp 5 lọ x 2ml; Hộp 10 lọ x 2 ml; Hộp 20 lọ x 2ml; Hộp 50 lọ x 2 ml; Hộp 1 lọ x 4 ml; Hộp 5 lọ x 4ml; Hộp 10 lọ x 4ml; Hộp 20 lọ x 4ml; Hộp 50 lọ x 4ml; Hộp 1 lọ x 6ml; Hộp 5 lọ x 6ml; Hộp 10 lọ x 6ml; Hộp 20 lọ x 6ml; Hộp 50 lọ x 6ml</w:t>
      </w:r>
    </w:p>
    <w:p>
      <w:r>
        <w:t>NSX</w:t>
      </w:r>
    </w:p>
    <w:p>
      <w:r>
        <w:t>24</w:t>
      </w:r>
    </w:p>
    <w:p>
      <w:r>
        <w:t>893110116323</w:t>
      </w:r>
    </w:p>
    <w:p>
      <w:r>
        <w:t>10</w:t>
      </w:r>
    </w:p>
    <w:p>
      <w:r>
        <w:t>Dobu-SB 1mg/ml</w:t>
      </w:r>
    </w:p>
    <w:p>
      <w:r>
        <w:t>Mỗi túi 250ml chứa: Dobutamin (dưới dạng Dobutamin hydrochloride 280,23mg) 250mg</w:t>
      </w:r>
    </w:p>
    <w:p>
      <w:r>
        <w:t>Dung dịch tiêm truyền</w:t>
      </w:r>
    </w:p>
    <w:p>
      <w:r>
        <w:t>Túi 250 ml</w:t>
      </w:r>
    </w:p>
    <w:p>
      <w:r>
        <w:t>NSX</w:t>
      </w:r>
    </w:p>
    <w:p>
      <w:r>
        <w:t>36</w:t>
      </w:r>
    </w:p>
    <w:p>
      <w:r>
        <w:t>893110116423</w:t>
      </w:r>
    </w:p>
    <w:p>
      <w:r>
        <w:t>8. Cơ sở đăng ký: Công ty Cổ phần Dược phẩm Gia Nguyễn  (Địa chỉ: Đường YP6, KCN Yên Phong, xã Đông Phong, huyện Yên Phong, tỉnh Bắc Ninh, Việt Nam)</w:t>
      </w:r>
    </w:p>
    <w:p>
      <w:r>
        <w:t>8.1. Cơ sở sản xuất: Công ty cổ phần dược phẩm Gia Nguyễn  (Địa chỉ: Đường YP6, KCN Yên Phong, xã Đông Phong, huyện Yên Phong, tỉnh Bắc Ninh, Việt Nam)</w:t>
      </w:r>
    </w:p>
    <w:p>
      <w:r>
        <w:t>11</w:t>
      </w:r>
    </w:p>
    <w:p>
      <w:r>
        <w:t>Dầu gội Jasunny 2</w:t>
      </w:r>
    </w:p>
    <w:p>
      <w:r>
        <w:t>Mỗi gam chứa Clobetasol propionat 0,5mg</w:t>
      </w:r>
    </w:p>
    <w:p>
      <w:r>
        <w:t>Nhũ tương dùng ngoài</w:t>
      </w:r>
    </w:p>
    <w:p>
      <w:r>
        <w:t>Hộp 1 tuýp 50g; Hộp 50 gói x 5g</w:t>
      </w:r>
    </w:p>
    <w:p>
      <w:r>
        <w:t>NSX</w:t>
      </w:r>
    </w:p>
    <w:p>
      <w:r>
        <w:t>24</w:t>
      </w:r>
    </w:p>
    <w:p>
      <w:r>
        <w:t>893110116523</w:t>
      </w:r>
    </w:p>
    <w:p>
      <w:r>
        <w:t>9. Cơ sở đăng ký: Công ty cổ phần Dược Phẩm Hà Tây  (Địa chỉ: Số 10A Phố Quang Trung, Phường Quang Trung, Quận Hà Đông, Thành phố Hà Nội, Việt Nam)</w:t>
      </w:r>
    </w:p>
    <w:p>
      <w:r>
        <w:t>9.1. Cơ sở sản xuất: Công ty cổ phần Dược Phẩm Hà Tây  (Địa chỉ: Tổ dân phố số 4, P. La Khê, Q. Hà Đông, TP. Hà Nội, Việt Nam)</w:t>
      </w:r>
    </w:p>
    <w:p>
      <w:r>
        <w:t>12</w:t>
      </w:r>
    </w:p>
    <w:p>
      <w:r>
        <w:t>Goesing</w:t>
      </w:r>
    </w:p>
    <w:p>
      <w:r>
        <w:t>Isotretinoin 10mg</w:t>
      </w:r>
    </w:p>
    <w:p>
      <w:r>
        <w:t>Viên nang mềm</w:t>
      </w:r>
    </w:p>
    <w:p>
      <w:r>
        <w:t>Hộp 1 túi x 03 vỉ x 10 viên. Hộp 1 túi x 10 vỉ x 10 viên</w:t>
      </w:r>
    </w:p>
    <w:p>
      <w:r>
        <w:t>NSX</w:t>
      </w:r>
    </w:p>
    <w:p>
      <w:r>
        <w:t>24</w:t>
      </w:r>
    </w:p>
    <w:p>
      <w:r>
        <w:t>893110116623</w:t>
      </w:r>
    </w:p>
    <w:p>
      <w:r>
        <w:t>10. Cơ sở đăng ký: Công ty Cổ phần Dược phẩm Khánh Hòa  (Địa chỉ: Số 74 đường Thống Nhất, phường Vạn Thắng, thành phố Nha Trang, tỉnh Khánh Hòa, Việt Nam)</w:t>
      </w:r>
    </w:p>
    <w:p>
      <w:r>
        <w:t>10.1. Cơ sở sản xuất: Công ty Cổ phần Dược phẩm Khánh Hòa  (Địa chỉ: Đường 2/4, Khóm Đông Bắc, phường Vĩnh Hòa, Thành phố Nha Trang, tỉnh Khánh Hòa, Việt Nam)</w:t>
      </w:r>
    </w:p>
    <w:p>
      <w:r>
        <w:t>13</w:t>
      </w:r>
    </w:p>
    <w:p>
      <w:r>
        <w:t>Etodolac 200</w:t>
      </w:r>
    </w:p>
    <w:p>
      <w:r>
        <w:t>Etodolac 200mg</w:t>
      </w:r>
    </w:p>
    <w:p>
      <w:r>
        <w:t>Viên nén bao phim</w:t>
      </w:r>
    </w:p>
    <w:p>
      <w:r>
        <w:t>Hộp 03 vỉ x 10 viên; Hộp 10 vỉ x 10 viên; Chai 100 viên; Chai 500 viên</w:t>
      </w:r>
    </w:p>
    <w:p>
      <w:r>
        <w:t>NSX</w:t>
      </w:r>
    </w:p>
    <w:p>
      <w:r>
        <w:t>36</w:t>
      </w:r>
    </w:p>
    <w:p>
      <w:r>
        <w:t>893110116723</w:t>
      </w:r>
    </w:p>
    <w:p>
      <w:r>
        <w:t>11. Cơ sở đăng ký: Công ty Cổ phần Dược phẩm Me Di Sun  (Địa chỉ: Số 521, khu phố An Lợi, phường Hòa Lợi, thị xã Bến Cát, tỉnh Bình Dương, Việt Nam)</w:t>
      </w:r>
    </w:p>
    <w:p>
      <w:r>
        <w:t>11.1. Cơ sở sản xuất: Công ty Cổ phần Dược phẩm Me Di Sun  (Địa chỉ: Số 521, khu phố An Lợi, phường Hòa Lợi, thị xã Bến Cát, tỉnh Bình Dương, Việt Nam)</w:t>
      </w:r>
    </w:p>
    <w:p>
      <w:r>
        <w:t>14</w:t>
      </w:r>
    </w:p>
    <w:p>
      <w:r>
        <w:t>Cimetidin MDS 800mg</w:t>
      </w:r>
    </w:p>
    <w:p>
      <w:r>
        <w:t>Cimetidin 800mg</w:t>
      </w:r>
    </w:p>
    <w:p>
      <w:r>
        <w:t>Viên nén</w:t>
      </w:r>
    </w:p>
    <w:p>
      <w:r>
        <w:t>Hộp 6 vỉ x 10 viên</w:t>
      </w:r>
    </w:p>
    <w:p>
      <w:r>
        <w:t>NSX</w:t>
      </w:r>
    </w:p>
    <w:p>
      <w:r>
        <w:t>36</w:t>
      </w:r>
    </w:p>
    <w:p>
      <w:r>
        <w:t>893110116823</w:t>
      </w:r>
    </w:p>
    <w:p>
      <w:r>
        <w:t>15</w:t>
      </w:r>
    </w:p>
    <w:p>
      <w:r>
        <w:t>Irbesartan OD MDS 100mg</w:t>
      </w:r>
    </w:p>
    <w:p>
      <w:r>
        <w:t>Irbesartan 100mg</w:t>
      </w:r>
    </w:p>
    <w:p>
      <w:r>
        <w:t>Viên nén phân tán trong miệng</w:t>
      </w:r>
    </w:p>
    <w:p>
      <w:r>
        <w:t>Hộp 6 vỉ x 10 viên</w:t>
      </w:r>
    </w:p>
    <w:p>
      <w:r>
        <w:t>NSX</w:t>
      </w:r>
    </w:p>
    <w:p>
      <w:r>
        <w:t>36</w:t>
      </w:r>
    </w:p>
    <w:p>
      <w:r>
        <w:t>893110116923</w:t>
      </w:r>
    </w:p>
    <w:p>
      <w:r>
        <w:t>16</w:t>
      </w:r>
    </w:p>
    <w:p>
      <w:r>
        <w:t>Rezlux</w:t>
      </w:r>
    </w:p>
    <w:p>
      <w:r>
        <w:t>Almagate 500mg</w:t>
      </w:r>
    </w:p>
    <w:p>
      <w:r>
        <w:t>Viên nén nhai</w:t>
      </w:r>
    </w:p>
    <w:p>
      <w:r>
        <w:t>Hộp 10 vỉ x 10 viên</w:t>
      </w:r>
    </w:p>
    <w:p>
      <w:r>
        <w:t>NSX</w:t>
      </w:r>
    </w:p>
    <w:p>
      <w:r>
        <w:t>36</w:t>
      </w:r>
    </w:p>
    <w:p>
      <w:r>
        <w:t>893100117023</w:t>
      </w:r>
    </w:p>
    <w:p>
      <w:r>
        <w:t>12. Cơ sở đăng ký: Công ty Cổ Phần Dược Phẩm Otsuka Việt Nam  (Địa chỉ: Chi nhánh Công ty cổ phần dược phẩm Otsuka Việt Nam tại KCN Long Bình (Amata), địa chỉ: Lô 512, Đường số 13, KCN Long Bình (Amata), P. Long Bình, TP. Biên Hòa, Tỉnh Đồng Nai, Việt Nam)</w:t>
      </w:r>
    </w:p>
    <w:p>
      <w:r>
        <w:t>12.1. Cơ sở sản xuất: Công ty Cổ phần dược phẩm Otsuka Việt Nam  (Địa chỉ: Chi nhánh Công ty cổ phần dược phẩm Otsuka Việt Nam tại KCN Long Bình (Amata), địa chỉ: Lô 512, Đường số 13, KCN Long Bình (Amata), P. Long Bình, TP. Biên Hòa, Tỉnh Đồng Nai, Việt Nam)</w:t>
      </w:r>
    </w:p>
    <w:p>
      <w:r>
        <w:t>17</w:t>
      </w:r>
    </w:p>
    <w:p>
      <w:r>
        <w:t>Glucose 5%</w:t>
      </w:r>
    </w:p>
    <w:p>
      <w:r>
        <w:t>Mỗi 500ml dung dịch chứa: Dextrose anhydrous (tương đương Dextrose monohydrate 27,5g) 25g</w:t>
      </w:r>
    </w:p>
    <w:p>
      <w:r>
        <w:t>Dung dịch tiêm truyền tĩnh mạch</w:t>
      </w:r>
    </w:p>
    <w:p>
      <w:r>
        <w:t>Thùng 20 túi 500ml</w:t>
      </w:r>
    </w:p>
    <w:p>
      <w:r>
        <w:t>JP17</w:t>
      </w:r>
    </w:p>
    <w:p>
      <w:r>
        <w:t>30</w:t>
      </w:r>
    </w:p>
    <w:p>
      <w:r>
        <w:t>893110117123</w:t>
      </w:r>
    </w:p>
    <w:p>
      <w:r>
        <w:t>13. Cơ sở đăng ký: Công ty cổ phần Dược phẩm Trung ương 2  (Địa chỉ: Số 9 Trần Thánh Tông, phường Bạch Đằng, quận Hai Bà Trưng, thành phố Hà Nội, Việt Nam)</w:t>
      </w:r>
    </w:p>
    <w:p>
      <w:r>
        <w:t>13.1. Cơ sở sản xuất: Công ty cổ phần Dược phẩm Trung ương 2  (Địa chỉ: Lô 27, Khu công nghiệp Quang Minh, thị trấn Quang Minh, huyện Mê Linh,thành phố Hà Nội, Việt Nam)</w:t>
      </w:r>
    </w:p>
    <w:p>
      <w:r>
        <w:t>18</w:t>
      </w:r>
    </w:p>
    <w:p>
      <w:r>
        <w:t>Dexamethason 0,5mg</w:t>
      </w:r>
    </w:p>
    <w:p>
      <w:r>
        <w:t>Dexamethason 0,5mg</w:t>
      </w:r>
    </w:p>
    <w:p>
      <w:r>
        <w:t>Viên nén</w:t>
      </w:r>
    </w:p>
    <w:p>
      <w:r>
        <w:t>Lọ 500 viên</w:t>
      </w:r>
    </w:p>
    <w:p>
      <w:r>
        <w:t>DĐVN hiện hành</w:t>
      </w:r>
    </w:p>
    <w:p>
      <w:r>
        <w:t>36</w:t>
      </w:r>
    </w:p>
    <w:p>
      <w:r>
        <w:t>893110117223</w:t>
      </w:r>
    </w:p>
    <w:p>
      <w:r>
        <w:t>14. Cơ sở đăng ký: Công ty Cổ phần Dược phẩm Trung ương I - Pharbaco  (Địa chỉ: 160 Tôn Đức Thắng, phường Hàng Bột, quận Đống Đa, thành phố Hà Nội, Việt Nam)</w:t>
      </w:r>
    </w:p>
    <w:p>
      <w:r>
        <w:t>14.1. Cơ sở sản xuất: Công ty Cổ phần Dược phẩm Trung ương I - Pharbaco  (Địa chỉ: Thôn Thạch Lỗi, xã Thanh Xuân, huyện Sóc Sơn, thành phố Hà Nội, Việt Nam)</w:t>
      </w:r>
    </w:p>
    <w:p>
      <w:r>
        <w:t>19</w:t>
      </w:r>
    </w:p>
    <w:p>
      <w:r>
        <w:t>Dafecote 7,5</w:t>
      </w:r>
    </w:p>
    <w:p>
      <w:r>
        <w:t>Ivabradin (dưới dạng ivabradin hydroclorid) 7,5mg</w:t>
      </w:r>
    </w:p>
    <w:p>
      <w:r>
        <w:t>Viên nén bao phim</w:t>
      </w:r>
    </w:p>
    <w:p>
      <w:r>
        <w:t>Hộp 3 vỉ x 10 viên; Hộp 5 vỉ x 10 viên</w:t>
      </w:r>
    </w:p>
    <w:p>
      <w:r>
        <w:t>NSX</w:t>
      </w:r>
    </w:p>
    <w:p>
      <w:r>
        <w:t>36</w:t>
      </w:r>
    </w:p>
    <w:p>
      <w:r>
        <w:t>893110117323</w:t>
      </w:r>
    </w:p>
    <w:p>
      <w:r>
        <w:t>15. Cơ sở đăng ký: Công ty cổ phần dược phẩm TV.Pharm  (Địa chỉ: Số 27, Nguyễn Chí Thanh, Khóm 2, Phường 9, Thành phố Trà Vinh, Tỉnh Trà Vinh, Việt Nam)</w:t>
      </w:r>
    </w:p>
    <w:p>
      <w:r>
        <w:t>15.1. Cơ sở sản xuất: Công ty cổ phần dược phẩm TV.Pharm  (Địa chỉ: Số 27, Nguyễn Chí Thanh, Khóm 2, Phường 9, Thành phố Trà Vinh, Tỉnh Trà Vinh, Việt Nam, Việt Nam)</w:t>
      </w:r>
    </w:p>
    <w:p>
      <w:r>
        <w:t>20</w:t>
      </w:r>
    </w:p>
    <w:p>
      <w:r>
        <w:t>Atorvastatin 20mg</w:t>
      </w:r>
    </w:p>
    <w:p>
      <w:r>
        <w:t>Atorvastatin (dưới dạng Atorvastatin calcium 21,714mg) 20mg</w:t>
      </w:r>
    </w:p>
    <w:p>
      <w:r>
        <w:t>Viên nén bao phim</w:t>
      </w:r>
    </w:p>
    <w:p>
      <w:r>
        <w:t>Hộp 3 vỉ x 10 viên; Hộp 10 vỉ x 10 viên; Hộp 20 vỉ x 10 viên</w:t>
      </w:r>
    </w:p>
    <w:p>
      <w:r>
        <w:t>NSX</w:t>
      </w:r>
    </w:p>
    <w:p>
      <w:r>
        <w:t>36</w:t>
      </w:r>
    </w:p>
    <w:p>
      <w:r>
        <w:t>893110117423</w:t>
      </w:r>
    </w:p>
    <w:p>
      <w:r>
        <w:t>16. Cơ sở đăng ký: Công ty cổ phần dược phẩm Vimedimex 2  (Địa chỉ: Lô đất 2, đường Ts6, KCN Tiên Sơn, xã Nội Duệ, huyện Tiên Du, tỉnh Bắc Ninh, Việt Nam)</w:t>
      </w:r>
    </w:p>
    <w:p>
      <w:r>
        <w:t>16.1. Cơ sở sản xuất: Công ty cổ phần dược phẩm Vimedimex 2  (Địa chỉ: Lô đất 2, đường Ts6, KCN Tiên Sơn, xã Nội Duệ, huyện Tiên Du, tỉnh Bắc Ninh, Việt Nam)</w:t>
      </w:r>
    </w:p>
    <w:p>
      <w:r>
        <w:t>21</w:t>
      </w:r>
    </w:p>
    <w:p>
      <w:r>
        <w:t>Acyclovir- VMG 200</w:t>
      </w:r>
    </w:p>
    <w:p>
      <w:r>
        <w:t>Acyclovir 200mg</w:t>
      </w:r>
    </w:p>
    <w:p>
      <w:r>
        <w:t>Viên nén</w:t>
      </w:r>
    </w:p>
    <w:p>
      <w:r>
        <w:t>Hộp 1 vỉ x 10 viên; Hộp 3 vỉ x 10 viên</w:t>
      </w:r>
    </w:p>
    <w:p>
      <w:r>
        <w:t>NSX</w:t>
      </w:r>
    </w:p>
    <w:p>
      <w:r>
        <w:t>36</w:t>
      </w:r>
    </w:p>
    <w:p>
      <w:r>
        <w:t>893110117523</w:t>
      </w:r>
    </w:p>
    <w:p>
      <w:r>
        <w:t>22</w:t>
      </w:r>
    </w:p>
    <w:p>
      <w:r>
        <w:t>ClopiAspirin- VMG 75/100</w:t>
      </w:r>
    </w:p>
    <w:p>
      <w:r>
        <w:t>Clopidogrel (dưới dạng Clopidogrel bisulfat 97,86mg) 75mg; Acetyl salicylic acid (Aspirin) 100mg</w:t>
      </w:r>
    </w:p>
    <w:p>
      <w:r>
        <w:t>Viên nén bao phim</w:t>
      </w:r>
    </w:p>
    <w:p>
      <w:r>
        <w:t>Hộp 3 vỉ x 10 viên</w:t>
      </w:r>
    </w:p>
    <w:p>
      <w:r>
        <w:t>NSX</w:t>
      </w:r>
    </w:p>
    <w:p>
      <w:r>
        <w:t>24</w:t>
      </w:r>
    </w:p>
    <w:p>
      <w:r>
        <w:t>893110117623</w:t>
      </w:r>
    </w:p>
    <w:p>
      <w:r>
        <w:t>17. Cơ sở đăng ký: Công ty cổ phần dược phẩm Wealphar  (Địa chỉ: Lô CN5, Khu công nghiệp Thụy Vân, Xã Thụy Vân, Thành phố Việt Trì, Tỉnh Phú Thọ., Việt Nam)</w:t>
      </w:r>
    </w:p>
    <w:p>
      <w:r>
        <w:t>17.1. Cơ sở sản xuất: Công ty cổ phần dược phẩm Wealphar  (Địa chỉ: Lô CN5, Khu công nghiệp Thụy Vân, Xã Thụy Vân, Thành phố Việt Trì, Tỉnh Phú Thọ., Việt Nam)</w:t>
      </w:r>
    </w:p>
    <w:p>
      <w:r>
        <w:t>23</w:t>
      </w:r>
    </w:p>
    <w:p>
      <w:r>
        <w:t>Carvedilol DWP 3,125mg</w:t>
      </w:r>
    </w:p>
    <w:p>
      <w:r>
        <w:t>Carvedilol 3,125mg</w:t>
      </w:r>
    </w:p>
    <w:p>
      <w:r>
        <w:t>Viên nén</w:t>
      </w:r>
    </w:p>
    <w:p>
      <w:r>
        <w:t>Hộp 6 vỉ x 10 viên</w:t>
      </w:r>
    </w:p>
    <w:p>
      <w:r>
        <w:t>NSX</w:t>
      </w:r>
    </w:p>
    <w:p>
      <w:r>
        <w:t>36</w:t>
      </w:r>
    </w:p>
    <w:p>
      <w:r>
        <w:t>893110117723</w:t>
      </w:r>
    </w:p>
    <w:p>
      <w:r>
        <w:t>24</w:t>
      </w:r>
    </w:p>
    <w:p>
      <w:r>
        <w:t>Doxazosin DWP 4mg</w:t>
      </w:r>
    </w:p>
    <w:p>
      <w:r>
        <w:t>Doxazosin (dưới dạng Doxazosin mesilat) 4mg</w:t>
      </w:r>
    </w:p>
    <w:p>
      <w:r>
        <w:t>Viên nén</w:t>
      </w:r>
    </w:p>
    <w:p>
      <w:r>
        <w:t>Hộp 6 vỉ x 10 viên</w:t>
      </w:r>
    </w:p>
    <w:p>
      <w:r>
        <w:t>NSX</w:t>
      </w:r>
    </w:p>
    <w:p>
      <w:r>
        <w:t>36</w:t>
      </w:r>
    </w:p>
    <w:p>
      <w:r>
        <w:t>893110117823</w:t>
      </w:r>
    </w:p>
    <w:p>
      <w:r>
        <w:t>18. Cơ sở đăng ký: Công ty Cổ Phần Dược Vacopharm  (Địa chỉ: 59 Nguyễn Huệ, phường 1, thành phố Tân An, Tỉnh Long An, Việt Nam)</w:t>
      </w:r>
    </w:p>
    <w:p>
      <w:r>
        <w:t>18.1. Cơ sở sản xuất: Công ty cổ phần Dược Vacopharm  (Địa chỉ: Km 1954, Quốc lộ 1A, Phường Tân Khánh, Thành phố Tân An, Tỉnh Long An, Việt Nam)</w:t>
      </w:r>
    </w:p>
    <w:p>
      <w:r>
        <w:t>25</w:t>
      </w:r>
    </w:p>
    <w:p>
      <w:r>
        <w:t>Vacosartor 20</w:t>
      </w:r>
    </w:p>
    <w:p>
      <w:r>
        <w:t>Atorvastatin (dưới dạng Atorvastatin calcium trihyhdrate) 20mg</w:t>
      </w:r>
    </w:p>
    <w:p>
      <w:r>
        <w:t>Viên nén bao phim</w:t>
      </w:r>
    </w:p>
    <w:p>
      <w:r>
        <w:t>Hộp 10 vỉ x 10 viên; Hộp 100 vỉ x 10 viên; Hộp 3 vỉ x 10 viên; Hộp 4 vỉ x 7 viên; Hộp 8 vỉ x 7 viên; Hộp 2 vỉ x 14 viên; Hộp 10 vỉ x 14 viên; Chai 100 viên</w:t>
      </w:r>
    </w:p>
    <w:p>
      <w:r>
        <w:t>NSX</w:t>
      </w:r>
    </w:p>
    <w:p>
      <w:r>
        <w:t>24</w:t>
      </w:r>
    </w:p>
    <w:p>
      <w:r>
        <w:t>893110117923</w:t>
      </w:r>
    </w:p>
    <w:p>
      <w:r>
        <w:t>19. Cơ sở đăng ký: Công ty cổ phần Korea United Pharm. Int'l  (Địa chỉ: Số 2A, Đại lộ Tự Do, Khu công nghiệp Việt Nam -Singapore, Thuận An, Bình Dương, Việt Nam)</w:t>
      </w:r>
    </w:p>
    <w:p>
      <w:r>
        <w:t>19.1. Cơ sở sản xuất: Công ty cổ phần Korea United Pharm. Int'l  (Địa chỉ: Số 2A, Đại lộ Tự Do, Khu công nghiệp Việt Nam -Singapore, Thuận An, Bình Dương, Việt Nam)</w:t>
      </w:r>
    </w:p>
    <w:p>
      <w:r>
        <w:t>26</w:t>
      </w:r>
    </w:p>
    <w:p>
      <w:r>
        <w:t>Eritoarixia</w:t>
      </w:r>
    </w:p>
    <w:p>
      <w:r>
        <w:t>Etoricoxib 90mg</w:t>
      </w:r>
    </w:p>
    <w:p>
      <w:r>
        <w:t>Viên nén bao phim</w:t>
      </w:r>
    </w:p>
    <w:p>
      <w:r>
        <w:t>Hộp 3 vỉ × 10 viên, Hộp 10 vỉ × 10 viên</w:t>
      </w:r>
    </w:p>
    <w:p>
      <w:r>
        <w:t>NSX</w:t>
      </w:r>
    </w:p>
    <w:p>
      <w:r>
        <w:t>36</w:t>
      </w:r>
    </w:p>
    <w:p>
      <w:r>
        <w:t>893110118023</w:t>
      </w:r>
    </w:p>
    <w:p>
      <w:r>
        <w:t>20. Cơ sở đăng ký: Công ty Cổ phần Kỹ thuật Dược Bình Định  (Địa chỉ: Lô A3.04, Khu công nghiệp Nhơn Hội (khu A), xã Nhơn Hội, thành phố Quy Nhơn, tỉnh Bình Định, Việt Nam)</w:t>
      </w:r>
    </w:p>
    <w:p>
      <w:r>
        <w:t>20.1. Cơ sở sản xuất: Công ty Cổ phần Kỹ thuật Dược Bình Định  (Địa chỉ: Lô A3.04, Khu công nghiệp Nhơn Hội (khu A), xã Nhơn Hội, thành phố Quy Nhơn, tỉnh Bình Định, Việt Nam)</w:t>
      </w:r>
    </w:p>
    <w:p>
      <w:r>
        <w:t>27</w:t>
      </w:r>
    </w:p>
    <w:p>
      <w:r>
        <w:t>Glucose 5%</w:t>
      </w:r>
    </w:p>
    <w:p>
      <w:r>
        <w:t>Mỗi 100ml dung dịch chứa: Glucose khan (dưới dạng Glucose monohydrat 5,5g) 5g</w:t>
      </w:r>
    </w:p>
    <w:p>
      <w:r>
        <w:t>Dung dịch tiêm truyền</w:t>
      </w:r>
    </w:p>
    <w:p>
      <w:r>
        <w:t>Thùng 80 Chai x 100ml, thùng 30 Chai x 250ml, thùng 20 Chai x 500ml, thùng 12 Chai x 1000ml</w:t>
      </w:r>
    </w:p>
    <w:p>
      <w:r>
        <w:t>BP 2020</w:t>
      </w:r>
    </w:p>
    <w:p>
      <w:r>
        <w:t>24</w:t>
      </w:r>
    </w:p>
    <w:p>
      <w:r>
        <w:t>893110118123</w:t>
      </w:r>
    </w:p>
    <w:p>
      <w:r>
        <w:t>28</w:t>
      </w:r>
    </w:p>
    <w:p>
      <w:r>
        <w:t>Glucose 10%</w:t>
      </w:r>
    </w:p>
    <w:p>
      <w:r>
        <w:t>Mỗi 100ml dung dịch chứa: Glucose khan (dưới dạng Glucose monohydrat 11g) 10g</w:t>
      </w:r>
    </w:p>
    <w:p>
      <w:r>
        <w:t>Dung dịch tiêm truyền</w:t>
      </w:r>
    </w:p>
    <w:p>
      <w:r>
        <w:t>Thùng 80 Chai x 100ml, thùng 30 Chai x 250ml, thùng 20 Chai x 500ml</w:t>
      </w:r>
    </w:p>
    <w:p>
      <w:r>
        <w:t>BP 2020</w:t>
      </w:r>
    </w:p>
    <w:p>
      <w:r>
        <w:t>24</w:t>
      </w:r>
    </w:p>
    <w:p>
      <w:r>
        <w:t>893110118223</w:t>
      </w:r>
    </w:p>
    <w:p>
      <w:r>
        <w:t>29</w:t>
      </w:r>
    </w:p>
    <w:p>
      <w:r>
        <w:t>Lactated Ringer's</w:t>
      </w:r>
    </w:p>
    <w:p>
      <w:r>
        <w:t>Mỗi 500ml dung dịch chứa: Natri clorid 3g; Natri lactat 1,55g; Kali clorid 0,15g; Calci clorid dihydrat 0,1g</w:t>
      </w:r>
    </w:p>
    <w:p>
      <w:r>
        <w:t>Dung dịch tiêm truyền</w:t>
      </w:r>
    </w:p>
    <w:p>
      <w:r>
        <w:t>Thùng 20 Chai x 500ml</w:t>
      </w:r>
    </w:p>
    <w:p>
      <w:r>
        <w:t>USP 2021</w:t>
      </w:r>
    </w:p>
    <w:p>
      <w:r>
        <w:t>24</w:t>
      </w:r>
    </w:p>
    <w:p>
      <w:r>
        <w:t>893110118323</w:t>
      </w:r>
    </w:p>
    <w:p>
      <w:r>
        <w:t>30</w:t>
      </w:r>
    </w:p>
    <w:p>
      <w:r>
        <w:t>Natri clorid 0,9%</w:t>
      </w:r>
    </w:p>
    <w:p>
      <w:r>
        <w:t>Mỗi 100ml dung dịch chứa: Natri clorid 0,9g</w:t>
      </w:r>
    </w:p>
    <w:p>
      <w:r>
        <w:t>Dung dịch tiêm truyền</w:t>
      </w:r>
    </w:p>
    <w:p>
      <w:r>
        <w:t>Thùng 80 Chai x 100ml, thùng 30 Chai x 250ml, thùng 20 Chai x 500ml, thùng 12 Chai x 1000ml</w:t>
      </w:r>
    </w:p>
    <w:p>
      <w:r>
        <w:t>BP 2020</w:t>
      </w:r>
    </w:p>
    <w:p>
      <w:r>
        <w:t>24</w:t>
      </w:r>
    </w:p>
    <w:p>
      <w:r>
        <w:t>893110118423</w:t>
      </w:r>
    </w:p>
    <w:p>
      <w:r>
        <w:t>31</w:t>
      </w:r>
    </w:p>
    <w:p>
      <w:r>
        <w:t>Natri clorid 0,9%</w:t>
      </w:r>
    </w:p>
    <w:p>
      <w:r>
        <w:t>Mỗi 500ml dung dịch chứa: Natri clorid 4,5g</w:t>
      </w:r>
    </w:p>
    <w:p>
      <w:r>
        <w:t>Dung dịch vô khuẩn dùng trong phẫu thuật</w:t>
      </w:r>
    </w:p>
    <w:p>
      <w:r>
        <w:t>Thùng 20 Chai x 500ml dùng ngoài, thùng 12 Chai x 1000ml dùng ngoài</w:t>
      </w:r>
    </w:p>
    <w:p>
      <w:r>
        <w:t>BP 2020</w:t>
      </w:r>
    </w:p>
    <w:p>
      <w:r>
        <w:t>24</w:t>
      </w:r>
    </w:p>
    <w:p>
      <w:r>
        <w:t>893110118523</w:t>
      </w:r>
    </w:p>
    <w:p>
      <w:r>
        <w:t>32</w:t>
      </w:r>
    </w:p>
    <w:p>
      <w:r>
        <w:t>Natri Clorid 0,45%</w:t>
      </w:r>
    </w:p>
    <w:p>
      <w:r>
        <w:t>Mỗi 100ml dung dịch chứa: Natri clorid 0,45g</w:t>
      </w:r>
    </w:p>
    <w:p>
      <w:r>
        <w:t>Dung dịch tiêm truyền</w:t>
      </w:r>
    </w:p>
    <w:p>
      <w:r>
        <w:t>Thùng 80 Chai x 100ml, thùng 20 Chai x 500ml</w:t>
      </w:r>
    </w:p>
    <w:p>
      <w:r>
        <w:t>BP 2020</w:t>
      </w:r>
    </w:p>
    <w:p>
      <w:r>
        <w:t>24</w:t>
      </w:r>
    </w:p>
    <w:p>
      <w:r>
        <w:t>893110118623</w:t>
      </w:r>
    </w:p>
    <w:p>
      <w:r>
        <w:t>33</w:t>
      </w:r>
    </w:p>
    <w:p>
      <w:r>
        <w:t>Natri Clorid 3%</w:t>
      </w:r>
    </w:p>
    <w:p>
      <w:r>
        <w:t>Mỗi 100ml dung dịch chứa: Natri clorid 3g</w:t>
      </w:r>
    </w:p>
    <w:p>
      <w:r>
        <w:t>Dung dịch tiêm truyền</w:t>
      </w:r>
    </w:p>
    <w:p>
      <w:r>
        <w:t>Thùng 80 Chai x 100ml</w:t>
      </w:r>
    </w:p>
    <w:p>
      <w:r>
        <w:t>BP 2020</w:t>
      </w:r>
    </w:p>
    <w:p>
      <w:r>
        <w:t>24</w:t>
      </w:r>
    </w:p>
    <w:p>
      <w:r>
        <w:t>893110118723</w:t>
      </w:r>
    </w:p>
    <w:p>
      <w:r>
        <w:t>34</w:t>
      </w:r>
    </w:p>
    <w:p>
      <w:r>
        <w:t>Nước cất pha tiêm</w:t>
      </w:r>
    </w:p>
    <w:p>
      <w:r>
        <w:t>Nước cất pha tiêm</w:t>
      </w:r>
    </w:p>
    <w:p>
      <w:r>
        <w:t>Dung môi pha tiêm</w:t>
      </w:r>
    </w:p>
    <w:p>
      <w:r>
        <w:t>Thùng 80 chai x 100ml, thùng 30 chai x 250ml, thùng 20 chai x 500ml, thùng 12 chai x 1000ml</w:t>
      </w:r>
    </w:p>
    <w:p>
      <w:r>
        <w:t>USP 43</w:t>
      </w:r>
    </w:p>
    <w:p>
      <w:r>
        <w:t>24</w:t>
      </w:r>
    </w:p>
    <w:p>
      <w:r>
        <w:t>893110118823</w:t>
      </w:r>
    </w:p>
    <w:p>
      <w:r>
        <w:t>21. Cơ sở đăng ký: Công ty cổ phần Trust Farma Quốc tế  (Địa chỉ: Số 36, Đại lộ Hữu Nghị, KCN Việt Nam- Singapore, Phường Bình Hòa, Thành phố Thuận An, Tỉnh Bình Dương, Việt Nam)</w:t>
      </w:r>
    </w:p>
    <w:p>
      <w:r>
        <w:t>21.1. Cơ sở sản xuất: Công ty cổ phần Trust Farma Quốc tế  (Địa chỉ: Số 36, Đại lộ Hữu Nghị, KCN Việt Nam- Singapore, Phường Bình Hòa, Thành phố Thuận An, Tỉnh Bình Dương, Việt Nam)</w:t>
      </w:r>
    </w:p>
    <w:p>
      <w:r>
        <w:t>35</w:t>
      </w:r>
    </w:p>
    <w:p>
      <w:r>
        <w:t>Ceftriaxon TFI 250mg</w:t>
      </w:r>
    </w:p>
    <w:p>
      <w:r>
        <w:t>Ceftriaxon(dưới dạng ceftriaxon natri) 250mg</w:t>
      </w:r>
    </w:p>
    <w:p>
      <w:r>
        <w:t>Thuốc bột pha tiêm</w:t>
      </w:r>
    </w:p>
    <w:p>
      <w:r>
        <w:t>Hộp 1 lọ x 250mg; Hộp 10 lọ x 250mg</w:t>
      </w:r>
    </w:p>
    <w:p>
      <w:r>
        <w:t>BP 2019</w:t>
      </w:r>
    </w:p>
    <w:p>
      <w:r>
        <w:t>36</w:t>
      </w:r>
    </w:p>
    <w:p>
      <w:r>
        <w:t>893110118923</w:t>
      </w:r>
    </w:p>
    <w:p>
      <w:r>
        <w:t>22. Cơ sở đăng ký: Công ty cổ phần US Pharma  (Địa chỉ: Lô B1- 10, Đường D2, KCN Tây Bắc Củ Chi, TP.Hồ Chí Minh., Việt Nam)</w:t>
      </w:r>
    </w:p>
    <w:p>
      <w:r>
        <w:t>22.1. Cơ sở sản xuất: Công ty cổ phần US Pharma  (Địa chỉ: Lô B1- 10, Đường D2, KCN Tây Bắc Củ Chi, TP.Hồ Chí Minh., Việt Nam)</w:t>
      </w:r>
    </w:p>
    <w:p>
      <w:r>
        <w:t>36</w:t>
      </w:r>
    </w:p>
    <w:p>
      <w:r>
        <w:t>Gabaneutril 400</w:t>
      </w:r>
    </w:p>
    <w:p>
      <w:r>
        <w:t>Gabapentin 400mg</w:t>
      </w:r>
    </w:p>
    <w:p>
      <w:r>
        <w:t>Viên nang cứng</w:t>
      </w:r>
    </w:p>
    <w:p>
      <w:r>
        <w:t>Hộp 3 vỉ; 5 vỉ; 10 vỉ; Chai 50 viên; Chai 100 viên; Chai 200 viên</w:t>
      </w:r>
    </w:p>
    <w:p>
      <w:r>
        <w:t>NSX</w:t>
      </w:r>
    </w:p>
    <w:p>
      <w:r>
        <w:t>36</w:t>
      </w:r>
    </w:p>
    <w:p>
      <w:r>
        <w:t>893110119023</w:t>
      </w:r>
    </w:p>
    <w:p>
      <w:r>
        <w:t>37</w:t>
      </w:r>
    </w:p>
    <w:p>
      <w:r>
        <w:t>Glimepirid 3- MV</w:t>
      </w:r>
    </w:p>
    <w:p>
      <w:r>
        <w:t>Glimepirid 3mg</w:t>
      </w:r>
    </w:p>
    <w:p>
      <w:r>
        <w:t>Viên nén</w:t>
      </w:r>
    </w:p>
    <w:p>
      <w:r>
        <w:t>Hộp 3 vỉ, 5 vỉ, 10 vỉ; Chai 50 viên; Chai 100 viên; Chai 200 viên</w:t>
      </w:r>
    </w:p>
    <w:p>
      <w:r>
        <w:t>NSX</w:t>
      </w:r>
    </w:p>
    <w:p>
      <w:r>
        <w:t>36</w:t>
      </w:r>
    </w:p>
    <w:p>
      <w:r>
        <w:t>893110119123</w:t>
      </w:r>
    </w:p>
    <w:p>
      <w:r>
        <w:t>23. Cơ sở đăng ký: Công ty CPDP Đạt Vi Phú  (Địa chỉ: Lô M7A, Đường D17, Khu Công nghiệp Mỹ Phước 1, Phường Thới Hòa, Thị xã Bến Cát, Tỉnh Bình Dương, Việt Nam.)</w:t>
      </w:r>
    </w:p>
    <w:p>
      <w:r>
        <w:t>23.1. Cơ sở sản xuất: Công ty CPDP Đạt Vi Phú  (Địa chỉ: Lô M7A, Đường D17, Khu Công nghiệp Mỹ Phước 1, Phường Thới Hòa, Thị xã Bến Cát, Tỉnh Bình Dương, Việt Nam.)</w:t>
      </w:r>
    </w:p>
    <w:p>
      <w:r>
        <w:t>38</w:t>
      </w:r>
    </w:p>
    <w:p>
      <w:r>
        <w:t>Carboticon</w:t>
      </w:r>
    </w:p>
    <w:p>
      <w:r>
        <w:t>Bismuth subsalicylat 262,5mg</w:t>
      </w:r>
    </w:p>
    <w:p>
      <w:r>
        <w:t>Viên nén nhai</w:t>
      </w:r>
    </w:p>
    <w:p>
      <w:r>
        <w:t>Hộp 6 vỉ x 10 viên</w:t>
      </w:r>
    </w:p>
    <w:p>
      <w:r>
        <w:t>USP</w:t>
      </w:r>
    </w:p>
    <w:p>
      <w:r>
        <w:t>36</w:t>
      </w:r>
    </w:p>
    <w:p>
      <w:r>
        <w:t>893110119223</w:t>
      </w:r>
    </w:p>
    <w:p>
      <w:r>
        <w:t>24. Cơ sở đăng ký: Công ty Liên doanh Meyer-BPC  (Địa chỉ: Số 6A3, quốc lộ 60, phường Phú Tân, Tp. Bến Tre, tỉnh Bến Tre, Việt Nam)</w:t>
      </w:r>
    </w:p>
    <w:p>
      <w:r>
        <w:t>24.1. Cơ sở sản xuất: Công ty Liên doanh Meyer-BPC  (Địa chỉ: Số 6A3, quốc lộ 60, phường Phú Tân, Tp. Bến Tre, tỉnh Bến Tre, Việt Nam)</w:t>
      </w:r>
    </w:p>
    <w:p>
      <w:r>
        <w:t>39</w:t>
      </w:r>
    </w:p>
    <w:p>
      <w:r>
        <w:t>Meyeransartan 16</w:t>
      </w:r>
    </w:p>
    <w:p>
      <w:r>
        <w:t>Candesartan cilexetil 16mg</w:t>
      </w:r>
    </w:p>
    <w:p>
      <w:r>
        <w:t>Viên nén</w:t>
      </w:r>
    </w:p>
    <w:p>
      <w:r>
        <w:t>Hộp 03 vỉ x 10 viên; Hộp 10 vỉ x 10 viên</w:t>
      </w:r>
    </w:p>
    <w:p>
      <w:r>
        <w:t>NSX</w:t>
      </w:r>
    </w:p>
    <w:p>
      <w:r>
        <w:t>36</w:t>
      </w:r>
    </w:p>
    <w:p>
      <w:r>
        <w:t>893110119323</w:t>
      </w:r>
    </w:p>
    <w:p>
      <w:r>
        <w:t>40</w:t>
      </w:r>
    </w:p>
    <w:p>
      <w:r>
        <w:t>Meyerlecetam 500</w:t>
      </w:r>
    </w:p>
    <w:p>
      <w:r>
        <w:t>Levetiracetam 500mg</w:t>
      </w:r>
    </w:p>
    <w:p>
      <w:r>
        <w:t>Viên nén bao phim</w:t>
      </w:r>
    </w:p>
    <w:p>
      <w:r>
        <w:t>Hộp 03 vỉ x 10 viên; Hộp 10 vỉ x 10 viên</w:t>
      </w:r>
    </w:p>
    <w:p>
      <w:r>
        <w:t>NSX</w:t>
      </w:r>
    </w:p>
    <w:p>
      <w:r>
        <w:t>36</w:t>
      </w:r>
    </w:p>
    <w:p>
      <w:r>
        <w:t>893110119423</w:t>
      </w:r>
    </w:p>
    <w:p>
      <w:r>
        <w:t>41</w:t>
      </w:r>
    </w:p>
    <w:p>
      <w:r>
        <w:t>Myozin 60</w:t>
      </w:r>
    </w:p>
    <w:p>
      <w:r>
        <w:t>Levodropropizin 60mg</w:t>
      </w:r>
    </w:p>
    <w:p>
      <w:r>
        <w:t>Viên nén</w:t>
      </w:r>
    </w:p>
    <w:p>
      <w:r>
        <w:t>Hộp 03 vỉ x 10 viên; Hộp 10 vỉ x 10 viên</w:t>
      </w:r>
    </w:p>
    <w:p>
      <w:r>
        <w:t>NSX</w:t>
      </w:r>
    </w:p>
    <w:p>
      <w:r>
        <w:t>36</w:t>
      </w:r>
    </w:p>
    <w:p>
      <w:r>
        <w:t>893110119523</w:t>
      </w:r>
    </w:p>
    <w:p>
      <w:r>
        <w:t>25. Cơ sở đăng ký: Công ty TNHH DRP Inter  (Địa chỉ: Lô EB8, đường số 19A, Khu công nghiệp Hiệp Phước, Xã Hiệp Phước, Huyện Nhà Bè, Tp. Hồ Chí Minh, Việt Nam)</w:t>
      </w:r>
    </w:p>
    <w:p>
      <w:r>
        <w:t>25.1. Cơ sở sản xuất: Công ty TNHH DRP Inter  (Địa chỉ: Lô EB8, đường số 19A, Khu công nghiệp Hiệp Phước, Xã Hiệp Phước, Huyện Nhà Bè, Tp. Hồ Chí Minh, Việt Nam)</w:t>
      </w:r>
    </w:p>
    <w:p>
      <w:r>
        <w:t>42</w:t>
      </w:r>
    </w:p>
    <w:p>
      <w:r>
        <w:t>Actelno</w:t>
      </w:r>
    </w:p>
    <w:p>
      <w:r>
        <w:t>Amlodipin (dưới dạng Amlodipin besylat 13,87mg) 10mg;Valsartan 160mg</w:t>
      </w:r>
    </w:p>
    <w:p>
      <w:r>
        <w:t>Viên nén bao phim</w:t>
      </w:r>
    </w:p>
    <w:p>
      <w:r>
        <w:t>Hộp 3 vỉ x 10 viên</w:t>
      </w:r>
    </w:p>
    <w:p>
      <w:r>
        <w:t>NSX</w:t>
      </w:r>
    </w:p>
    <w:p>
      <w:r>
        <w:t>36</w:t>
      </w:r>
    </w:p>
    <w:p>
      <w:r>
        <w:t>893110119623</w:t>
      </w:r>
    </w:p>
    <w:p>
      <w:r>
        <w:t>43</w:t>
      </w:r>
    </w:p>
    <w:p>
      <w:r>
        <w:t>Valclorex</w:t>
      </w:r>
    </w:p>
    <w:p>
      <w:r>
        <w:t>Amlodipin (dưới dạng Amlodipin besylat 6,935mg) 5mg;Valsartan 80mg</w:t>
      </w:r>
    </w:p>
    <w:p>
      <w:r>
        <w:t>Viên nén bao phim</w:t>
      </w:r>
    </w:p>
    <w:p>
      <w:r>
        <w:t>Hộp 3 vỉ x 10 viên</w:t>
      </w:r>
    </w:p>
    <w:p>
      <w:r>
        <w:t>NSX</w:t>
      </w:r>
    </w:p>
    <w:p>
      <w:r>
        <w:t>36</w:t>
      </w:r>
    </w:p>
    <w:p>
      <w:r>
        <w:t>893110119723</w:t>
      </w:r>
    </w:p>
    <w:p>
      <w:r>
        <w:t>26. Cơ sở đăng ký: Công ty TNHH Dược phẩm Allomed  (Địa chỉ: Lô A-1H-CN, Khu Công Nghiệp Mỹ Phước 3, Phường Chánh Phú Hòa, Thị Xã Bến Cát, Tỉnh Bình Dương, Việt Nam)</w:t>
      </w:r>
    </w:p>
    <w:p>
      <w:r>
        <w:t>26.1.Cơ sở sản xuất: Công ty TNHH Dược phẩm Allomed  (Địa chỉ: Lô A-1H-CN, Khu Công Nghiệp Mỹ Phước 3, Phường Chánh Phú Hòa, Thị Xã Bến Cát, Tỉnh Bình Dương, Việt Nam)</w:t>
      </w:r>
    </w:p>
    <w:p>
      <w:r>
        <w:t>44</w:t>
      </w:r>
    </w:p>
    <w:p>
      <w:r>
        <w:t>Amikacin 1000mg/100ml</w:t>
      </w:r>
    </w:p>
    <w:p>
      <w:r>
        <w:t>Mỗi 100ml dung dịch chứa: Amikacin 1000mg (dưới dạng Amikacin sulfat 1334,98mg)</w:t>
      </w:r>
    </w:p>
    <w:p>
      <w:r>
        <w:t>Dung dịch tiêm truyền tĩnh mạch</w:t>
      </w:r>
    </w:p>
    <w:p>
      <w:r>
        <w:t>Hộp 1 túi 100ml; Thùng 20 túi 100ml</w:t>
      </w:r>
    </w:p>
    <w:p>
      <w:r>
        <w:t>NSX</w:t>
      </w:r>
    </w:p>
    <w:p>
      <w:r>
        <w:t>36</w:t>
      </w:r>
    </w:p>
    <w:p>
      <w:r>
        <w:t>893110119823</w:t>
      </w:r>
    </w:p>
    <w:p>
      <w:r>
        <w:t>45</w:t>
      </w:r>
    </w:p>
    <w:p>
      <w:r>
        <w:t>Viducarbotin</w:t>
      </w:r>
    </w:p>
    <w:p>
      <w:r>
        <w:t>Mỗi 5ml dung dịch chứa: Carbocistein 250mg</w:t>
      </w:r>
    </w:p>
    <w:p>
      <w:r>
        <w:t>Dung dịch uống</w:t>
      </w:r>
    </w:p>
    <w:p>
      <w:r>
        <w:t>Hộp 20 ống 5ml; hộp 30 ống 5ml; hộp 50 ống 5ml</w:t>
      </w:r>
    </w:p>
    <w:p>
      <w:r>
        <w:t>NSX</w:t>
      </w:r>
    </w:p>
    <w:p>
      <w:r>
        <w:t>36</w:t>
      </w:r>
    </w:p>
    <w:p>
      <w:r>
        <w:t>893100119923</w:t>
      </w:r>
    </w:p>
    <w:p>
      <w:r>
        <w:t>27. Cơ sở đăng ký: Công ty TNHH Dược phẩm EOC Việt Nam  (Địa chỉ: Tổ 11, Phường Yên Nghĩa, Quận Hà Đông, Thành phố Hà Nội, Việt Nam)</w:t>
      </w:r>
    </w:p>
    <w:p>
      <w:r>
        <w:t>27.1. Cơ sở sản xuất: Công ty TNHH MTV Dược phẩm 150 Cophavina  (Địa chỉ: 112 Trần Hưng Đạo, Phường Phạm Ngũ Lão, Quận 1, Thành phố Hồ Chí Minh, Việt Nam)</w:t>
      </w:r>
    </w:p>
    <w:p>
      <w:r>
        <w:t>46</w:t>
      </w:r>
    </w:p>
    <w:p>
      <w:r>
        <w:t>Medcoxib 400</w:t>
      </w:r>
    </w:p>
    <w:p>
      <w:r>
        <w:t>Celecoxib 400mg</w:t>
      </w:r>
    </w:p>
    <w:p>
      <w:r>
        <w:t>Viên nang cứng</w:t>
      </w:r>
    </w:p>
    <w:p>
      <w:r>
        <w:t>Hộp 3 vỉ x 10 viên</w:t>
      </w:r>
    </w:p>
    <w:p>
      <w:r>
        <w:t>NSX</w:t>
      </w:r>
    </w:p>
    <w:p>
      <w:r>
        <w:t>36</w:t>
      </w:r>
    </w:p>
    <w:p>
      <w:r>
        <w:t>893110120023</w:t>
      </w:r>
    </w:p>
    <w:p>
      <w:r>
        <w:t>28. Cơ sở đăng ký: Công ty TNHH Liên doanh Hasan - Dermapharm  (Địa chỉ: Lô B, Đường số 2, KCN Đồng An, Bình Hòa, Thuận An, Bình Dương, Việt Nam)</w:t>
      </w:r>
    </w:p>
    <w:p>
      <w:r>
        <w:t>28.1. Cơ sở sản xuất: Công ty TNHH Liên doanh Hasan - Dermapharm  (Địa chỉ: Lô B, Đường số 2, KCN Đồng An, Bình Hòa, Thuận An, Bình Dương, Việt Nam)</w:t>
      </w:r>
    </w:p>
    <w:p>
      <w:r>
        <w:t>47</w:t>
      </w:r>
    </w:p>
    <w:p>
      <w:r>
        <w:t>Cantomy Cap</w:t>
      </w:r>
    </w:p>
    <w:p>
      <w:r>
        <w:t>Cefdinir 300mg</w:t>
      </w:r>
    </w:p>
    <w:p>
      <w:r>
        <w:t>Viên nang cứng</w:t>
      </w:r>
    </w:p>
    <w:p>
      <w:r>
        <w:t>Hộp 02 vỉ x 10 viên; Hộp 05 vỉ x 10 viên; Hộp 10 vỉ x 10 viên</w:t>
      </w:r>
    </w:p>
    <w:p>
      <w:r>
        <w:t>NSX</w:t>
      </w:r>
    </w:p>
    <w:p>
      <w:r>
        <w:t>36</w:t>
      </w:r>
    </w:p>
    <w:p>
      <w:r>
        <w:t>893110120123</w:t>
      </w:r>
    </w:p>
    <w:p>
      <w:r>
        <w:t>48</w:t>
      </w:r>
    </w:p>
    <w:p>
      <w:r>
        <w:t>Urbisan 80</w:t>
      </w:r>
    </w:p>
    <w:p>
      <w:r>
        <w:t>Febuxostat 80mg</w:t>
      </w:r>
    </w:p>
    <w:p>
      <w:r>
        <w:t>Viên nén bao phim</w:t>
      </w:r>
    </w:p>
    <w:p>
      <w:r>
        <w:t>Hộp 03 vỉ x 10 viên; Hộp 05 vỉ x 10 viên; Hộp 10 vỉ x 10 viên</w:t>
      </w:r>
    </w:p>
    <w:p>
      <w:r>
        <w:t>NSX</w:t>
      </w:r>
    </w:p>
    <w:p>
      <w:r>
        <w:t>36</w:t>
      </w:r>
    </w:p>
    <w:p>
      <w:r>
        <w:t>893110120223</w:t>
      </w:r>
    </w:p>
    <w:p>
      <w:r>
        <w:t>29. Cơ sở đăng ký: Công ty TNHH sản xuất dược phẩm Nanogen Lâm Đồng  (Địa chỉ: BII-11-KCN; BII-12-KCN; BII-13-KCN; BII-14-KCN tại Khu Công Nghiệp Phú Hội, Xã Phú Hội, Huyện Đức Trọng, Tỉnh Lâm Đồng, Việt Nam)</w:t>
      </w:r>
    </w:p>
    <w:p>
      <w:r>
        <w:t>29.1. Cơ sở sản xuất: Công ty TNHH sản xuất dược phẩm Nanogen Lâm Đồng  (Địa chỉ: BII-11-KCN; BII-12-KCN; BII-13-KCN; BII-14-KCN tại Khu Công Nghiệp Phú Hội, Xã Phú Hội, Huyện Đức Trọng, Tỉnh Lâm Đồng, Việt Nam)</w:t>
      </w:r>
    </w:p>
    <w:p>
      <w:r>
        <w:t>49</w:t>
      </w:r>
    </w:p>
    <w:p>
      <w:r>
        <w:t>Glucose 5%</w:t>
      </w:r>
    </w:p>
    <w:p>
      <w:r>
        <w:t>Mỗi 250ml dung dịch chứa: Glucose (Dưới dạng glucose monohydrat 13,75g) 12,5g</w:t>
      </w:r>
    </w:p>
    <w:p>
      <w:r>
        <w:t>Dung dịch tiêm truyền</w:t>
      </w:r>
    </w:p>
    <w:p>
      <w:r>
        <w:t>Thùng 12 chai x 1000ml, thùng 12 chai x 500ml, thùng 24 chai x 250ml</w:t>
      </w:r>
    </w:p>
    <w:p>
      <w:r>
        <w:t>BP 2020</w:t>
      </w:r>
    </w:p>
    <w:p>
      <w:r>
        <w:t>36</w:t>
      </w:r>
    </w:p>
    <w:p>
      <w:r>
        <w:t>893110120323</w:t>
      </w:r>
    </w:p>
    <w:p>
      <w:r>
        <w:t>50</w:t>
      </w:r>
    </w:p>
    <w:p>
      <w:r>
        <w:t>Glucose 10%</w:t>
      </w:r>
    </w:p>
    <w:p>
      <w:r>
        <w:t>Mỗi 250ml dung dịch chứa: Glucose (Dưới dạng glucose monohydrat 27,5g) 25g</w:t>
      </w:r>
    </w:p>
    <w:p>
      <w:r>
        <w:t>Dung dịch tiêm truyền</w:t>
      </w:r>
    </w:p>
    <w:p>
      <w:r>
        <w:t>Thùng 12 Chai x 500ml, thùng 24 Chai x 250ml</w:t>
      </w:r>
    </w:p>
    <w:p>
      <w:r>
        <w:t>BP 2020</w:t>
      </w:r>
    </w:p>
    <w:p>
      <w:r>
        <w:t>36</w:t>
      </w:r>
    </w:p>
    <w:p>
      <w:r>
        <w:t>893110120423</w:t>
      </w:r>
    </w:p>
    <w:p>
      <w:r>
        <w:t>51</w:t>
      </w:r>
    </w:p>
    <w:p>
      <w:r>
        <w:t>Glucose 20%</w:t>
      </w:r>
    </w:p>
    <w:p>
      <w:r>
        <w:t>Mỗi 250ml dung dịch chứa: Glucose (Dưới dạng glucose monohydrat 55g) 50g</w:t>
      </w:r>
    </w:p>
    <w:p>
      <w:r>
        <w:t>Dung dịch tiêm truyền</w:t>
      </w:r>
    </w:p>
    <w:p>
      <w:r>
        <w:t>Thùng 12 Chai x 500ml, tùng 24 Chai x 250ml</w:t>
      </w:r>
    </w:p>
    <w:p>
      <w:r>
        <w:t>BP 2020</w:t>
      </w:r>
    </w:p>
    <w:p>
      <w:r>
        <w:t>36</w:t>
      </w:r>
    </w:p>
    <w:p>
      <w:r>
        <w:t>893110120523</w:t>
      </w:r>
    </w:p>
    <w:p>
      <w:r>
        <w:t>52</w:t>
      </w:r>
    </w:p>
    <w:p>
      <w:r>
        <w:t>Glucose 30%</w:t>
      </w:r>
    </w:p>
    <w:p>
      <w:r>
        <w:t>Mỗi 250ml dung dịch chứa: Glucose (Dưới dạng glucose monohydrat 82,5g) 75g</w:t>
      </w:r>
    </w:p>
    <w:p>
      <w:r>
        <w:t>Dung dịch tiêm truyền</w:t>
      </w:r>
    </w:p>
    <w:p>
      <w:r>
        <w:t>Thùng 12 Chai x 500ml, thùng 24 Chai x 250ml</w:t>
      </w:r>
    </w:p>
    <w:p>
      <w:r>
        <w:t>BP 2020</w:t>
      </w:r>
    </w:p>
    <w:p>
      <w:r>
        <w:t>36</w:t>
      </w:r>
    </w:p>
    <w:p>
      <w:r>
        <w:t>893110120623</w:t>
      </w:r>
    </w:p>
    <w:p>
      <w:r>
        <w:t>53</w:t>
      </w:r>
    </w:p>
    <w:p>
      <w:r>
        <w:t>Pacephene</w:t>
      </w:r>
    </w:p>
    <w:p>
      <w:r>
        <w:t>Mỗi 50ml dung dịch chứa: Paracetamol 500mg</w:t>
      </w:r>
    </w:p>
    <w:p>
      <w:r>
        <w:t>Dung dịch tiêm truyền</w:t>
      </w:r>
    </w:p>
    <w:p>
      <w:r>
        <w:t>Hộp 20 Chai x 50ml, hộp 10 Chai x100ml</w:t>
      </w:r>
    </w:p>
    <w:p>
      <w:r>
        <w:t>NSX</w:t>
      </w:r>
    </w:p>
    <w:p>
      <w:r>
        <w:t>24</w:t>
      </w:r>
    </w:p>
    <w:p>
      <w:r>
        <w:t>893110120723</w:t>
      </w:r>
    </w:p>
    <w:p>
      <w:r>
        <w:t>30. Cơ sở đăng ký: Công ty TNHH Sinh dược phẩm Hera  (Địa chỉ: Lô A17 Khu công nghiệp Tứ Hạ, phường Tứ Hạ, thị xã Hương Trà, tỉnh Thừa Thiên Huế, Việt Nam)</w:t>
      </w:r>
    </w:p>
    <w:p>
      <w:r>
        <w:t>30.1. Cơ sở sản xuất: Công ty TNHH Sinh dược phẩm Hera  (Địa chỉ: Lô A17 Khu công nghiệp Tứ Hạ, phường Tứ Hạ, thị xã Hương Trà, tỉnh Thừa Thiên Huế, Việt Nam)</w:t>
      </w:r>
    </w:p>
    <w:p>
      <w:r>
        <w:t>54</w:t>
      </w:r>
    </w:p>
    <w:p>
      <w:r>
        <w:t>Felipocar</w:t>
      </w:r>
    </w:p>
    <w:p>
      <w:r>
        <w:t>Fenofibrate (dạng micronised) 160mg</w:t>
      </w:r>
    </w:p>
    <w:p>
      <w:r>
        <w:t>Viên nén bao phim</w:t>
      </w:r>
    </w:p>
    <w:p>
      <w:r>
        <w:t>Hộp 3 vỉ x 10 viên</w:t>
      </w:r>
    </w:p>
    <w:p>
      <w:r>
        <w:t>USP hiện hành</w:t>
      </w:r>
    </w:p>
    <w:p>
      <w:r>
        <w:t>36</w:t>
      </w:r>
    </w:p>
    <w:p>
      <w:r>
        <w:t>893110120823</w:t>
      </w:r>
    </w:p>
    <w:p>
      <w:r>
        <w:t>55</w:t>
      </w:r>
    </w:p>
    <w:p>
      <w:r>
        <w:t>Heradrea</w:t>
      </w:r>
    </w:p>
    <w:p>
      <w:r>
        <w:t>Hydroxyurea 300mg</w:t>
      </w:r>
    </w:p>
    <w:p>
      <w:r>
        <w:t>Viên nang cứng</w:t>
      </w:r>
    </w:p>
    <w:p>
      <w:r>
        <w:t>Hộp 10 vỉ x 10 viên</w:t>
      </w:r>
    </w:p>
    <w:p>
      <w:r>
        <w:t>NSX</w:t>
      </w:r>
    </w:p>
    <w:p>
      <w:r>
        <w:t>36</w:t>
      </w:r>
    </w:p>
    <w:p>
      <w:r>
        <w:t>893114120923</w:t>
      </w:r>
    </w:p>
    <w:p>
      <w:r>
        <w:t>56</w:t>
      </w:r>
    </w:p>
    <w:p>
      <w:r>
        <w:t>Ibu Hera 400</w:t>
      </w:r>
    </w:p>
    <w:p>
      <w:r>
        <w:t>Ibuprofen 400mg</w:t>
      </w:r>
    </w:p>
    <w:p>
      <w:r>
        <w:t>Viên nén bao phim</w:t>
      </w:r>
    </w:p>
    <w:p>
      <w:r>
        <w:t>Hộp 2 vỉ x 10 viên</w:t>
      </w:r>
    </w:p>
    <w:p>
      <w:r>
        <w:t>USP 43</w:t>
      </w:r>
    </w:p>
    <w:p>
      <w:r>
        <w:t>36</w:t>
      </w:r>
    </w:p>
    <w:p>
      <w:r>
        <w:t>893100121023</w:t>
      </w:r>
    </w:p>
    <w:p>
      <w:r>
        <w:t>31. Cơ sở đăng ký: Công ty TNHH Thai Nakorn Patana Việt Nam  (Địa chỉ: 636 Nguyễn Tất Thành - Phường 9 - TP. Tuy Hòa - Phú Yên, Việt Nam)</w:t>
      </w:r>
    </w:p>
    <w:p>
      <w:r>
        <w:t>31.1. Cơ sở sản xuất: Công ty TNHH Thai Nakorn Patana Việt Nam  (Địa chỉ: 636 Nguyễn Tất Thành - Phường 9 - TP. Tuy Hòa - Phú Yên, Việt Nam)</w:t>
      </w:r>
    </w:p>
    <w:p>
      <w:r>
        <w:t>57</w:t>
      </w:r>
    </w:p>
    <w:p>
      <w:r>
        <w:t>Fespa 500</w:t>
      </w:r>
    </w:p>
    <w:p>
      <w:r>
        <w:t>Acid mefenamic 500mg</w:t>
      </w:r>
    </w:p>
    <w:p>
      <w:r>
        <w:t>Viên nén bao phim</w:t>
      </w:r>
    </w:p>
    <w:p>
      <w:r>
        <w:t>Hộp 1 vỉ x 10 viên</w:t>
      </w:r>
    </w:p>
    <w:p>
      <w:r>
        <w:t>NSX</w:t>
      </w:r>
    </w:p>
    <w:p>
      <w:r>
        <w:t>60</w:t>
      </w:r>
    </w:p>
    <w:p>
      <w:r>
        <w:t>893100121123</w:t>
      </w:r>
    </w:p>
    <w:p>
      <w:r>
        <w:t>32. Cơ sở đăng ký: Công ty TNHH Thương mại Dịch vụ Rita Phạm  (Địa chỉ: 115/1/75 Nguyên Hồng, phường 1, quận Gò Vấp, thành phố Hồ Chí Minh, Việt Nam)</w:t>
      </w:r>
    </w:p>
    <w:p>
      <w:r>
        <w:t>32.1. Cơ sở sản xuất: Công ty TNHH MTV Dược phẩm 150   Cophavina  (Địa chỉ: 112 Trần Hưng Đạo, Phường Phạm Ngũ Lão, Quận 1, Thành phố Hồ Chí Minh, Việt Nam)</w:t>
      </w:r>
    </w:p>
    <w:p>
      <w:r>
        <w:t>58</w:t>
      </w:r>
    </w:p>
    <w:p>
      <w:r>
        <w:t>Ritaliflozin</w:t>
      </w:r>
    </w:p>
    <w:p>
      <w:r>
        <w:t>Dapagliflozin (dưới dạng dapagliflozin propanediol monohydrat) 5mg</w:t>
      </w:r>
    </w:p>
    <w:p>
      <w:r>
        <w:t>Viên nén bao phim</w:t>
      </w:r>
    </w:p>
    <w:p>
      <w:r>
        <w:t>Hộp 2 vỉ x 7 viên</w:t>
      </w:r>
    </w:p>
    <w:p>
      <w:r>
        <w:t>NSX</w:t>
      </w:r>
    </w:p>
    <w:p>
      <w:r>
        <w:t>36</w:t>
      </w:r>
    </w:p>
    <w:p>
      <w:r>
        <w:t>893110121223</w:t>
      </w:r>
    </w:p>
    <w:p>
      <w:r>
        <w:t>33. Cơ sở đăng ký: Công ty TNHH Y Dược Quang Minh  (Địa chỉ: Số nhà 3 ngách 26/1 Phan Đình Giót, P. Phương Liệt, Q. Thanh Xuân, TP. Hà Nội, Việt Nam)</w:t>
      </w:r>
    </w:p>
    <w:p>
      <w:r>
        <w:t>33.1. Cơ sở sản xuất: Công ty cổ phần Dược Phẩm Hà Tây  (Địa chỉ: Tổ dân phố số 4, P. La Khê, Q. Hà Đông, TP. Hà Nội, Việt Nam)</w:t>
      </w:r>
    </w:p>
    <w:p>
      <w:r>
        <w:t>59</w:t>
      </w:r>
    </w:p>
    <w:p>
      <w:r>
        <w:t>SM. Galantamin 12</w:t>
      </w:r>
    </w:p>
    <w:p>
      <w:r>
        <w:t>Galantamin (dưới dạng Galantamin hydrobromid) 12mg</w:t>
      </w:r>
    </w:p>
    <w:p>
      <w:r>
        <w:t>Viên nén phân tán trong miệng</w:t>
      </w:r>
    </w:p>
    <w:p>
      <w:r>
        <w:t>Hộp 3 vỉ x 10 viên; Hộp 6 vỉ x 10 viên; Hộp 10 vỉ x 10 viên</w:t>
      </w:r>
    </w:p>
    <w:p>
      <w:r>
        <w:t>NSX</w:t>
      </w:r>
    </w:p>
    <w:p>
      <w:r>
        <w:t>24</w:t>
      </w:r>
    </w:p>
    <w:p>
      <w:r>
        <w:t>893110121323</w:t>
      </w:r>
    </w:p>
    <w:p>
      <w:r>
        <w:t>34. Cơ sở đăng ký: Công ty Cổ phần Dược phẩm Boston Việt Nam  (Địa chỉ: Số 43 đường số 8, khu công nghiệp Việt Nam - Singapore, Phường Bình Hòa,Thành phố Thuận An, Tỉnh Bình Dương, Việt Nam)</w:t>
      </w:r>
    </w:p>
    <w:p>
      <w:r>
        <w:t>34.1. Cơ sở sản xuất: Công ty Cổ phần Dược phẩm Boston Việt Nam  (Địa chỉ: Số 43 đường số 8, khu công nghiệp Việt Nam - Singapore, Phường Bình Hòa,Thành phố Thuận An, Tỉnh Bình Dương, Việt Nam)</w:t>
      </w:r>
    </w:p>
    <w:p>
      <w:r>
        <w:t>60</w:t>
      </w:r>
    </w:p>
    <w:p>
      <w:r>
        <w:t>Imvarix 300</w:t>
      </w:r>
    </w:p>
    <w:p>
      <w:r>
        <w:t>Diosmin 300mg</w:t>
      </w:r>
    </w:p>
    <w:p>
      <w:r>
        <w:t>Viên nén bao phim</w:t>
      </w:r>
    </w:p>
    <w:p>
      <w:r>
        <w:t>Hộp 3 vỉ x 10 viên; Hộp 6 vỉ x 10 viên</w:t>
      </w:r>
    </w:p>
    <w:p>
      <w:r>
        <w:t>NSX</w:t>
      </w:r>
    </w:p>
    <w:p>
      <w:r>
        <w:t>36</w:t>
      </w:r>
    </w:p>
    <w:p>
      <w:r>
        <w:t>893110121423</w:t>
      </w:r>
    </w:p>
    <w:p>
      <w:r>
        <w:t>61</w:t>
      </w:r>
    </w:p>
    <w:p>
      <w:r>
        <w:t>Imvarix 600</w:t>
      </w:r>
    </w:p>
    <w:p>
      <w:r>
        <w:t>Diosmin 600mg</w:t>
      </w:r>
    </w:p>
    <w:p>
      <w:r>
        <w:t>Viên nén bao phim</w:t>
      </w:r>
    </w:p>
    <w:p>
      <w:r>
        <w:t>Hộp 3 vỉ x 10 viên; Hộp 6 vỉ x 10 viên</w:t>
      </w:r>
    </w:p>
    <w:p>
      <w:r>
        <w:t>NSX</w:t>
      </w:r>
    </w:p>
    <w:p>
      <w:r>
        <w:t>36</w:t>
      </w:r>
    </w:p>
    <w:p>
      <w:r>
        <w:t>893110121523</w:t>
      </w:r>
    </w:p>
    <w:p>
      <w:r>
        <w:t>35. Cơ sở đăng ký: Công ty Liên doanh Meyer-BPC  (Địa chỉ: Số 6A3, quốc lộ 60, phường Phú Tân, Tp. Bến Tre, tỉnh Bến Tre, Việt Nam)</w:t>
      </w:r>
    </w:p>
    <w:p>
      <w:r>
        <w:t>35.1. Cơ sở sản xuất: Công ty Liên doanh Meyer-BPC  (Địa chỉ: Số 6A3, quốc lộ 60, phường Phú Tân, Tp. Bến Tre, tỉnh Bến Tre, Việt Nam)</w:t>
      </w:r>
    </w:p>
    <w:p>
      <w:r>
        <w:t>62</w:t>
      </w:r>
    </w:p>
    <w:p>
      <w:r>
        <w:t>Altasyaris</w:t>
      </w:r>
    </w:p>
    <w:p>
      <w:r>
        <w:t>Bismuth subsalicylat 262mg</w:t>
      </w:r>
    </w:p>
    <w:p>
      <w:r>
        <w:t>Viên nén nhai</w:t>
      </w:r>
    </w:p>
    <w:p>
      <w:r>
        <w:t>Hộp 02 vỉ x 10 viên; Hộp 05 vỉ x 10 viên; Hộp 10 vỉ x 10 viên</w:t>
      </w:r>
    </w:p>
    <w:p>
      <w:r>
        <w:t>NSX</w:t>
      </w:r>
    </w:p>
    <w:p>
      <w:r>
        <w:t>36</w:t>
      </w:r>
    </w:p>
    <w:p>
      <w:r>
        <w:t>893110121623</w:t>
      </w:r>
    </w:p>
    <w:p>
      <w:r>
        <w:t>36. Công ty TNHH Phil Inter Pharm  (Địa chỉ: Số 20, Đại lộ Hữu Nghị, KCN Việt Nam-Singapore, Thuận An, Bình Dương, Việt Nam)</w:t>
      </w:r>
    </w:p>
    <w:p>
      <w:r>
        <w:t>36.1. Công ty TNHH Phil Inter Pharma  (Địa chỉ: Số 25, đường số 8, KCN Việt Nam-Singapore, Thuận An, Bình Dương, Việt Nam</w:t>
      </w:r>
    </w:p>
    <w:p>
      <w:r>
        <w:t>63</w:t>
      </w:r>
    </w:p>
    <w:p>
      <w:r>
        <w:t>Toconat</w:t>
      </w:r>
    </w:p>
    <w:p>
      <w:r>
        <w:t>D-α-Tocopherol 400IU</w:t>
      </w:r>
    </w:p>
    <w:p>
      <w:r>
        <w:t>Viên nang mềm</w:t>
      </w:r>
    </w:p>
    <w:p>
      <w:r>
        <w:t>Hộp 6 vỉ x 5 viên</w:t>
      </w:r>
    </w:p>
    <w:p>
      <w:r>
        <w:t>NSX</w:t>
      </w:r>
    </w:p>
    <w:p>
      <w:r>
        <w:t>36</w:t>
      </w:r>
    </w:p>
    <w:p>
      <w:r>
        <w:t>893110121723</w:t>
      </w:r>
    </w:p>
    <w:p>
      <w:r>
        <w:t>37. Cơ sở đăng ký: Công ty cổ phần Dược Phẩm Hà Tây  (Địa chỉ: Số 10A Phố Quang Trung, Phường Quang Trung, Quận Hà Đông, Thành phố Hà Nội, Việt Nam)</w:t>
      </w:r>
    </w:p>
    <w:p>
      <w:r>
        <w:t>37.1. Cơ sở sản xuất: Công ty cổ phần Dược Phẩm Hà Tây  (Địa chỉ: Tổ dân phố số 4, P. La Khê, Q. Hà Đông, TP. Hà Nội, Việt Nam)</w:t>
      </w:r>
    </w:p>
    <w:p>
      <w:r>
        <w:t>64</w:t>
      </w:r>
    </w:p>
    <w:p>
      <w:r>
        <w:t>Davinzin</w:t>
      </w:r>
    </w:p>
    <w:p>
      <w:r>
        <w:t>L-cystin 500mg; Pyridoxin hydroclorid 50mg</w:t>
      </w:r>
    </w:p>
    <w:p>
      <w:r>
        <w:t>Viên nén bao phim</w:t>
      </w:r>
    </w:p>
    <w:p>
      <w:r>
        <w:t>Hộp 6 vỉ x 10 viên</w:t>
      </w:r>
    </w:p>
    <w:p>
      <w:r>
        <w:t>NSX</w:t>
      </w:r>
    </w:p>
    <w:p>
      <w:r>
        <w:t>36</w:t>
      </w:r>
    </w:p>
    <w:p>
      <w:r>
        <w:t>893110121823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 là số đăng ký được cấp theo quy định tại Phụ lục VI Thông tư 08/2022/TT-BYT ngày 05/09/2022 của Bộ trưởng Bộ Y tế quy định việc đăng ký lưu hành thuốc, nguyên liệu làm thuốc.</w:t>
      </w:r>
    </w:p>
    <w:p>
      <w:r>
        <w:t>PHỤ LỤC II</w:t>
      </w:r>
    </w:p>
    <w:p>
      <w:r>
        <w:t>DANH MỤC 05 THUỐC SẢN XUẤT TRONG NƯỚC ĐƯỢC CẤP GIẤY ĐĂNG KÝ LƯU HÀNH TẠI VIỆT NAM HIỆU LỰC 03 NĂM - ĐỢT 184</w:t>
      </w:r>
    </w:p>
    <w:p>
      <w:r>
        <w:t>(Kèm theo Quyết định số: 353/QĐ-QLD ngày 25 tháng 05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Liviat  (Địa chỉ: Tầng 46 Tòa nhà Bitexco, Số 2 Hải Triều, Phường Bến Nghé, Quận 1, Thành phố Hồ Chí Minh, Việt Nam)</w:t>
      </w:r>
    </w:p>
    <w:p>
      <w:r>
        <w:t>1.1. Cơ sở sản xuất: Công ty cổ phần dược phẩm Me Di Sun  (Địa chỉ: 521 An Lợi, Hòa Lợi, Bến Cát, Bình Dương., Việt Nam)</w:t>
      </w:r>
    </w:p>
    <w:p>
      <w:r>
        <w:t>1</w:t>
      </w:r>
    </w:p>
    <w:p>
      <w:r>
        <w:t>Locga 100</w:t>
      </w:r>
    </w:p>
    <w:p>
      <w:r>
        <w:t>Avanafil 100mg</w:t>
      </w:r>
    </w:p>
    <w:p>
      <w:r>
        <w:t>Viên nén</w:t>
      </w:r>
    </w:p>
    <w:p>
      <w:r>
        <w:t>Hộp 1 vỉ x 4 viên</w:t>
      </w:r>
    </w:p>
    <w:p>
      <w:r>
        <w:t>TCCS</w:t>
      </w:r>
    </w:p>
    <w:p>
      <w:r>
        <w:t>36</w:t>
      </w:r>
    </w:p>
    <w:p>
      <w:r>
        <w:t>893110121923</w:t>
      </w:r>
    </w:p>
    <w:p>
      <w:r>
        <w:t>2</w:t>
      </w:r>
    </w:p>
    <w:p>
      <w:r>
        <w:t>Locga 200</w:t>
      </w:r>
    </w:p>
    <w:p>
      <w:r>
        <w:t>Avanafil 200mg</w:t>
      </w:r>
    </w:p>
    <w:p>
      <w:r>
        <w:t>Viên nén</w:t>
      </w:r>
    </w:p>
    <w:p>
      <w:r>
        <w:t>Hộp 1 vỉ x 4 viên</w:t>
      </w:r>
    </w:p>
    <w:p>
      <w:r>
        <w:t>TCCS</w:t>
      </w:r>
    </w:p>
    <w:p>
      <w:r>
        <w:t>36</w:t>
      </w:r>
    </w:p>
    <w:p>
      <w:r>
        <w:t>893110122023</w:t>
      </w:r>
    </w:p>
    <w:p>
      <w:r>
        <w:t>2. Cơ sở đăng ký: Công ty cổ phần dược phẩm Medbolide  (Địa chỉ: Phòng 09, lầu 10, tòa nhà The Everrich 1, số 968 đường Ba Tháng Hai, phường 15, quận 11, Tp.HCM)</w:t>
      </w:r>
    </w:p>
    <w:p>
      <w:r>
        <w:t>2.1. Cơ sở sản xuất: Công ty cổ phần dược phẩm Me Di Sun  (Địa chỉ: 521 An Lợi, Hòa Lợi, Bến Cát, Bình Dương., Việt Nam)</w:t>
      </w:r>
    </w:p>
    <w:p>
      <w:r>
        <w:t>3</w:t>
      </w:r>
    </w:p>
    <w:p>
      <w:r>
        <w:t>Diamzac</w:t>
      </w:r>
    </w:p>
    <w:p>
      <w:r>
        <w:t>Deferasirox 90mg</w:t>
      </w:r>
    </w:p>
    <w:p>
      <w:r>
        <w:t>Viên nén bao phim</w:t>
      </w:r>
    </w:p>
    <w:p>
      <w:r>
        <w:t>Hộp 3 vỉ x 10 viên</w:t>
      </w:r>
    </w:p>
    <w:p>
      <w:r>
        <w:t>TCCS</w:t>
      </w:r>
    </w:p>
    <w:p>
      <w:r>
        <w:t>36</w:t>
      </w:r>
    </w:p>
    <w:p>
      <w:r>
        <w:t>893110122123</w:t>
      </w:r>
    </w:p>
    <w:p>
      <w:r>
        <w:t>3. Cơ sở đăng ký: Công ty CP Dược Đại Nam  (Địa chỉ: 270A Lý Thường Kiệt, Phường 14, Quận 10, TP. HCM)</w:t>
      </w:r>
    </w:p>
    <w:p>
      <w:r>
        <w:t>3.1. Cơ sở sản xuất: Công ty CP Dược Enlie  (Địa chỉ: đường NA6, khu công nghiệp Mỹ Phước 2, phường Mỹ Phước, thị xã Bến Cát,tỉnh Bình Dương, Việt Nam)</w:t>
      </w:r>
    </w:p>
    <w:p>
      <w:r>
        <w:t>4</w:t>
      </w:r>
    </w:p>
    <w:p>
      <w:r>
        <w:t>Bazepdin</w:t>
      </w:r>
    </w:p>
    <w:p>
      <w:r>
        <w:t>Bilastin 20mg</w:t>
      </w:r>
    </w:p>
    <w:p>
      <w:r>
        <w:t>Viên nén</w:t>
      </w:r>
    </w:p>
    <w:p>
      <w:r>
        <w:t>Hộp 1 vỉ x 10 viên; Hộp 2 vỉ x 10 viên; Hộp 3 vỉ x 10 viên; Hộp 10 vỉ x 10 viên</w:t>
      </w:r>
    </w:p>
    <w:p>
      <w:r>
        <w:t>TCCS</w:t>
      </w:r>
    </w:p>
    <w:p>
      <w:r>
        <w:t>36</w:t>
      </w:r>
    </w:p>
    <w:p>
      <w:r>
        <w:t>893110122223</w:t>
      </w:r>
    </w:p>
    <w:p>
      <w:r>
        <w:t>4. Cơ sở đăng ký: Công ty TNHH Sinh dược phẩm Hera  (Địa chỉ: Lô A17 Khu công nghiệp Tứ Hạ, phường Tứ Hạ, thị xã Hương Trà, tỉnh Thừa Thiên Huế)</w:t>
      </w:r>
    </w:p>
    <w:p>
      <w:r>
        <w:t>4.1. Cơ sở sản xuất: Công ty TNHH Sinh dược phẩm Hera  (Địa chỉ: Lô A17 Khu công nghiệp Tứ Hạ, phường Tứ Hạ, thị xã Hương Trà, tỉnh Thừa Thiên Huế)</w:t>
      </w:r>
    </w:p>
    <w:p>
      <w:r>
        <w:t>5</w:t>
      </w:r>
    </w:p>
    <w:p>
      <w:r>
        <w:t>Lenalimid</w:t>
      </w:r>
    </w:p>
    <w:p>
      <w:r>
        <w:t>Lenalidomide 5mg</w:t>
      </w:r>
    </w:p>
    <w:p>
      <w:r>
        <w:t>Viên nang cứng</w:t>
      </w:r>
    </w:p>
    <w:p>
      <w:r>
        <w:t>Hộp 3 vỉ x 7 viên</w:t>
      </w:r>
    </w:p>
    <w:p>
      <w:r>
        <w:t>TCCS</w:t>
      </w:r>
    </w:p>
    <w:p>
      <w:r>
        <w:t>36</w:t>
      </w:r>
    </w:p>
    <w:p>
      <w:r>
        <w:t>893114122323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 là số đăng ký được cấp theo quy định tại Phụ lục VI Thông tư 08/2022/TT-BYT ngày 05/09/2022 của Bộ trưởng Bộ Y tế quy định việc đăng ký lưu hành thuốc, nguyên liệu làm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