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3527/QĐ-UBND năm 2023 phê duyệt kế hoạch sử dụng đất năm 2024 huyện Định Quán,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3527/QĐ-UBND</w:t>
      </w:r>
    </w:p>
    <w:p>
      <w:r>
        <w:t>Đồng Nai, ngày 29 tháng 12 năm 2023</w:t>
      </w:r>
    </w:p>
    <w:p>
      <w:r>
        <w:t>QUYẾT ĐỊNH</w:t>
      </w:r>
    </w:p>
    <w:p>
      <w:r>
        <w:t>VỀ VIỆC PHÊ DUYỆT KẾ HOẠCH SỬ DỤNG ĐẤT NĂM 2024 HUYỆN ĐỊNH QUÁN,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dự án thu hồi đất năm 2023 tỉnh Đồng Nai (lần 1);</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Định Quán tại Tờ trình số 154/TTr-UBND ngày 22 tháng 12 năm 2023; Kết luận thẩm định hồ sơ kế hoạch sử dụng đất năm 2024 của huyện Định Quán tại Thông báo số 186/TB-HĐTĐQHKHSDĐ ngày 21 tháng 12 năm 2023 của Hội đồng thẩm định quy hoạch, kế hoạch sử dụng đất cấp huyện và Giám đốc Sở Tài nguyên và Môi trường tại Tờ trình số 785/TTr-STNMT ngày 26 tháng 12 năm 2023.</w:t>
      </w:r>
    </w:p>
    <w:p>
      <w:r>
        <w:t>QUYẾT ĐỊNH:</w:t>
      </w:r>
    </w:p>
    <w:p>
      <w:r>
        <w:t>Điều 1.  Phê duyệt kế hoạch sử dụng đất năm 2024 huyện Định Quán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Định Quán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Định Quán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Định Quán chịu trách nhiệm trước Ủy ban nhân dân tỉnh đối với các trường hợp chuyển mục đích sử dụng đất của hộ gia đình, cá nhân trong kế hoạch sử dụng đất năm 2024 của huyện Định Quán.</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Định Quán; Chánh Văn phòng Hội đồng nhân dân và Ủy ban nhân dân huyện Định Quán; Trưởng phòng Phòng Tài nguyên và Môi trường huyện Định Quán;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Định Quán;</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CỦA HUYỆN ĐỊNH QUÁN</w:t>
      </w:r>
    </w:p>
    <w:p>
      <w:r>
        <w:t>(Kèm theo Quyết định số 3527/QĐ-UBND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ĐẤT TỰ NHIÊN</w:t>
      </w:r>
    </w:p>
    <w:p>
      <w:r>
        <w:t>97.288,42</w:t>
      </w:r>
    </w:p>
    <w:p>
      <w:r>
        <w:t>17.197,81</w:t>
      </w:r>
    </w:p>
    <w:p>
      <w:r>
        <w:t>8.202,97</w:t>
      </w:r>
    </w:p>
    <w:p>
      <w:r>
        <w:t>4.365,05</w:t>
      </w:r>
    </w:p>
    <w:p>
      <w:r>
        <w:t>5.635,25</w:t>
      </w:r>
    </w:p>
    <w:p>
      <w:r>
        <w:t>1.562,37</w:t>
      </w:r>
    </w:p>
    <w:p>
      <w:r>
        <w:t>2.554,90</w:t>
      </w:r>
    </w:p>
    <w:p>
      <w:r>
        <w:t>7.014,64</w:t>
      </w:r>
    </w:p>
    <w:p>
      <w:r>
        <w:t>4.492,82</w:t>
      </w:r>
    </w:p>
    <w:p>
      <w:r>
        <w:t>2.796,51</w:t>
      </w:r>
    </w:p>
    <w:p>
      <w:r>
        <w:t>2.452,10</w:t>
      </w:r>
    </w:p>
    <w:p>
      <w:r>
        <w:t>3.327,43</w:t>
      </w:r>
    </w:p>
    <w:p>
      <w:r>
        <w:t>31.540,59</w:t>
      </w:r>
    </w:p>
    <w:p>
      <w:r>
        <w:t>5.141,93</w:t>
      </w:r>
    </w:p>
    <w:p>
      <w:r>
        <w:t>1.004,06</w:t>
      </w:r>
    </w:p>
    <w:p>
      <w:r>
        <w:t>1</w:t>
      </w:r>
    </w:p>
    <w:p>
      <w:r>
        <w:t>Đất nông nghiệp</w:t>
      </w:r>
    </w:p>
    <w:p>
      <w:r>
        <w:t>NNP</w:t>
      </w:r>
    </w:p>
    <w:p>
      <w:r>
        <w:t>74.808,31</w:t>
      </w:r>
    </w:p>
    <w:p>
      <w:r>
        <w:t>16.497,27</w:t>
      </w:r>
    </w:p>
    <w:p>
      <w:r>
        <w:t>3.169,80</w:t>
      </w:r>
    </w:p>
    <w:p>
      <w:r>
        <w:t>3.554,14</w:t>
      </w:r>
    </w:p>
    <w:p>
      <w:r>
        <w:t>748,07</w:t>
      </w:r>
    </w:p>
    <w:p>
      <w:r>
        <w:t>1.435,25</w:t>
      </w:r>
    </w:p>
    <w:p>
      <w:r>
        <w:t>2.411,96</w:t>
      </w:r>
    </w:p>
    <w:p>
      <w:r>
        <w:t>5.230,84</w:t>
      </w:r>
    </w:p>
    <w:p>
      <w:r>
        <w:t>4.203,59</w:t>
      </w:r>
    </w:p>
    <w:p>
      <w:r>
        <w:t>2.514,09</w:t>
      </w:r>
    </w:p>
    <w:p>
      <w:r>
        <w:t>2.183,70</w:t>
      </w:r>
    </w:p>
    <w:p>
      <w:r>
        <w:t>2.873,76</w:t>
      </w:r>
    </w:p>
    <w:p>
      <w:r>
        <w:t>25.030,46</w:t>
      </w:r>
    </w:p>
    <w:p>
      <w:r>
        <w:t>4.248,91</w:t>
      </w:r>
    </w:p>
    <w:p>
      <w:r>
        <w:t>706,49</w:t>
      </w:r>
    </w:p>
    <w:p>
      <w:r>
        <w:t>1.1</w:t>
      </w:r>
    </w:p>
    <w:p>
      <w:r>
        <w:t>Đất trồng lúa</w:t>
      </w:r>
    </w:p>
    <w:p>
      <w:r>
        <w:t>LUA</w:t>
      </w:r>
    </w:p>
    <w:p>
      <w:r>
        <w:t>3.197,08</w:t>
      </w:r>
    </w:p>
    <w:p>
      <w:r>
        <w:t>707,96</w:t>
      </w:r>
    </w:p>
    <w:p>
      <w:r>
        <w:t>-</w:t>
      </w:r>
    </w:p>
    <w:p>
      <w:r>
        <w:t>101,83</w:t>
      </w:r>
    </w:p>
    <w:p>
      <w:r>
        <w:t>32,25</w:t>
      </w:r>
    </w:p>
    <w:p>
      <w:r>
        <w:t>215,53</w:t>
      </w:r>
    </w:p>
    <w:p>
      <w:r>
        <w:t>81,65</w:t>
      </w:r>
    </w:p>
    <w:p>
      <w:r>
        <w:t>9,42</w:t>
      </w:r>
    </w:p>
    <w:p>
      <w:r>
        <w:t>258,36</w:t>
      </w:r>
    </w:p>
    <w:p>
      <w:r>
        <w:t>159,97</w:t>
      </w:r>
    </w:p>
    <w:p>
      <w:r>
        <w:t>351,61</w:t>
      </w:r>
    </w:p>
    <w:p>
      <w:r>
        <w:t>360,68</w:t>
      </w:r>
    </w:p>
    <w:p>
      <w:r>
        <w:t>785,90</w:t>
      </w:r>
    </w:p>
    <w:p>
      <w:r>
        <w:t>1,99</w:t>
      </w:r>
    </w:p>
    <w:p>
      <w:r>
        <w:t>129,94</w:t>
      </w:r>
    </w:p>
    <w:p>
      <w:r>
        <w:t>Trong đó: Đất chuyên trồng lúa nước</w:t>
      </w:r>
    </w:p>
    <w:p>
      <w:r>
        <w:t>LUC</w:t>
      </w:r>
    </w:p>
    <w:p>
      <w:r>
        <w:t>2.661,18</w:t>
      </w:r>
    </w:p>
    <w:p>
      <w:r>
        <w:t>692,65</w:t>
      </w:r>
    </w:p>
    <w:p>
      <w:r>
        <w:t>-</w:t>
      </w:r>
    </w:p>
    <w:p>
      <w:r>
        <w:t>99,83</w:t>
      </w:r>
    </w:p>
    <w:p>
      <w:r>
        <w:t>31,78</w:t>
      </w:r>
    </w:p>
    <w:p>
      <w:r>
        <w:t>166,69</w:t>
      </w:r>
    </w:p>
    <w:p>
      <w:r>
        <w:t>53,63</w:t>
      </w:r>
    </w:p>
    <w:p>
      <w:r>
        <w:t>2,75</w:t>
      </w:r>
    </w:p>
    <w:p>
      <w:r>
        <w:t>-</w:t>
      </w:r>
    </w:p>
    <w:p>
      <w:r>
        <w:t>144,49</w:t>
      </w:r>
    </w:p>
    <w:p>
      <w:r>
        <w:t>350,65</w:t>
      </w:r>
    </w:p>
    <w:p>
      <w:r>
        <w:t>292,44</w:t>
      </w:r>
    </w:p>
    <w:p>
      <w:r>
        <w:t>727,79</w:t>
      </w:r>
    </w:p>
    <w:p>
      <w:r>
        <w:t>-</w:t>
      </w:r>
    </w:p>
    <w:p>
      <w:r>
        <w:t>98,48</w:t>
      </w:r>
    </w:p>
    <w:p>
      <w:r>
        <w:t>1.2</w:t>
      </w:r>
    </w:p>
    <w:p>
      <w:r>
        <w:t>Đất trồng cây hàng năm khác</w:t>
      </w:r>
    </w:p>
    <w:p>
      <w:r>
        <w:t>HNK</w:t>
      </w:r>
    </w:p>
    <w:p>
      <w:r>
        <w:t>4.254,43</w:t>
      </w:r>
    </w:p>
    <w:p>
      <w:r>
        <w:t>918,34</w:t>
      </w:r>
    </w:p>
    <w:p>
      <w:r>
        <w:t>35,47</w:t>
      </w:r>
    </w:p>
    <w:p>
      <w:r>
        <w:t>77,04</w:t>
      </w:r>
    </w:p>
    <w:p>
      <w:r>
        <w:t>23,94</w:t>
      </w:r>
    </w:p>
    <w:p>
      <w:r>
        <w:t>26,56</w:t>
      </w:r>
    </w:p>
    <w:p>
      <w:r>
        <w:t>25,66</w:t>
      </w:r>
    </w:p>
    <w:p>
      <w:r>
        <w:t>2.034,00</w:t>
      </w:r>
    </w:p>
    <w:p>
      <w:r>
        <w:t>67,17</w:t>
      </w:r>
    </w:p>
    <w:p>
      <w:r>
        <w:t>54,56</w:t>
      </w:r>
    </w:p>
    <w:p>
      <w:r>
        <w:t>40,87</w:t>
      </w:r>
    </w:p>
    <w:p>
      <w:r>
        <w:t>587,94</w:t>
      </w:r>
    </w:p>
    <w:p>
      <w:r>
        <w:t>296,73</w:t>
      </w:r>
    </w:p>
    <w:p>
      <w:r>
        <w:t>37,96</w:t>
      </w:r>
    </w:p>
    <w:p>
      <w:r>
        <w:t>28,20</w:t>
      </w:r>
    </w:p>
    <w:p>
      <w:r>
        <w:t>1.3</w:t>
      </w:r>
    </w:p>
    <w:p>
      <w:r>
        <w:t>Đất trồng cây lâu năm</w:t>
      </w:r>
    </w:p>
    <w:p>
      <w:r>
        <w:t>CLN</w:t>
      </w:r>
    </w:p>
    <w:p>
      <w:r>
        <w:t>31.268,58</w:t>
      </w:r>
    </w:p>
    <w:p>
      <w:r>
        <w:t>1.759,53</w:t>
      </w:r>
    </w:p>
    <w:p>
      <w:r>
        <w:t>2.977,03</w:t>
      </w:r>
    </w:p>
    <w:p>
      <w:r>
        <w:t>2.512,27</w:t>
      </w:r>
    </w:p>
    <w:p>
      <w:r>
        <w:t>665,85</w:t>
      </w:r>
    </w:p>
    <w:p>
      <w:r>
        <w:t>1.124,65</w:t>
      </w:r>
    </w:p>
    <w:p>
      <w:r>
        <w:t>2.236,82</w:t>
      </w:r>
    </w:p>
    <w:p>
      <w:r>
        <w:t>2.616,85</w:t>
      </w:r>
    </w:p>
    <w:p>
      <w:r>
        <w:t>3.759,33</w:t>
      </w:r>
    </w:p>
    <w:p>
      <w:r>
        <w:t>2.270,50</w:t>
      </w:r>
    </w:p>
    <w:p>
      <w:r>
        <w:t>1.769,56</w:t>
      </w:r>
    </w:p>
    <w:p>
      <w:r>
        <w:t>1.861,86</w:t>
      </w:r>
    </w:p>
    <w:p>
      <w:r>
        <w:t>3.036,86</w:t>
      </w:r>
    </w:p>
    <w:p>
      <w:r>
        <w:t>4.145,39</w:t>
      </w:r>
    </w:p>
    <w:p>
      <w:r>
        <w:t>532,08</w:t>
      </w:r>
    </w:p>
    <w:p>
      <w:r>
        <w:t>1.4</w:t>
      </w:r>
    </w:p>
    <w:p>
      <w:r>
        <w:t>Đất rừng phòng hộ</w:t>
      </w:r>
    </w:p>
    <w:p>
      <w:r>
        <w:t>RPH</w:t>
      </w:r>
    </w:p>
    <w:p>
      <w:r>
        <w:t>16.213,51</w:t>
      </w:r>
    </w:p>
    <w:p>
      <w:r>
        <w:t>12.045,96</w:t>
      </w:r>
    </w:p>
    <w:p>
      <w:r>
        <w:t>4,63</w:t>
      </w:r>
    </w:p>
    <w:p>
      <w:r>
        <w:t>-</w:t>
      </w:r>
    </w:p>
    <w:p>
      <w:r>
        <w:t>-</w:t>
      </w:r>
    </w:p>
    <w:p>
      <w:r>
        <w:t>-</w:t>
      </w:r>
    </w:p>
    <w:p>
      <w:r>
        <w:t>-</w:t>
      </w:r>
    </w:p>
    <w:p>
      <w:r>
        <w:t>371,51</w:t>
      </w:r>
    </w:p>
    <w:p>
      <w:r>
        <w:t>-</w:t>
      </w:r>
    </w:p>
    <w:p>
      <w:r>
        <w:t>-</w:t>
      </w:r>
    </w:p>
    <w:p>
      <w:r>
        <w:t>-</w:t>
      </w:r>
    </w:p>
    <w:p>
      <w:r>
        <w:t>-</w:t>
      </w:r>
    </w:p>
    <w:p>
      <w:r>
        <w:t>3.791,42</w:t>
      </w:r>
    </w:p>
    <w:p>
      <w:r>
        <w:t>-</w:t>
      </w:r>
    </w:p>
    <w:p>
      <w:r>
        <w:t>-</w:t>
      </w:r>
    </w:p>
    <w:p>
      <w:r>
        <w:t>1.5</w:t>
      </w:r>
    </w:p>
    <w:p>
      <w:r>
        <w:t>Đất rừng sản xuất</w:t>
      </w:r>
    </w:p>
    <w:p>
      <w:r>
        <w:t>RSX</w:t>
      </w:r>
    </w:p>
    <w:p>
      <w:r>
        <w:t>18.978,63</w:t>
      </w:r>
    </w:p>
    <w:p>
      <w:r>
        <w:t>970,61</w:t>
      </w:r>
    </w:p>
    <w:p>
      <w:r>
        <w:t>-</w:t>
      </w:r>
    </w:p>
    <w:p>
      <w:r>
        <w:t>802,89</w:t>
      </w:r>
    </w:p>
    <w:p>
      <w:r>
        <w:t>-</w:t>
      </w:r>
    </w:p>
    <w:p>
      <w:r>
        <w:t>-</w:t>
      </w:r>
    </w:p>
    <w:p>
      <w:r>
        <w:t>62,86</w:t>
      </w:r>
    </w:p>
    <w:p>
      <w:r>
        <w:t>8,32</w:t>
      </w:r>
    </w:p>
    <w:p>
      <w:r>
        <w:t>62,31</w:t>
      </w:r>
    </w:p>
    <w:p>
      <w:r>
        <w:t>-</w:t>
      </w:r>
    </w:p>
    <w:p>
      <w:r>
        <w:t>-</w:t>
      </w:r>
    </w:p>
    <w:p>
      <w:r>
        <w:t>-</w:t>
      </w:r>
    </w:p>
    <w:p>
      <w:r>
        <w:t>17.071,65</w:t>
      </w:r>
    </w:p>
    <w:p>
      <w:r>
        <w:t>-</w:t>
      </w:r>
    </w:p>
    <w:p>
      <w:r>
        <w:t>-</w:t>
      </w:r>
    </w:p>
    <w:p>
      <w:r>
        <w:t>Trong đó: Đất có rừng sản xuất là rừng tự nhiên</w:t>
      </w:r>
    </w:p>
    <w:p>
      <w:r>
        <w:t>RSN</w:t>
      </w:r>
    </w:p>
    <w:p>
      <w:r>
        <w:t>8.939,77</w:t>
      </w:r>
    </w:p>
    <w:p>
      <w:r>
        <w:t>91,88</w:t>
      </w:r>
    </w:p>
    <w:p>
      <w:r>
        <w:t>-</w:t>
      </w:r>
    </w:p>
    <w:p>
      <w:r>
        <w:t>-</w:t>
      </w:r>
    </w:p>
    <w:p>
      <w:r>
        <w:t>-</w:t>
      </w:r>
    </w:p>
    <w:p>
      <w:r>
        <w:t>-</w:t>
      </w:r>
    </w:p>
    <w:p>
      <w:r>
        <w:t>-</w:t>
      </w:r>
    </w:p>
    <w:p>
      <w:r>
        <w:t>5,76</w:t>
      </w:r>
    </w:p>
    <w:p>
      <w:r>
        <w:t>-</w:t>
      </w:r>
    </w:p>
    <w:p>
      <w:r>
        <w:t>-</w:t>
      </w:r>
    </w:p>
    <w:p>
      <w:r>
        <w:t>-</w:t>
      </w:r>
    </w:p>
    <w:p>
      <w:r>
        <w:t>-</w:t>
      </w:r>
    </w:p>
    <w:p>
      <w:r>
        <w:t>8.842,12</w:t>
      </w:r>
    </w:p>
    <w:p>
      <w:r>
        <w:t>-</w:t>
      </w:r>
    </w:p>
    <w:p>
      <w:r>
        <w:t>-</w:t>
      </w:r>
    </w:p>
    <w:p>
      <w:r>
        <w:t>1.6</w:t>
      </w:r>
    </w:p>
    <w:p>
      <w:r>
        <w:t>Đất nuôi trồng thủy sản</w:t>
      </w:r>
    </w:p>
    <w:p>
      <w:r>
        <w:t>NTS</w:t>
      </w:r>
    </w:p>
    <w:p>
      <w:r>
        <w:t>536,12</w:t>
      </w:r>
    </w:p>
    <w:p>
      <w:r>
        <w:t>69,36</w:t>
      </w:r>
    </w:p>
    <w:p>
      <w:r>
        <w:t>142,01</w:t>
      </w:r>
    </w:p>
    <w:p>
      <w:r>
        <w:t>25,14</w:t>
      </w:r>
    </w:p>
    <w:p>
      <w:r>
        <w:t>12,23</w:t>
      </w:r>
    </w:p>
    <w:p>
      <w:r>
        <w:t>16,60</w:t>
      </w:r>
    </w:p>
    <w:p>
      <w:r>
        <w:t>3,91</w:t>
      </w:r>
    </w:p>
    <w:p>
      <w:r>
        <w:t>74,60</w:t>
      </w:r>
    </w:p>
    <w:p>
      <w:r>
        <w:t>45,61</w:t>
      </w:r>
    </w:p>
    <w:p>
      <w:r>
        <w:t>8,60</w:t>
      </w:r>
    </w:p>
    <w:p>
      <w:r>
        <w:t>20,16</w:t>
      </w:r>
    </w:p>
    <w:p>
      <w:r>
        <w:t>41,06</w:t>
      </w:r>
    </w:p>
    <w:p>
      <w:r>
        <w:t>46,49</w:t>
      </w:r>
    </w:p>
    <w:p>
      <w:r>
        <w:t>15,39</w:t>
      </w:r>
    </w:p>
    <w:p>
      <w:r>
        <w:t>14,97</w:t>
      </w:r>
    </w:p>
    <w:p>
      <w:r>
        <w:t>1.7</w:t>
      </w:r>
    </w:p>
    <w:p>
      <w:r>
        <w:t>Đất nông nghiệp khác</w:t>
      </w:r>
    </w:p>
    <w:p>
      <w:r>
        <w:t>NKH</w:t>
      </w:r>
    </w:p>
    <w:p>
      <w:r>
        <w:t>359,95</w:t>
      </w:r>
    </w:p>
    <w:p>
      <w:r>
        <w:t>25,51</w:t>
      </w:r>
    </w:p>
    <w:p>
      <w:r>
        <w:t>10,66</w:t>
      </w:r>
    </w:p>
    <w:p>
      <w:r>
        <w:t>34,98</w:t>
      </w:r>
    </w:p>
    <w:p>
      <w:r>
        <w:t>13,79</w:t>
      </w:r>
    </w:p>
    <w:p>
      <w:r>
        <w:t>51,91</w:t>
      </w:r>
    </w:p>
    <w:p>
      <w:r>
        <w:t>1,07</w:t>
      </w:r>
    </w:p>
    <w:p>
      <w:r>
        <w:t>116,14</w:t>
      </w:r>
    </w:p>
    <w:p>
      <w:r>
        <w:t>10,81</w:t>
      </w:r>
    </w:p>
    <w:p>
      <w:r>
        <w:t>20,47</w:t>
      </w:r>
    </w:p>
    <w:p>
      <w:r>
        <w:t>1,50</w:t>
      </w:r>
    </w:p>
    <w:p>
      <w:r>
        <w:t>22,22</w:t>
      </w:r>
    </w:p>
    <w:p>
      <w:r>
        <w:t>1,41</w:t>
      </w:r>
    </w:p>
    <w:p>
      <w:r>
        <w:t>48,18</w:t>
      </w:r>
    </w:p>
    <w:p>
      <w:r>
        <w:t>1,30</w:t>
      </w:r>
    </w:p>
    <w:p>
      <w:r>
        <w:t>2</w:t>
      </w:r>
    </w:p>
    <w:p>
      <w:r>
        <w:t>Đất phi nông nghiệp</w:t>
      </w:r>
    </w:p>
    <w:p>
      <w:r>
        <w:t>PNN</w:t>
      </w:r>
    </w:p>
    <w:p>
      <w:r>
        <w:t>22.476,24</w:t>
      </w:r>
    </w:p>
    <w:p>
      <w:r>
        <w:t>700,43</w:t>
      </w:r>
    </w:p>
    <w:p>
      <w:r>
        <w:t>5.033,17</w:t>
      </w:r>
    </w:p>
    <w:p>
      <w:r>
        <w:t>810,91</w:t>
      </w:r>
    </w:p>
    <w:p>
      <w:r>
        <w:t>4.887,18</w:t>
      </w:r>
    </w:p>
    <w:p>
      <w:r>
        <w:t>125,48</w:t>
      </w:r>
    </w:p>
    <w:p>
      <w:r>
        <w:t>142,93</w:t>
      </w:r>
    </w:p>
    <w:p>
      <w:r>
        <w:t>1.783,80</w:t>
      </w:r>
    </w:p>
    <w:p>
      <w:r>
        <w:t>289,23</w:t>
      </w:r>
    </w:p>
    <w:p>
      <w:r>
        <w:t>282,42</w:t>
      </w:r>
    </w:p>
    <w:p>
      <w:r>
        <w:t>268,40</w:t>
      </w:r>
    </w:p>
    <w:p>
      <w:r>
        <w:t>453,67</w:t>
      </w:r>
    </w:p>
    <w:p>
      <w:r>
        <w:t>6.510,13</w:t>
      </w:r>
    </w:p>
    <w:p>
      <w:r>
        <w:t>893,02</w:t>
      </w:r>
    </w:p>
    <w:p>
      <w:r>
        <w:t>295,47</w:t>
      </w:r>
    </w:p>
    <w:p>
      <w:r>
        <w:t>2.1</w:t>
      </w:r>
    </w:p>
    <w:p>
      <w:r>
        <w:t>Đất quốc phòng</w:t>
      </w:r>
    </w:p>
    <w:p>
      <w:r>
        <w:t>CQP</w:t>
      </w:r>
    </w:p>
    <w:p>
      <w:r>
        <w:t>8,54</w:t>
      </w:r>
    </w:p>
    <w:p>
      <w:r>
        <w:t>-</w:t>
      </w:r>
    </w:p>
    <w:p>
      <w:r>
        <w:t>-</w:t>
      </w:r>
    </w:p>
    <w:p>
      <w:r>
        <w:t>-</w:t>
      </w:r>
    </w:p>
    <w:p>
      <w:r>
        <w:t>-</w:t>
      </w:r>
    </w:p>
    <w:p>
      <w:r>
        <w:t>-</w:t>
      </w:r>
    </w:p>
    <w:p>
      <w:r>
        <w:t>-</w:t>
      </w:r>
    </w:p>
    <w:p>
      <w:r>
        <w:t>-</w:t>
      </w:r>
    </w:p>
    <w:p>
      <w:r>
        <w:t>-</w:t>
      </w:r>
    </w:p>
    <w:p>
      <w:r>
        <w:t>-</w:t>
      </w:r>
    </w:p>
    <w:p>
      <w:r>
        <w:t>3,95</w:t>
      </w:r>
    </w:p>
    <w:p>
      <w:r>
        <w:t>-</w:t>
      </w:r>
    </w:p>
    <w:p>
      <w:r>
        <w:t>-</w:t>
      </w:r>
    </w:p>
    <w:p>
      <w:r>
        <w:t>-</w:t>
      </w:r>
    </w:p>
    <w:p>
      <w:r>
        <w:t>4,59</w:t>
      </w:r>
    </w:p>
    <w:p>
      <w:r>
        <w:t>2.2</w:t>
      </w:r>
    </w:p>
    <w:p>
      <w:r>
        <w:t>Đất an ninh</w:t>
      </w:r>
    </w:p>
    <w:p>
      <w:r>
        <w:t>CAN</w:t>
      </w:r>
    </w:p>
    <w:p>
      <w:r>
        <w:t>7,22</w:t>
      </w:r>
    </w:p>
    <w:p>
      <w:r>
        <w:t>-</w:t>
      </w:r>
    </w:p>
    <w:p>
      <w:r>
        <w:t>-</w:t>
      </w:r>
    </w:p>
    <w:p>
      <w:r>
        <w:t>-</w:t>
      </w:r>
    </w:p>
    <w:p>
      <w:r>
        <w:t>-</w:t>
      </w:r>
    </w:p>
    <w:p>
      <w:r>
        <w:t>-</w:t>
      </w:r>
    </w:p>
    <w:p>
      <w:r>
        <w:t>0,68</w:t>
      </w:r>
    </w:p>
    <w:p>
      <w:r>
        <w:t>-</w:t>
      </w:r>
    </w:p>
    <w:p>
      <w:r>
        <w:t>-</w:t>
      </w:r>
    </w:p>
    <w:p>
      <w:r>
        <w:t>-</w:t>
      </w:r>
    </w:p>
    <w:p>
      <w:r>
        <w:t>-</w:t>
      </w:r>
    </w:p>
    <w:p>
      <w:r>
        <w:t>-</w:t>
      </w:r>
    </w:p>
    <w:p>
      <w:r>
        <w:t>0,22</w:t>
      </w:r>
    </w:p>
    <w:p>
      <w:r>
        <w:t>0,26</w:t>
      </w:r>
    </w:p>
    <w:p>
      <w:r>
        <w:t>6,06</w:t>
      </w:r>
    </w:p>
    <w:p>
      <w:r>
        <w:t>2.3</w:t>
      </w:r>
    </w:p>
    <w:p>
      <w:r>
        <w:t>Đất khu công nghiệp</w:t>
      </w:r>
    </w:p>
    <w:p>
      <w:r>
        <w:t>SKK</w:t>
      </w:r>
    </w:p>
    <w:p>
      <w:r>
        <w:t>56,80</w:t>
      </w:r>
    </w:p>
    <w:p>
      <w:r>
        <w:t>-</w:t>
      </w:r>
    </w:p>
    <w:p>
      <w:r>
        <w:t>56,80</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94,46</w:t>
      </w:r>
    </w:p>
    <w:p>
      <w:r>
        <w:t>-</w:t>
      </w:r>
    </w:p>
    <w:p>
      <w:r>
        <w:t>-</w:t>
      </w:r>
    </w:p>
    <w:p>
      <w:r>
        <w:t>-</w:t>
      </w:r>
    </w:p>
    <w:p>
      <w:r>
        <w:t>44,46</w:t>
      </w:r>
    </w:p>
    <w:p>
      <w:r>
        <w:t>-</w:t>
      </w:r>
    </w:p>
    <w:p>
      <w:r>
        <w:t>-</w:t>
      </w:r>
    </w:p>
    <w:p>
      <w:r>
        <w:t>-</w:t>
      </w:r>
    </w:p>
    <w:p>
      <w:r>
        <w:t>-</w:t>
      </w:r>
    </w:p>
    <w:p>
      <w:r>
        <w:t>50,00</w:t>
      </w:r>
    </w:p>
    <w:p>
      <w:r>
        <w:t>-</w:t>
      </w:r>
    </w:p>
    <w:p>
      <w:r>
        <w:t>-</w:t>
      </w:r>
    </w:p>
    <w:p>
      <w:r>
        <w:t>-</w:t>
      </w:r>
    </w:p>
    <w:p>
      <w:r>
        <w:t>-</w:t>
      </w:r>
    </w:p>
    <w:p>
      <w:r>
        <w:t>-</w:t>
      </w:r>
    </w:p>
    <w:p>
      <w:r>
        <w:t>2.5</w:t>
      </w:r>
    </w:p>
    <w:p>
      <w:r>
        <w:t>Đất thương mại, dịch vụ</w:t>
      </w:r>
    </w:p>
    <w:p>
      <w:r>
        <w:t>TMD</w:t>
      </w:r>
    </w:p>
    <w:p>
      <w:r>
        <w:t>63,49</w:t>
      </w:r>
    </w:p>
    <w:p>
      <w:r>
        <w:t>9,70</w:t>
      </w:r>
    </w:p>
    <w:p>
      <w:r>
        <w:t>4,99</w:t>
      </w:r>
    </w:p>
    <w:p>
      <w:r>
        <w:t>12,51</w:t>
      </w:r>
    </w:p>
    <w:p>
      <w:r>
        <w:t>19,79</w:t>
      </w:r>
    </w:p>
    <w:p>
      <w:r>
        <w:t>0,88</w:t>
      </w:r>
    </w:p>
    <w:p>
      <w:r>
        <w:t>1,47</w:t>
      </w:r>
    </w:p>
    <w:p>
      <w:r>
        <w:t>0,60</w:t>
      </w:r>
    </w:p>
    <w:p>
      <w:r>
        <w:t>0,14</w:t>
      </w:r>
    </w:p>
    <w:p>
      <w:r>
        <w:t>0,25</w:t>
      </w:r>
    </w:p>
    <w:p>
      <w:r>
        <w:t>3,18</w:t>
      </w:r>
    </w:p>
    <w:p>
      <w:r>
        <w:t>0,12</w:t>
      </w:r>
    </w:p>
    <w:p>
      <w:r>
        <w:t>0,91</w:t>
      </w:r>
    </w:p>
    <w:p>
      <w:r>
        <w:t>6,42</w:t>
      </w:r>
    </w:p>
    <w:p>
      <w:r>
        <w:t>2,51</w:t>
      </w:r>
    </w:p>
    <w:p>
      <w:r>
        <w:t>2.6</w:t>
      </w:r>
    </w:p>
    <w:p>
      <w:r>
        <w:t>Đất cơ sở sản xuất phi nông nghiệp</w:t>
      </w:r>
    </w:p>
    <w:p>
      <w:r>
        <w:t>SKC</w:t>
      </w:r>
    </w:p>
    <w:p>
      <w:r>
        <w:t>86,28</w:t>
      </w:r>
    </w:p>
    <w:p>
      <w:r>
        <w:t>2,60</w:t>
      </w:r>
    </w:p>
    <w:p>
      <w:r>
        <w:t>11,35</w:t>
      </w:r>
    </w:p>
    <w:p>
      <w:r>
        <w:t>7,22</w:t>
      </w:r>
    </w:p>
    <w:p>
      <w:r>
        <w:t>0,64</w:t>
      </w:r>
    </w:p>
    <w:p>
      <w:r>
        <w:t>5,62</w:t>
      </w:r>
    </w:p>
    <w:p>
      <w:r>
        <w:t>2,16</w:t>
      </w:r>
    </w:p>
    <w:p>
      <w:r>
        <w:t>9,51</w:t>
      </w:r>
    </w:p>
    <w:p>
      <w:r>
        <w:t>1,15</w:t>
      </w:r>
    </w:p>
    <w:p>
      <w:r>
        <w:t>7,75</w:t>
      </w:r>
    </w:p>
    <w:p>
      <w:r>
        <w:t>1,52</w:t>
      </w:r>
    </w:p>
    <w:p>
      <w:r>
        <w:t>19,35</w:t>
      </w:r>
    </w:p>
    <w:p>
      <w:r>
        <w:t>1,13</w:t>
      </w:r>
    </w:p>
    <w:p>
      <w:r>
        <w:t>10,67</w:t>
      </w:r>
    </w:p>
    <w:p>
      <w:r>
        <w:t>5,60</w:t>
      </w:r>
    </w:p>
    <w:p>
      <w:r>
        <w:t>2.7</w:t>
      </w:r>
    </w:p>
    <w:p>
      <w:r>
        <w:t>Đất sản xuất vật liệu xây dựng, làm đồ gốm</w:t>
      </w:r>
    </w:p>
    <w:p>
      <w:r>
        <w:t>SKX</w:t>
      </w:r>
    </w:p>
    <w:p>
      <w:r>
        <w:t>16,75</w:t>
      </w:r>
    </w:p>
    <w:p>
      <w:r>
        <w:t>9,67</w:t>
      </w:r>
    </w:p>
    <w:p>
      <w:r>
        <w:t>-</w:t>
      </w:r>
    </w:p>
    <w:p>
      <w:r>
        <w:t>-</w:t>
      </w:r>
    </w:p>
    <w:p>
      <w:r>
        <w:t>1,56</w:t>
      </w:r>
    </w:p>
    <w:p>
      <w:r>
        <w:t>-</w:t>
      </w:r>
    </w:p>
    <w:p>
      <w:r>
        <w:t>3,38</w:t>
      </w:r>
    </w:p>
    <w:p>
      <w:r>
        <w:t>-</w:t>
      </w:r>
    </w:p>
    <w:p>
      <w:r>
        <w:t>-</w:t>
      </w:r>
    </w:p>
    <w:p>
      <w:r>
        <w:t>-</w:t>
      </w:r>
    </w:p>
    <w:p>
      <w:r>
        <w:t>-</w:t>
      </w:r>
    </w:p>
    <w:p>
      <w:r>
        <w:t>-</w:t>
      </w:r>
    </w:p>
    <w:p>
      <w:r>
        <w:t>-</w:t>
      </w:r>
    </w:p>
    <w:p>
      <w:r>
        <w:t>2,15</w:t>
      </w:r>
    </w:p>
    <w:p>
      <w:r>
        <w:t>-</w:t>
      </w:r>
    </w:p>
    <w:p>
      <w:r>
        <w:t>2.8</w:t>
      </w:r>
    </w:p>
    <w:p>
      <w:r>
        <w:t>Đất phát triển hạ tầng</w:t>
      </w:r>
    </w:p>
    <w:p>
      <w:r>
        <w:t>DHT</w:t>
      </w:r>
    </w:p>
    <w:p>
      <w:r>
        <w:t>1.873,97</w:t>
      </w:r>
    </w:p>
    <w:p>
      <w:r>
        <w:t>168,83</w:t>
      </w:r>
    </w:p>
    <w:p>
      <w:r>
        <w:t>141,71</w:t>
      </w:r>
    </w:p>
    <w:p>
      <w:r>
        <w:t>104,28</w:t>
      </w:r>
    </w:p>
    <w:p>
      <w:r>
        <w:t>63,20</w:t>
      </w:r>
    </w:p>
    <w:p>
      <w:r>
        <w:t>62,85</w:t>
      </w:r>
    </w:p>
    <w:p>
      <w:r>
        <w:t>59,86</w:t>
      </w:r>
    </w:p>
    <w:p>
      <w:r>
        <w:t>244,67</w:t>
      </w:r>
    </w:p>
    <w:p>
      <w:r>
        <w:t>130,86</w:t>
      </w:r>
    </w:p>
    <w:p>
      <w:r>
        <w:t>100,75</w:t>
      </w:r>
    </w:p>
    <w:p>
      <w:r>
        <w:t>95,03</w:t>
      </w:r>
    </w:p>
    <w:p>
      <w:r>
        <w:t>108,32</w:t>
      </w:r>
    </w:p>
    <w:p>
      <w:r>
        <w:t>325,72</w:t>
      </w:r>
    </w:p>
    <w:p>
      <w:r>
        <w:t>125,12</w:t>
      </w:r>
    </w:p>
    <w:p>
      <w:r>
        <w:t>142,75</w:t>
      </w:r>
    </w:p>
    <w:p>
      <w:r>
        <w:t>-</w:t>
      </w:r>
    </w:p>
    <w:p>
      <w:r>
        <w:t>Đất giao thông</w:t>
      </w:r>
    </w:p>
    <w:p>
      <w:r>
        <w:t>DGT</w:t>
      </w:r>
    </w:p>
    <w:p>
      <w:r>
        <w:t>1.339,64</w:t>
      </w:r>
    </w:p>
    <w:p>
      <w:r>
        <w:t>134,18</w:t>
      </w:r>
    </w:p>
    <w:p>
      <w:r>
        <w:t>110,59</w:t>
      </w:r>
    </w:p>
    <w:p>
      <w:r>
        <w:t>69,97</w:t>
      </w:r>
    </w:p>
    <w:p>
      <w:r>
        <w:t>35,97</w:t>
      </w:r>
    </w:p>
    <w:p>
      <w:r>
        <w:t>34,92</w:t>
      </w:r>
    </w:p>
    <w:p>
      <w:r>
        <w:t>51,67</w:t>
      </w:r>
    </w:p>
    <w:p>
      <w:r>
        <w:t>200,83</w:t>
      </w:r>
    </w:p>
    <w:p>
      <w:r>
        <w:t>102,44</w:t>
      </w:r>
    </w:p>
    <w:p>
      <w:r>
        <w:t>69,25</w:t>
      </w:r>
    </w:p>
    <w:p>
      <w:r>
        <w:t>57,54</w:t>
      </w:r>
    </w:p>
    <w:p>
      <w:r>
        <w:t>86,12</w:t>
      </w:r>
    </w:p>
    <w:p>
      <w:r>
        <w:t>199,51</w:t>
      </w:r>
    </w:p>
    <w:p>
      <w:r>
        <w:t>104,66</w:t>
      </w:r>
    </w:p>
    <w:p>
      <w:r>
        <w:t>81,99</w:t>
      </w:r>
    </w:p>
    <w:p>
      <w:r>
        <w:t>-</w:t>
      </w:r>
    </w:p>
    <w:p>
      <w:r>
        <w:t>Đất thủy lợi</w:t>
      </w:r>
    </w:p>
    <w:p>
      <w:r>
        <w:t>DTL</w:t>
      </w:r>
    </w:p>
    <w:p>
      <w:r>
        <w:t>146,06</w:t>
      </w:r>
    </w:p>
    <w:p>
      <w:r>
        <w:t>21,81</w:t>
      </w:r>
    </w:p>
    <w:p>
      <w:r>
        <w:t>2,56</w:t>
      </w:r>
    </w:p>
    <w:p>
      <w:r>
        <w:t>10,17</w:t>
      </w:r>
    </w:p>
    <w:p>
      <w:r>
        <w:t>2,74</w:t>
      </w:r>
    </w:p>
    <w:p>
      <w:r>
        <w:t>18,66</w:t>
      </w:r>
    </w:p>
    <w:p>
      <w:r>
        <w:t>2,98</w:t>
      </w:r>
    </w:p>
    <w:p>
      <w:r>
        <w:t>1,95</w:t>
      </w:r>
    </w:p>
    <w:p>
      <w:r>
        <w:t>3,63</w:t>
      </w:r>
    </w:p>
    <w:p>
      <w:r>
        <w:t>6,15</w:t>
      </w:r>
    </w:p>
    <w:p>
      <w:r>
        <w:t>6,12</w:t>
      </w:r>
    </w:p>
    <w:p>
      <w:r>
        <w:t>3,03</w:t>
      </w:r>
    </w:p>
    <w:p>
      <w:r>
        <w:t>60,44</w:t>
      </w:r>
    </w:p>
    <w:p>
      <w:r>
        <w:t>0,90</w:t>
      </w:r>
    </w:p>
    <w:p>
      <w:r>
        <w:t>4,93</w:t>
      </w:r>
    </w:p>
    <w:p>
      <w:r>
        <w:t>-</w:t>
      </w:r>
    </w:p>
    <w:p>
      <w:r>
        <w:t>Đất xây dựng cơ sở văn hóa</w:t>
      </w:r>
    </w:p>
    <w:p>
      <w:r>
        <w:t>DVH</w:t>
      </w:r>
    </w:p>
    <w:p>
      <w:r>
        <w:t>22,77</w:t>
      </w:r>
    </w:p>
    <w:p>
      <w:r>
        <w:t>0,54</w:t>
      </w:r>
    </w:p>
    <w:p>
      <w:r>
        <w:t>2,75</w:t>
      </w:r>
    </w:p>
    <w:p>
      <w:r>
        <w:t>4.18</w:t>
      </w:r>
    </w:p>
    <w:p>
      <w:r>
        <w:t>0,38</w:t>
      </w:r>
    </w:p>
    <w:p>
      <w:r>
        <w:t>0,49</w:t>
      </w:r>
    </w:p>
    <w:p>
      <w:r>
        <w:t>0,39</w:t>
      </w:r>
    </w:p>
    <w:p>
      <w:r>
        <w:t>1,51</w:t>
      </w:r>
    </w:p>
    <w:p>
      <w:r>
        <w:t>0,74</w:t>
      </w:r>
    </w:p>
    <w:p>
      <w:r>
        <w:t>1,56</w:t>
      </w:r>
    </w:p>
    <w:p>
      <w:r>
        <w:t>0,54</w:t>
      </w:r>
    </w:p>
    <w:p>
      <w:r>
        <w:t>0,72</w:t>
      </w:r>
    </w:p>
    <w:p>
      <w:r>
        <w:t>2,65</w:t>
      </w:r>
    </w:p>
    <w:p>
      <w:r>
        <w:t>1,27</w:t>
      </w:r>
    </w:p>
    <w:p>
      <w:r>
        <w:t>5,05</w:t>
      </w:r>
    </w:p>
    <w:p>
      <w:r>
        <w:t>-</w:t>
      </w:r>
    </w:p>
    <w:p>
      <w:r>
        <w:t>Đất xây dựng cơ sở y tế</w:t>
      </w:r>
    </w:p>
    <w:p>
      <w:r>
        <w:t>DYT</w:t>
      </w:r>
    </w:p>
    <w:p>
      <w:r>
        <w:t>6,60</w:t>
      </w:r>
    </w:p>
    <w:p>
      <w:r>
        <w:t>0,14</w:t>
      </w:r>
    </w:p>
    <w:p>
      <w:r>
        <w:t>0,54</w:t>
      </w:r>
    </w:p>
    <w:p>
      <w:r>
        <w:t>-</w:t>
      </w:r>
    </w:p>
    <w:p>
      <w:r>
        <w:t>0,14</w:t>
      </w:r>
    </w:p>
    <w:p>
      <w:r>
        <w:t>0,14</w:t>
      </w:r>
    </w:p>
    <w:p>
      <w:r>
        <w:t>0,21</w:t>
      </w:r>
    </w:p>
    <w:p>
      <w:r>
        <w:t>0,22</w:t>
      </w:r>
    </w:p>
    <w:p>
      <w:r>
        <w:t>0,13</w:t>
      </w:r>
    </w:p>
    <w:p>
      <w:r>
        <w:t>0,39</w:t>
      </w:r>
    </w:p>
    <w:p>
      <w:r>
        <w:t>0,06</w:t>
      </w:r>
    </w:p>
    <w:p>
      <w:r>
        <w:t>0,10</w:t>
      </w:r>
    </w:p>
    <w:p>
      <w:r>
        <w:t>0,48</w:t>
      </w:r>
    </w:p>
    <w:p>
      <w:r>
        <w:t>0,61</w:t>
      </w:r>
    </w:p>
    <w:p>
      <w:r>
        <w:t>3,44</w:t>
      </w:r>
    </w:p>
    <w:p>
      <w:r>
        <w:t>-</w:t>
      </w:r>
    </w:p>
    <w:p>
      <w:r>
        <w:t>Đất xây dựng cơ sở giáo dục và đào tạo</w:t>
      </w:r>
    </w:p>
    <w:p>
      <w:r>
        <w:t>DGD</w:t>
      </w:r>
    </w:p>
    <w:p>
      <w:r>
        <w:t>91,85</w:t>
      </w:r>
    </w:p>
    <w:p>
      <w:r>
        <w:t>4,99</w:t>
      </w:r>
    </w:p>
    <w:p>
      <w:r>
        <w:t>6,16</w:t>
      </w:r>
    </w:p>
    <w:p>
      <w:r>
        <w:t>7,73</w:t>
      </w:r>
    </w:p>
    <w:p>
      <w:r>
        <w:t>5,85</w:t>
      </w:r>
    </w:p>
    <w:p>
      <w:r>
        <w:t>2.75</w:t>
      </w:r>
    </w:p>
    <w:p>
      <w:r>
        <w:t>4,22</w:t>
      </w:r>
    </w:p>
    <w:p>
      <w:r>
        <w:t>9,90</w:t>
      </w:r>
    </w:p>
    <w:p>
      <w:r>
        <w:t>3,23</w:t>
      </w:r>
    </w:p>
    <w:p>
      <w:r>
        <w:t>4,21</w:t>
      </w:r>
    </w:p>
    <w:p>
      <w:r>
        <w:t>4,33</w:t>
      </w:r>
    </w:p>
    <w:p>
      <w:r>
        <w:t>5,15</w:t>
      </w:r>
    </w:p>
    <w:p>
      <w:r>
        <w:t>9,74</w:t>
      </w:r>
    </w:p>
    <w:p>
      <w:r>
        <w:t>7,21</w:t>
      </w:r>
    </w:p>
    <w:p>
      <w:r>
        <w:t>16,37</w:t>
      </w:r>
    </w:p>
    <w:p>
      <w:r>
        <w:t>-</w:t>
      </w:r>
    </w:p>
    <w:p>
      <w:r>
        <w:t>Đất xây dựng cơ sở thể dục thể thao</w:t>
      </w:r>
    </w:p>
    <w:p>
      <w:r>
        <w:t>DTT</w:t>
      </w:r>
    </w:p>
    <w:p>
      <w:r>
        <w:t>12,46</w:t>
      </w:r>
    </w:p>
    <w:p>
      <w:r>
        <w:t>0,50</w:t>
      </w:r>
    </w:p>
    <w:p>
      <w:r>
        <w:t>-</w:t>
      </w:r>
    </w:p>
    <w:p>
      <w:r>
        <w:t>-</w:t>
      </w:r>
    </w:p>
    <w:p>
      <w:r>
        <w:t>0,64</w:t>
      </w:r>
    </w:p>
    <w:p>
      <w:r>
        <w:t>-</w:t>
      </w:r>
    </w:p>
    <w:p>
      <w:r>
        <w:t>-</w:t>
      </w:r>
    </w:p>
    <w:p>
      <w:r>
        <w:t>1,30</w:t>
      </w:r>
    </w:p>
    <w:p>
      <w:r>
        <w:t>-</w:t>
      </w:r>
    </w:p>
    <w:p>
      <w:r>
        <w:t>0,51</w:t>
      </w:r>
    </w:p>
    <w:p>
      <w:r>
        <w:t>0,16</w:t>
      </w:r>
    </w:p>
    <w:p>
      <w:r>
        <w:t>-</w:t>
      </w:r>
    </w:p>
    <w:p>
      <w:r>
        <w:t>1,53</w:t>
      </w:r>
    </w:p>
    <w:p>
      <w:r>
        <w:t>2,19</w:t>
      </w:r>
    </w:p>
    <w:p>
      <w:r>
        <w:t>5,61</w:t>
      </w:r>
    </w:p>
    <w:p>
      <w:r>
        <w:t>-</w:t>
      </w:r>
    </w:p>
    <w:p>
      <w:r>
        <w:t>Đất công trình năng lượng</w:t>
      </w:r>
    </w:p>
    <w:p>
      <w:r>
        <w:t>DNL</w:t>
      </w:r>
    </w:p>
    <w:p>
      <w:r>
        <w:t>79,71</w:t>
      </w:r>
    </w:p>
    <w:p>
      <w:r>
        <w:t>-</w:t>
      </w:r>
    </w:p>
    <w:p>
      <w:r>
        <w:t>1,30</w:t>
      </w:r>
    </w:p>
    <w:p>
      <w:r>
        <w:t>0,26</w:t>
      </w:r>
    </w:p>
    <w:p>
      <w:r>
        <w:t>0.17</w:t>
      </w:r>
    </w:p>
    <w:p>
      <w:r>
        <w:t>-</w:t>
      </w:r>
    </w:p>
    <w:p>
      <w:r>
        <w:t>-</w:t>
      </w:r>
    </w:p>
    <w:p>
      <w:r>
        <w:t>0,37</w:t>
      </w:r>
    </w:p>
    <w:p>
      <w:r>
        <w:t>19,65</w:t>
      </w:r>
    </w:p>
    <w:p>
      <w:r>
        <w:t>0,02</w:t>
      </w:r>
    </w:p>
    <w:p>
      <w:r>
        <w:t>13,58</w:t>
      </w:r>
    </w:p>
    <w:p>
      <w:r>
        <w:t>0,39</w:t>
      </w:r>
    </w:p>
    <w:p>
      <w:r>
        <w:t>43,06</w:t>
      </w:r>
    </w:p>
    <w:p>
      <w:r>
        <w:t>0,58</w:t>
      </w:r>
    </w:p>
    <w:p>
      <w:r>
        <w:t>0,32</w:t>
      </w:r>
    </w:p>
    <w:p>
      <w:r>
        <w:t>-</w:t>
      </w:r>
    </w:p>
    <w:p>
      <w:r>
        <w:t>Đất công trình bưu chính viễn thông</w:t>
      </w:r>
    </w:p>
    <w:p>
      <w:r>
        <w:t>DBV</w:t>
      </w:r>
    </w:p>
    <w:p>
      <w:r>
        <w:t>1.22</w:t>
      </w:r>
    </w:p>
    <w:p>
      <w:r>
        <w:t>0,13</w:t>
      </w:r>
    </w:p>
    <w:p>
      <w:r>
        <w:t>0,15</w:t>
      </w:r>
    </w:p>
    <w:p>
      <w:r>
        <w:t>0,12</w:t>
      </w:r>
    </w:p>
    <w:p>
      <w:r>
        <w:t>0,02</w:t>
      </w:r>
    </w:p>
    <w:p>
      <w:r>
        <w:t>0,06</w:t>
      </w:r>
    </w:p>
    <w:p>
      <w:r>
        <w:t>-</w:t>
      </w:r>
    </w:p>
    <w:p>
      <w:r>
        <w:t>0,05</w:t>
      </w:r>
    </w:p>
    <w:p>
      <w:r>
        <w:t>0,12</w:t>
      </w:r>
    </w:p>
    <w:p>
      <w:r>
        <w:t>0,01</w:t>
      </w:r>
    </w:p>
    <w:p>
      <w:r>
        <w:t>0,14</w:t>
      </w:r>
    </w:p>
    <w:p>
      <w:r>
        <w:t>0,09</w:t>
      </w:r>
    </w:p>
    <w:p>
      <w:r>
        <w:t>0,15</w:t>
      </w:r>
    </w:p>
    <w:p>
      <w:r>
        <w:t>0,03</w:t>
      </w:r>
    </w:p>
    <w:p>
      <w:r>
        <w:t>0,14</w:t>
      </w:r>
    </w:p>
    <w:p>
      <w:r>
        <w:t>-</w:t>
      </w:r>
    </w:p>
    <w:p>
      <w:r>
        <w:t>Đất kho dự trữ quốc gia</w:t>
      </w:r>
    </w:p>
    <w:p>
      <w:r>
        <w:t>DKG</w:t>
      </w:r>
    </w:p>
    <w:p>
      <w:r>
        <w:t>2,98</w:t>
      </w:r>
    </w:p>
    <w:p>
      <w:r>
        <w:t>-</w:t>
      </w:r>
    </w:p>
    <w:p>
      <w:r>
        <w:t>-</w:t>
      </w:r>
    </w:p>
    <w:p>
      <w:r>
        <w:t>-</w:t>
      </w:r>
    </w:p>
    <w:p>
      <w:r>
        <w:t>-</w:t>
      </w:r>
    </w:p>
    <w:p>
      <w:r>
        <w:t>-</w:t>
      </w:r>
    </w:p>
    <w:p>
      <w:r>
        <w:t>-</w:t>
      </w:r>
    </w:p>
    <w:p>
      <w:r>
        <w:t>-</w:t>
      </w:r>
    </w:p>
    <w:p>
      <w:r>
        <w:t>-</w:t>
      </w:r>
    </w:p>
    <w:p>
      <w:r>
        <w:t>-</w:t>
      </w:r>
    </w:p>
    <w:p>
      <w:r>
        <w:t>-</w:t>
      </w:r>
    </w:p>
    <w:p>
      <w:r>
        <w:t>-</w:t>
      </w:r>
    </w:p>
    <w:p>
      <w:r>
        <w:t>-</w:t>
      </w:r>
    </w:p>
    <w:p>
      <w:r>
        <w:t>-</w:t>
      </w:r>
    </w:p>
    <w:p>
      <w:r>
        <w:t>2,98</w:t>
      </w:r>
    </w:p>
    <w:p>
      <w:r>
        <w:t>-</w:t>
      </w:r>
    </w:p>
    <w:p>
      <w:r>
        <w:t>Đất có di tích lịch sử - văn hóa</w:t>
      </w:r>
    </w:p>
    <w:p>
      <w:r>
        <w:t>DDT</w:t>
      </w:r>
    </w:p>
    <w:p>
      <w:r>
        <w:t>4,04</w:t>
      </w:r>
    </w:p>
    <w:p>
      <w:r>
        <w:t>-</w:t>
      </w:r>
    </w:p>
    <w:p>
      <w:r>
        <w:t>-</w:t>
      </w:r>
    </w:p>
    <w:p>
      <w:r>
        <w:t>-</w:t>
      </w:r>
    </w:p>
    <w:p>
      <w:r>
        <w:t>-</w:t>
      </w:r>
    </w:p>
    <w:p>
      <w:r>
        <w:t>-</w:t>
      </w:r>
    </w:p>
    <w:p>
      <w:r>
        <w:t>-</w:t>
      </w:r>
    </w:p>
    <w:p>
      <w:r>
        <w:t>4,04</w:t>
      </w:r>
    </w:p>
    <w:p>
      <w:r>
        <w:t>-</w:t>
      </w:r>
    </w:p>
    <w:p>
      <w:r>
        <w:t>-</w:t>
      </w:r>
    </w:p>
    <w:p>
      <w:r>
        <w:t>-</w:t>
      </w:r>
    </w:p>
    <w:p>
      <w:r>
        <w:t>-</w:t>
      </w:r>
    </w:p>
    <w:p>
      <w:r>
        <w:t>-</w:t>
      </w:r>
    </w:p>
    <w:p>
      <w:r>
        <w:t>-</w:t>
      </w:r>
    </w:p>
    <w:p>
      <w:r>
        <w:t>-</w:t>
      </w:r>
    </w:p>
    <w:p>
      <w:r>
        <w:t>-</w:t>
      </w:r>
    </w:p>
    <w:p>
      <w:r>
        <w:t>Đất bãi thải, xử lý chất thải</w:t>
      </w:r>
    </w:p>
    <w:p>
      <w:r>
        <w:t>DRA</w:t>
      </w:r>
    </w:p>
    <w:p>
      <w:r>
        <w:t>4,39</w:t>
      </w:r>
    </w:p>
    <w:p>
      <w:r>
        <w:t>-</w:t>
      </w:r>
    </w:p>
    <w:p>
      <w:r>
        <w:t>-</w:t>
      </w:r>
    </w:p>
    <w:p>
      <w:r>
        <w:t>-</w:t>
      </w:r>
    </w:p>
    <w:p>
      <w:r>
        <w:t>1,00</w:t>
      </w:r>
    </w:p>
    <w:p>
      <w:r>
        <w:t>0,61</w:t>
      </w:r>
    </w:p>
    <w:p>
      <w:r>
        <w:t>-</w:t>
      </w:r>
    </w:p>
    <w:p>
      <w:r>
        <w:t>-</w:t>
      </w:r>
    </w:p>
    <w:p>
      <w:r>
        <w:t>-</w:t>
      </w:r>
    </w:p>
    <w:p>
      <w:r>
        <w:t>-</w:t>
      </w:r>
    </w:p>
    <w:p>
      <w:r>
        <w:t>-</w:t>
      </w:r>
    </w:p>
    <w:p>
      <w:r>
        <w:t>0,22</w:t>
      </w:r>
    </w:p>
    <w:p>
      <w:r>
        <w:t>-</w:t>
      </w:r>
    </w:p>
    <w:p>
      <w:r>
        <w:t>2,50</w:t>
      </w:r>
    </w:p>
    <w:p>
      <w:r>
        <w:t>0,06</w:t>
      </w:r>
    </w:p>
    <w:p>
      <w:r>
        <w:t>-</w:t>
      </w:r>
    </w:p>
    <w:p>
      <w:r>
        <w:t>Đất cơ sở tôn giáo</w:t>
      </w:r>
    </w:p>
    <w:p>
      <w:r>
        <w:t>TON</w:t>
      </w:r>
    </w:p>
    <w:p>
      <w:r>
        <w:t>73,04</w:t>
      </w:r>
    </w:p>
    <w:p>
      <w:r>
        <w:t>1,03</w:t>
      </w:r>
    </w:p>
    <w:p>
      <w:r>
        <w:t>4,76</w:t>
      </w:r>
    </w:p>
    <w:p>
      <w:r>
        <w:t>7,33</w:t>
      </w:r>
    </w:p>
    <w:p>
      <w:r>
        <w:t>10,13</w:t>
      </w:r>
    </w:p>
    <w:p>
      <w:r>
        <w:t>1,89</w:t>
      </w:r>
    </w:p>
    <w:p>
      <w:r>
        <w:t>-</w:t>
      </w:r>
    </w:p>
    <w:p>
      <w:r>
        <w:t>9,34</w:t>
      </w:r>
    </w:p>
    <w:p>
      <w:r>
        <w:t>0,08</w:t>
      </w:r>
    </w:p>
    <w:p>
      <w:r>
        <w:t>6,95</w:t>
      </w:r>
    </w:p>
    <w:p>
      <w:r>
        <w:t>5,14</w:t>
      </w:r>
    </w:p>
    <w:p>
      <w:r>
        <w:t>9,35</w:t>
      </w:r>
    </w:p>
    <w:p>
      <w:r>
        <w:t>4,41</w:t>
      </w:r>
    </w:p>
    <w:p>
      <w:r>
        <w:t>4,30</w:t>
      </w:r>
    </w:p>
    <w:p>
      <w:r>
        <w:t>8,32</w:t>
      </w:r>
    </w:p>
    <w:p>
      <w:r>
        <w:t>-</w:t>
      </w:r>
    </w:p>
    <w:p>
      <w:r>
        <w:t>Đất làm nghĩa trang, nhà tang lễ, nhà hỏa táng</w:t>
      </w:r>
    </w:p>
    <w:p>
      <w:r>
        <w:t>NTD</w:t>
      </w:r>
    </w:p>
    <w:p>
      <w:r>
        <w:t>72,87</w:t>
      </w:r>
    </w:p>
    <w:p>
      <w:r>
        <w:t>4,99</w:t>
      </w:r>
    </w:p>
    <w:p>
      <w:r>
        <w:t>3,15</w:t>
      </w:r>
    </w:p>
    <w:p>
      <w:r>
        <w:t>4,41</w:t>
      </w:r>
    </w:p>
    <w:p>
      <w:r>
        <w:t>5,76</w:t>
      </w:r>
    </w:p>
    <w:p>
      <w:r>
        <w:t>2,91</w:t>
      </w:r>
    </w:p>
    <w:p>
      <w:r>
        <w:t>-</w:t>
      </w:r>
    </w:p>
    <w:p>
      <w:r>
        <w:t>14,61</w:t>
      </w:r>
    </w:p>
    <w:p>
      <w:r>
        <w:t>0,24</w:t>
      </w:r>
    </w:p>
    <w:p>
      <w:r>
        <w:t>11,42</w:t>
      </w:r>
    </w:p>
    <w:p>
      <w:r>
        <w:t>7,21</w:t>
      </w:r>
    </w:p>
    <w:p>
      <w:r>
        <w:t>2,65</w:t>
      </w:r>
    </w:p>
    <w:p>
      <w:r>
        <w:t>2,80</w:t>
      </w:r>
    </w:p>
    <w:p>
      <w:r>
        <w:t>0,58</w:t>
      </w:r>
    </w:p>
    <w:p>
      <w:r>
        <w:t>12,15</w:t>
      </w:r>
    </w:p>
    <w:p>
      <w:r>
        <w:t>-</w:t>
      </w:r>
    </w:p>
    <w:p>
      <w:r>
        <w:t>Đất xây dựng cơ sở khoa học công nghệ</w:t>
      </w:r>
    </w:p>
    <w:p>
      <w:r>
        <w:t>DKH</w:t>
      </w:r>
    </w:p>
    <w:p>
      <w:r>
        <w:t>0,03</w:t>
      </w:r>
    </w:p>
    <w:p>
      <w:r>
        <w:t>-</w:t>
      </w:r>
    </w:p>
    <w:p>
      <w:r>
        <w:t>0,01</w:t>
      </w:r>
    </w:p>
    <w:p>
      <w:r>
        <w:t>-</w:t>
      </w:r>
    </w:p>
    <w:p>
      <w:r>
        <w:t>-</w:t>
      </w:r>
    </w:p>
    <w:p>
      <w:r>
        <w:t>-</w:t>
      </w:r>
    </w:p>
    <w:p>
      <w:r>
        <w:t>0,01</w:t>
      </w:r>
    </w:p>
    <w:p>
      <w:r>
        <w:t>-</w:t>
      </w:r>
    </w:p>
    <w:p>
      <w:r>
        <w:t>-</w:t>
      </w:r>
    </w:p>
    <w:p>
      <w:r>
        <w:t>-</w:t>
      </w:r>
    </w:p>
    <w:p>
      <w:r>
        <w:t>-</w:t>
      </w:r>
    </w:p>
    <w:p>
      <w:r>
        <w:t>0,01</w:t>
      </w:r>
    </w:p>
    <w:p>
      <w:r>
        <w:t>-</w:t>
      </w:r>
    </w:p>
    <w:p>
      <w:r>
        <w:t>-</w:t>
      </w:r>
    </w:p>
    <w:p>
      <w:r>
        <w:t>-</w:t>
      </w:r>
    </w:p>
    <w:p>
      <w:r>
        <w:t>-</w:t>
      </w:r>
    </w:p>
    <w:p>
      <w:r>
        <w:t>Đất xây dựng cơ sở dịch vụ xã hội</w:t>
      </w:r>
    </w:p>
    <w:p>
      <w:r>
        <w:t>DXH</w:t>
      </w:r>
    </w:p>
    <w:p>
      <w:r>
        <w:t>8,30</w:t>
      </w:r>
    </w:p>
    <w:p>
      <w:r>
        <w:t>-</w:t>
      </w:r>
    </w:p>
    <w:p>
      <w:r>
        <w:t>8,30</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8,05</w:t>
      </w:r>
    </w:p>
    <w:p>
      <w:r>
        <w:t>0,51</w:t>
      </w:r>
    </w:p>
    <w:p>
      <w:r>
        <w:t>1,43</w:t>
      </w:r>
    </w:p>
    <w:p>
      <w:r>
        <w:t>0,11</w:t>
      </w:r>
    </w:p>
    <w:p>
      <w:r>
        <w:t>0,38</w:t>
      </w:r>
    </w:p>
    <w:p>
      <w:r>
        <w:t>0,43</w:t>
      </w:r>
    </w:p>
    <w:p>
      <w:r>
        <w:t>0,40</w:t>
      </w:r>
    </w:p>
    <w:p>
      <w:r>
        <w:t>0,55</w:t>
      </w:r>
    </w:p>
    <w:p>
      <w:r>
        <w:t>0,59</w:t>
      </w:r>
    </w:p>
    <w:p>
      <w:r>
        <w:t>0,28</w:t>
      </w:r>
    </w:p>
    <w:p>
      <w:r>
        <w:t>0,21</w:t>
      </w:r>
    </w:p>
    <w:p>
      <w:r>
        <w:t>0,50</w:t>
      </w:r>
    </w:p>
    <w:p>
      <w:r>
        <w:t>0,96</w:t>
      </w:r>
    </w:p>
    <w:p>
      <w:r>
        <w:t>0,29</w:t>
      </w:r>
    </w:p>
    <w:p>
      <w:r>
        <w:t>1,39</w:t>
      </w:r>
    </w:p>
    <w:p>
      <w:r>
        <w:t>2.9</w:t>
      </w:r>
    </w:p>
    <w:p>
      <w:r>
        <w:t>Đất danh lam thắng cảnh</w:t>
      </w:r>
    </w:p>
    <w:p>
      <w:r>
        <w:t>DDL</w:t>
      </w:r>
    </w:p>
    <w:p>
      <w:r>
        <w:t>0,05</w:t>
      </w:r>
    </w:p>
    <w:p>
      <w:r>
        <w:t>-</w:t>
      </w:r>
    </w:p>
    <w:p>
      <w:r>
        <w:t>-</w:t>
      </w:r>
    </w:p>
    <w:p>
      <w:r>
        <w:t>-</w:t>
      </w:r>
    </w:p>
    <w:p>
      <w:r>
        <w:t>-</w:t>
      </w:r>
    </w:p>
    <w:p>
      <w:r>
        <w:t>-</w:t>
      </w:r>
    </w:p>
    <w:p>
      <w:r>
        <w:t>-</w:t>
      </w:r>
    </w:p>
    <w:p>
      <w:r>
        <w:t>-</w:t>
      </w:r>
    </w:p>
    <w:p>
      <w:r>
        <w:t>-</w:t>
      </w:r>
    </w:p>
    <w:p>
      <w:r>
        <w:t>-</w:t>
      </w:r>
    </w:p>
    <w:p>
      <w:r>
        <w:t>-</w:t>
      </w:r>
    </w:p>
    <w:p>
      <w:r>
        <w:t>-</w:t>
      </w:r>
    </w:p>
    <w:p>
      <w:r>
        <w:t>-</w:t>
      </w:r>
    </w:p>
    <w:p>
      <w:r>
        <w:t>-</w:t>
      </w:r>
    </w:p>
    <w:p>
      <w:r>
        <w:t>0,05</w:t>
      </w:r>
    </w:p>
    <w:p>
      <w:r>
        <w:t>2.10</w:t>
      </w:r>
    </w:p>
    <w:p>
      <w:r>
        <w:t>Đất sinh hoạt cộng đồng</w:t>
      </w:r>
    </w:p>
    <w:p>
      <w:r>
        <w:t>DSH</w:t>
      </w:r>
    </w:p>
    <w:p>
      <w:r>
        <w:t>8,42</w:t>
      </w:r>
    </w:p>
    <w:p>
      <w:r>
        <w:t>0,53</w:t>
      </w:r>
    </w:p>
    <w:p>
      <w:r>
        <w:t>1,34</w:t>
      </w:r>
    </w:p>
    <w:p>
      <w:r>
        <w:t>0,44</w:t>
      </w:r>
    </w:p>
    <w:p>
      <w:r>
        <w:t>0,61</w:t>
      </w:r>
    </w:p>
    <w:p>
      <w:r>
        <w:t>0,27</w:t>
      </w:r>
    </w:p>
    <w:p>
      <w:r>
        <w:t>0,15</w:t>
      </w:r>
    </w:p>
    <w:p>
      <w:r>
        <w:t>0,45</w:t>
      </w:r>
    </w:p>
    <w:p>
      <w:r>
        <w:t>0,57</w:t>
      </w:r>
    </w:p>
    <w:p>
      <w:r>
        <w:t>0,77</w:t>
      </w:r>
    </w:p>
    <w:p>
      <w:r>
        <w:t>0,60</w:t>
      </w:r>
    </w:p>
    <w:p>
      <w:r>
        <w:t>0,12</w:t>
      </w:r>
    </w:p>
    <w:p>
      <w:r>
        <w:t>0,51</w:t>
      </w:r>
    </w:p>
    <w:p>
      <w:r>
        <w:t>1,59</w:t>
      </w:r>
    </w:p>
    <w:p>
      <w:r>
        <w:t>0,47</w:t>
      </w:r>
    </w:p>
    <w:p>
      <w:r>
        <w:t>2.11</w:t>
      </w:r>
    </w:p>
    <w:p>
      <w:r>
        <w:t>Đất khu vui chơi, giải trí công cộng</w:t>
      </w:r>
    </w:p>
    <w:p>
      <w:r>
        <w:t>DKV</w:t>
      </w:r>
    </w:p>
    <w:p>
      <w:r>
        <w:t>1,01</w:t>
      </w:r>
    </w:p>
    <w:p>
      <w:r>
        <w:t>-</w:t>
      </w:r>
    </w:p>
    <w:p>
      <w:r>
        <w:t>-</w:t>
      </w:r>
    </w:p>
    <w:p>
      <w:r>
        <w:t>-</w:t>
      </w:r>
    </w:p>
    <w:p>
      <w:r>
        <w:t>-</w:t>
      </w:r>
    </w:p>
    <w:p>
      <w:r>
        <w:t>-</w:t>
      </w:r>
    </w:p>
    <w:p>
      <w:r>
        <w:t>-</w:t>
      </w:r>
    </w:p>
    <w:p>
      <w:r>
        <w:t>-</w:t>
      </w:r>
    </w:p>
    <w:p>
      <w:r>
        <w:t>-</w:t>
      </w:r>
    </w:p>
    <w:p>
      <w:r>
        <w:t>-</w:t>
      </w:r>
    </w:p>
    <w:p>
      <w:r>
        <w:t>-</w:t>
      </w:r>
    </w:p>
    <w:p>
      <w:r>
        <w:t>-</w:t>
      </w:r>
    </w:p>
    <w:p>
      <w:r>
        <w:t>-</w:t>
      </w:r>
    </w:p>
    <w:p>
      <w:r>
        <w:t>1,01</w:t>
      </w:r>
    </w:p>
    <w:p>
      <w:r>
        <w:t>-</w:t>
      </w:r>
    </w:p>
    <w:p>
      <w:r>
        <w:t>2.12</w:t>
      </w:r>
    </w:p>
    <w:p>
      <w:r>
        <w:t>Đất ở tại nông thôn</w:t>
      </w:r>
    </w:p>
    <w:p>
      <w:r>
        <w:t>ONT</w:t>
      </w:r>
    </w:p>
    <w:p>
      <w:r>
        <w:t>1.226,04</w:t>
      </w:r>
    </w:p>
    <w:p>
      <w:r>
        <w:t>130,53</w:t>
      </w:r>
    </w:p>
    <w:p>
      <w:r>
        <w:t>126,97</w:t>
      </w:r>
    </w:p>
    <w:p>
      <w:r>
        <w:t>63,64</w:t>
      </w:r>
    </w:p>
    <w:p>
      <w:r>
        <w:t>80,88</w:t>
      </w:r>
    </w:p>
    <w:p>
      <w:r>
        <w:t>52,12</w:t>
      </w:r>
    </w:p>
    <w:p>
      <w:r>
        <w:t>70,99</w:t>
      </w:r>
    </w:p>
    <w:p>
      <w:r>
        <w:t>128,33</w:t>
      </w:r>
    </w:p>
    <w:p>
      <w:r>
        <w:t>85,80</w:t>
      </w:r>
    </w:p>
    <w:p>
      <w:r>
        <w:t>88,11</w:t>
      </w:r>
    </w:p>
    <w:p>
      <w:r>
        <w:t>86,52</w:t>
      </w:r>
    </w:p>
    <w:p>
      <w:r>
        <w:t>144,87</w:t>
      </w:r>
    </w:p>
    <w:p>
      <w:r>
        <w:t>100,18</w:t>
      </w:r>
    </w:p>
    <w:p>
      <w:r>
        <w:t>67,10</w:t>
      </w:r>
    </w:p>
    <w:p>
      <w:r>
        <w:t>-</w:t>
      </w:r>
    </w:p>
    <w:p>
      <w:r>
        <w:t>2.13</w:t>
      </w:r>
    </w:p>
    <w:p>
      <w:r>
        <w:t>Đất ở tại đô thị</w:t>
      </w:r>
    </w:p>
    <w:p>
      <w:r>
        <w:t>ODT</w:t>
      </w:r>
    </w:p>
    <w:p>
      <w:r>
        <w:t>121,11</w:t>
      </w:r>
    </w:p>
    <w:p>
      <w:r>
        <w:t>-</w:t>
      </w:r>
    </w:p>
    <w:p>
      <w:r>
        <w:t>-</w:t>
      </w:r>
    </w:p>
    <w:p>
      <w:r>
        <w:t>-</w:t>
      </w:r>
    </w:p>
    <w:p>
      <w:r>
        <w:t>-</w:t>
      </w:r>
    </w:p>
    <w:p>
      <w:r>
        <w:t>-</w:t>
      </w:r>
    </w:p>
    <w:p>
      <w:r>
        <w:t>-</w:t>
      </w:r>
    </w:p>
    <w:p>
      <w:r>
        <w:t>-</w:t>
      </w:r>
    </w:p>
    <w:p>
      <w:r>
        <w:t>-</w:t>
      </w:r>
    </w:p>
    <w:p>
      <w:r>
        <w:t>-</w:t>
      </w:r>
    </w:p>
    <w:p>
      <w:r>
        <w:t>-</w:t>
      </w:r>
    </w:p>
    <w:p>
      <w:r>
        <w:t>-</w:t>
      </w:r>
    </w:p>
    <w:p>
      <w:r>
        <w:t>-</w:t>
      </w:r>
    </w:p>
    <w:p>
      <w:r>
        <w:t>-</w:t>
      </w:r>
    </w:p>
    <w:p>
      <w:r>
        <w:t>121,11</w:t>
      </w:r>
    </w:p>
    <w:p>
      <w:r>
        <w:t>2.14</w:t>
      </w:r>
    </w:p>
    <w:p>
      <w:r>
        <w:t>Đất xây dựng trụ sở cơ quan</w:t>
      </w:r>
    </w:p>
    <w:p>
      <w:r>
        <w:t>TSC</w:t>
      </w:r>
    </w:p>
    <w:p>
      <w:r>
        <w:t>16,63</w:t>
      </w:r>
    </w:p>
    <w:p>
      <w:r>
        <w:t>0,35</w:t>
      </w:r>
    </w:p>
    <w:p>
      <w:r>
        <w:t>0,80</w:t>
      </w:r>
    </w:p>
    <w:p>
      <w:r>
        <w:t>2,06</w:t>
      </w:r>
    </w:p>
    <w:p>
      <w:r>
        <w:t>0,53</w:t>
      </w:r>
    </w:p>
    <w:p>
      <w:r>
        <w:t>0,43</w:t>
      </w:r>
    </w:p>
    <w:p>
      <w:r>
        <w:t>0,37</w:t>
      </w:r>
    </w:p>
    <w:p>
      <w:r>
        <w:t>0,33</w:t>
      </w:r>
    </w:p>
    <w:p>
      <w:r>
        <w:t>0,90</w:t>
      </w:r>
    </w:p>
    <w:p>
      <w:r>
        <w:t>1,01</w:t>
      </w:r>
    </w:p>
    <w:p>
      <w:r>
        <w:t>1,16</w:t>
      </w:r>
    </w:p>
    <w:p>
      <w:r>
        <w:t>0,54</w:t>
      </w:r>
    </w:p>
    <w:p>
      <w:r>
        <w:t>1,24</w:t>
      </w:r>
    </w:p>
    <w:p>
      <w:r>
        <w:t>3,64</w:t>
      </w:r>
    </w:p>
    <w:p>
      <w:r>
        <w:t>3,29</w:t>
      </w:r>
    </w:p>
    <w:p>
      <w:r>
        <w:t>2.15</w:t>
      </w:r>
    </w:p>
    <w:p>
      <w:r>
        <w:t>Đất xây dựng trụ sở của tổ chức sự nghiệp</w:t>
      </w:r>
    </w:p>
    <w:p>
      <w:r>
        <w:t>DTS</w:t>
      </w:r>
    </w:p>
    <w:p>
      <w:r>
        <w:t>2,98</w:t>
      </w:r>
    </w:p>
    <w:p>
      <w:r>
        <w:t>0,54</w:t>
      </w:r>
    </w:p>
    <w:p>
      <w:r>
        <w:t>0,29</w:t>
      </w:r>
    </w:p>
    <w:p>
      <w:r>
        <w:t>0,65</w:t>
      </w:r>
    </w:p>
    <w:p>
      <w:r>
        <w:t>-</w:t>
      </w:r>
    </w:p>
    <w:p>
      <w:r>
        <w:t>-</w:t>
      </w:r>
    </w:p>
    <w:p>
      <w:r>
        <w:t>-</w:t>
      </w:r>
    </w:p>
    <w:p>
      <w:r>
        <w:t>1,43</w:t>
      </w:r>
    </w:p>
    <w:p>
      <w:r>
        <w:t>-</w:t>
      </w:r>
    </w:p>
    <w:p>
      <w:r>
        <w:t>-</w:t>
      </w:r>
    </w:p>
    <w:p>
      <w:r>
        <w:t>-</w:t>
      </w:r>
    </w:p>
    <w:p>
      <w:r>
        <w:t>-</w:t>
      </w:r>
    </w:p>
    <w:p>
      <w:r>
        <w:t>-</w:t>
      </w:r>
    </w:p>
    <w:p>
      <w:r>
        <w:t>-</w:t>
      </w:r>
    </w:p>
    <w:p>
      <w:r>
        <w:t>0,07</w:t>
      </w:r>
    </w:p>
    <w:p>
      <w:r>
        <w:t>2.16</w:t>
      </w:r>
    </w:p>
    <w:p>
      <w:r>
        <w:t>Đất cơ sở tín ngưỡng</w:t>
      </w:r>
    </w:p>
    <w:p>
      <w:r>
        <w:t>TIN</w:t>
      </w:r>
    </w:p>
    <w:p>
      <w:r>
        <w:t>4,30</w:t>
      </w:r>
    </w:p>
    <w:p>
      <w:r>
        <w:t>0,03</w:t>
      </w:r>
    </w:p>
    <w:p>
      <w:r>
        <w:t>-</w:t>
      </w:r>
    </w:p>
    <w:p>
      <w:r>
        <w:t>-</w:t>
      </w:r>
    </w:p>
    <w:p>
      <w:r>
        <w:t>-</w:t>
      </w:r>
    </w:p>
    <w:p>
      <w:r>
        <w:t>-</w:t>
      </w:r>
    </w:p>
    <w:p>
      <w:r>
        <w:t>0,36</w:t>
      </w:r>
    </w:p>
    <w:p>
      <w:r>
        <w:t>0,18</w:t>
      </w:r>
    </w:p>
    <w:p>
      <w:r>
        <w:t>0,45</w:t>
      </w:r>
    </w:p>
    <w:p>
      <w:r>
        <w:t>0,28</w:t>
      </w:r>
    </w:p>
    <w:p>
      <w:r>
        <w:t>0,76</w:t>
      </w:r>
    </w:p>
    <w:p>
      <w:r>
        <w:t>0,10</w:t>
      </w:r>
    </w:p>
    <w:p>
      <w:r>
        <w:t>-</w:t>
      </w:r>
    </w:p>
    <w:p>
      <w:r>
        <w:t>1,71</w:t>
      </w:r>
    </w:p>
    <w:p>
      <w:r>
        <w:t>0,44</w:t>
      </w:r>
    </w:p>
    <w:p>
      <w:r>
        <w:t>2.17</w:t>
      </w:r>
    </w:p>
    <w:p>
      <w:r>
        <w:t>Đất sông, ngòi, kênh, rạch, suối</w:t>
      </w:r>
    </w:p>
    <w:p>
      <w:r>
        <w:t>SON</w:t>
      </w:r>
    </w:p>
    <w:p>
      <w:r>
        <w:t>1.211,08</w:t>
      </w:r>
    </w:p>
    <w:p>
      <w:r>
        <w:t>203,65</w:t>
      </w:r>
    </w:p>
    <w:p>
      <w:r>
        <w:t>46,57</w:t>
      </w:r>
    </w:p>
    <w:p>
      <w:r>
        <w:t>92,45</w:t>
      </w:r>
    </w:p>
    <w:p>
      <w:r>
        <w:t>6,36</w:t>
      </w:r>
    </w:p>
    <w:p>
      <w:r>
        <w:t>3,31</w:t>
      </w:r>
    </w:p>
    <w:p>
      <w:r>
        <w:t>3,50</w:t>
      </w:r>
    </w:p>
    <w:p>
      <w:r>
        <w:t>257,83</w:t>
      </w:r>
    </w:p>
    <w:p>
      <w:r>
        <w:t>69,36</w:t>
      </w:r>
    </w:p>
    <w:p>
      <w:r>
        <w:t>33,49</w:t>
      </w:r>
    </w:p>
    <w:p>
      <w:r>
        <w:t>75,68</w:t>
      </w:r>
    </w:p>
    <w:p>
      <w:r>
        <w:t>32,79</w:t>
      </w:r>
    </w:p>
    <w:p>
      <w:r>
        <w:t>324,26</w:t>
      </w:r>
    </w:p>
    <w:p>
      <w:r>
        <w:t>53,31</w:t>
      </w:r>
    </w:p>
    <w:p>
      <w:r>
        <w:t>8,53</w:t>
      </w:r>
    </w:p>
    <w:p>
      <w:r>
        <w:t>2.18</w:t>
      </w:r>
    </w:p>
    <w:p>
      <w:r>
        <w:t>Đất có mặt nước chuyên dùng</w:t>
      </w:r>
    </w:p>
    <w:p>
      <w:r>
        <w:t>MNC</w:t>
      </w:r>
    </w:p>
    <w:p>
      <w:r>
        <w:t>17.677,11</w:t>
      </w:r>
    </w:p>
    <w:p>
      <w:r>
        <w:t>174,00</w:t>
      </w:r>
    </w:p>
    <w:p>
      <w:r>
        <w:t>4.642,35</w:t>
      </w:r>
    </w:p>
    <w:p>
      <w:r>
        <w:t>527,67</w:t>
      </w:r>
    </w:p>
    <w:p>
      <w:r>
        <w:t>4.669,17</w:t>
      </w:r>
    </w:p>
    <w:p>
      <w:r>
        <w:t>-</w:t>
      </w:r>
    </w:p>
    <w:p>
      <w:r>
        <w:t>-</w:t>
      </w:r>
    </w:p>
    <w:p>
      <w:r>
        <w:t>1.140,47</w:t>
      </w:r>
    </w:p>
    <w:p>
      <w:r>
        <w:t>-</w:t>
      </w:r>
    </w:p>
    <w:p>
      <w:r>
        <w:t>-</w:t>
      </w:r>
    </w:p>
    <w:p>
      <w:r>
        <w:t>-</w:t>
      </w:r>
    </w:p>
    <w:p>
      <w:r>
        <w:t>147,46</w:t>
      </w:r>
    </w:p>
    <w:p>
      <w:r>
        <w:t>5.755,96</w:t>
      </w:r>
    </w:p>
    <w:p>
      <w:r>
        <w:t>620,04</w:t>
      </w:r>
    </w:p>
    <w:p>
      <w:r>
        <w:t>-</w:t>
      </w:r>
    </w:p>
    <w:p>
      <w:r>
        <w:t>3</w:t>
      </w:r>
    </w:p>
    <w:p>
      <w:r>
        <w:t>Đất chưa sử dụng</w:t>
      </w:r>
    </w:p>
    <w:p>
      <w:r>
        <w:t>CSD</w:t>
      </w:r>
    </w:p>
    <w:p>
      <w:r>
        <w:t>3,87</w:t>
      </w:r>
    </w:p>
    <w:p>
      <w:r>
        <w:t>0,12</w:t>
      </w:r>
    </w:p>
    <w:p>
      <w:r>
        <w:t>-</w:t>
      </w:r>
    </w:p>
    <w:p>
      <w:r>
        <w:t>-</w:t>
      </w:r>
    </w:p>
    <w:p>
      <w:r>
        <w:t>-</w:t>
      </w:r>
    </w:p>
    <w:p>
      <w:r>
        <w:t>1,65</w:t>
      </w:r>
    </w:p>
    <w:p>
      <w:r>
        <w:t>-</w:t>
      </w:r>
    </w:p>
    <w:p>
      <w:r>
        <w:t>-</w:t>
      </w:r>
    </w:p>
    <w:p>
      <w:r>
        <w:t>-</w:t>
      </w:r>
    </w:p>
    <w:p>
      <w:r>
        <w:t>-</w:t>
      </w:r>
    </w:p>
    <w:p>
      <w:r>
        <w:t>-</w:t>
      </w:r>
    </w:p>
    <w:p>
      <w:r>
        <w:t>-</w:t>
      </w:r>
    </w:p>
    <w:p>
      <w:r>
        <w:t>-</w:t>
      </w:r>
    </w:p>
    <w:p>
      <w:r>
        <w:t>-</w:t>
      </w:r>
    </w:p>
    <w:p>
      <w:r>
        <w:t>2,10</w:t>
      </w:r>
    </w:p>
    <w:p>
      <w:r>
        <w:t>PHỤ LỤC II</w:t>
      </w:r>
    </w:p>
    <w:p>
      <w:r>
        <w:t>KẾ HOẠCH THU HỒI ĐẤT NĂM 2024 CỦA HUYỆN ĐỊNH QUÁN</w:t>
      </w:r>
    </w:p>
    <w:p>
      <w:r>
        <w:t>(Kèm theo Quyết định số 3527/QĐ-UBND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505,94</w:t>
      </w:r>
    </w:p>
    <w:p>
      <w:r>
        <w:t>222,40</w:t>
      </w:r>
    </w:p>
    <w:p>
      <w:r>
        <w:t>7,29</w:t>
      </w:r>
    </w:p>
    <w:p>
      <w:r>
        <w:t>6,65</w:t>
      </w:r>
    </w:p>
    <w:p>
      <w:r>
        <w:t>0,58</w:t>
      </w:r>
    </w:p>
    <w:p>
      <w:r>
        <w:t>4,21</w:t>
      </w:r>
    </w:p>
    <w:p>
      <w:r>
        <w:t>3,60</w:t>
      </w:r>
    </w:p>
    <w:p>
      <w:r>
        <w:t>20,51</w:t>
      </w:r>
    </w:p>
    <w:p>
      <w:r>
        <w:t>31,79</w:t>
      </w:r>
    </w:p>
    <w:p>
      <w:r>
        <w:t>11,95</w:t>
      </w:r>
    </w:p>
    <w:p>
      <w:r>
        <w:t>26,03</w:t>
      </w:r>
    </w:p>
    <w:p>
      <w:r>
        <w:t>60,57</w:t>
      </w:r>
    </w:p>
    <w:p>
      <w:r>
        <w:t>69,75</w:t>
      </w:r>
    </w:p>
    <w:p>
      <w:r>
        <w:t>15,78</w:t>
      </w:r>
    </w:p>
    <w:p>
      <w:r>
        <w:t>24,82</w:t>
      </w:r>
    </w:p>
    <w:p>
      <w:r>
        <w:t>1</w:t>
      </w:r>
    </w:p>
    <w:p>
      <w:r>
        <w:t>Đất nông nghiệp</w:t>
      </w:r>
    </w:p>
    <w:p>
      <w:r>
        <w:t>NNP</w:t>
      </w:r>
    </w:p>
    <w:p>
      <w:r>
        <w:t>486,00</w:t>
      </w:r>
    </w:p>
    <w:p>
      <w:r>
        <w:t>217,94</w:t>
      </w:r>
    </w:p>
    <w:p>
      <w:r>
        <w:t>5,57</w:t>
      </w:r>
    </w:p>
    <w:p>
      <w:r>
        <w:t>6,59</w:t>
      </w:r>
    </w:p>
    <w:p>
      <w:r>
        <w:t>0,19</w:t>
      </w:r>
    </w:p>
    <w:p>
      <w:r>
        <w:t>4,09</w:t>
      </w:r>
    </w:p>
    <w:p>
      <w:r>
        <w:t>3,53</w:t>
      </w:r>
    </w:p>
    <w:p>
      <w:r>
        <w:t>20,01</w:t>
      </w:r>
    </w:p>
    <w:p>
      <w:r>
        <w:t>31,46</w:t>
      </w:r>
    </w:p>
    <w:p>
      <w:r>
        <w:t>10,88</w:t>
      </w:r>
    </w:p>
    <w:p>
      <w:r>
        <w:t>24,69</w:t>
      </w:r>
    </w:p>
    <w:p>
      <w:r>
        <w:t>55,87</w:t>
      </w:r>
    </w:p>
    <w:p>
      <w:r>
        <w:t>68,72</w:t>
      </w:r>
    </w:p>
    <w:p>
      <w:r>
        <w:t>15,13</w:t>
      </w:r>
    </w:p>
    <w:p>
      <w:r>
        <w:t>21,33</w:t>
      </w:r>
    </w:p>
    <w:p>
      <w:r>
        <w:t>1.1</w:t>
      </w:r>
    </w:p>
    <w:p>
      <w:r>
        <w:t>Đất trồng lúa</w:t>
      </w:r>
    </w:p>
    <w:p>
      <w:r>
        <w:t>LUA</w:t>
      </w:r>
    </w:p>
    <w:p>
      <w:r>
        <w:t>60,45</w:t>
      </w:r>
    </w:p>
    <w:p>
      <w:r>
        <w:t>27,17</w:t>
      </w:r>
    </w:p>
    <w:p>
      <w:r>
        <w:t>0,12</w:t>
      </w:r>
    </w:p>
    <w:p>
      <w:r>
        <w:t>1,68</w:t>
      </w:r>
    </w:p>
    <w:p>
      <w:r>
        <w:t>0,07</w:t>
      </w:r>
    </w:p>
    <w:p>
      <w:r>
        <w:t>1,88</w:t>
      </w:r>
    </w:p>
    <w:p>
      <w:r>
        <w:t>0,22</w:t>
      </w:r>
    </w:p>
    <w:p>
      <w:r>
        <w:t>0,20</w:t>
      </w:r>
    </w:p>
    <w:p>
      <w:r>
        <w:t>2,47</w:t>
      </w:r>
    </w:p>
    <w:p>
      <w:r>
        <w:t>-</w:t>
      </w:r>
    </w:p>
    <w:p>
      <w:r>
        <w:t>1,06</w:t>
      </w:r>
    </w:p>
    <w:p>
      <w:r>
        <w:t>14,03</w:t>
      </w:r>
    </w:p>
    <w:p>
      <w:r>
        <w:t>2,68</w:t>
      </w:r>
    </w:p>
    <w:p>
      <w:r>
        <w:t>0,41</w:t>
      </w:r>
    </w:p>
    <w:p>
      <w:r>
        <w:t>8,46</w:t>
      </w:r>
    </w:p>
    <w:p>
      <w:r>
        <w:t>Trong đó: Đất chuyên trồng lúa nước</w:t>
      </w:r>
    </w:p>
    <w:p>
      <w:r>
        <w:t>LUC</w:t>
      </w:r>
    </w:p>
    <w:p>
      <w:r>
        <w:t>47,46</w:t>
      </w:r>
    </w:p>
    <w:p>
      <w:r>
        <w:t>23,14</w:t>
      </w:r>
    </w:p>
    <w:p>
      <w:r>
        <w:t>-</w:t>
      </w:r>
    </w:p>
    <w:p>
      <w:r>
        <w:t>1,38</w:t>
      </w:r>
    </w:p>
    <w:p>
      <w:r>
        <w:t>-</w:t>
      </w:r>
    </w:p>
    <w:p>
      <w:r>
        <w:t>1,73</w:t>
      </w:r>
    </w:p>
    <w:p>
      <w:r>
        <w:t>0,03</w:t>
      </w:r>
    </w:p>
    <w:p>
      <w:r>
        <w:t>-</w:t>
      </w:r>
    </w:p>
    <w:p>
      <w:r>
        <w:t>-</w:t>
      </w:r>
    </w:p>
    <w:p>
      <w:r>
        <w:t>-</w:t>
      </w:r>
    </w:p>
    <w:p>
      <w:r>
        <w:t>1,01</w:t>
      </w:r>
    </w:p>
    <w:p>
      <w:r>
        <w:t>13,73</w:t>
      </w:r>
    </w:p>
    <w:p>
      <w:r>
        <w:t>0,47</w:t>
      </w:r>
    </w:p>
    <w:p>
      <w:r>
        <w:t>0,03</w:t>
      </w:r>
    </w:p>
    <w:p>
      <w:r>
        <w:t>5,94</w:t>
      </w:r>
    </w:p>
    <w:p>
      <w:r>
        <w:t>1.2</w:t>
      </w:r>
    </w:p>
    <w:p>
      <w:r>
        <w:t>Đất trồng cây hàng năm khác</w:t>
      </w:r>
    </w:p>
    <w:p>
      <w:r>
        <w:t>HNK</w:t>
      </w:r>
    </w:p>
    <w:p>
      <w:r>
        <w:t>40,01</w:t>
      </w:r>
    </w:p>
    <w:p>
      <w:r>
        <w:t>7,69</w:t>
      </w:r>
    </w:p>
    <w:p>
      <w:r>
        <w:t>0,01</w:t>
      </w:r>
    </w:p>
    <w:p>
      <w:r>
        <w:t>2,05</w:t>
      </w:r>
    </w:p>
    <w:p>
      <w:r>
        <w:t>-</w:t>
      </w:r>
    </w:p>
    <w:p>
      <w:r>
        <w:t>0,13</w:t>
      </w:r>
    </w:p>
    <w:p>
      <w:r>
        <w:t>0,13</w:t>
      </w:r>
    </w:p>
    <w:p>
      <w:r>
        <w:t>10,43</w:t>
      </w:r>
    </w:p>
    <w:p>
      <w:r>
        <w:t>1,09</w:t>
      </w:r>
    </w:p>
    <w:p>
      <w:r>
        <w:t>0,77</w:t>
      </w:r>
    </w:p>
    <w:p>
      <w:r>
        <w:t>4,25</w:t>
      </w:r>
    </w:p>
    <w:p>
      <w:r>
        <w:t>9,93</w:t>
      </w:r>
    </w:p>
    <w:p>
      <w:r>
        <w:t>2,07</w:t>
      </w:r>
    </w:p>
    <w:p>
      <w:r>
        <w:t>0,32</w:t>
      </w:r>
    </w:p>
    <w:p>
      <w:r>
        <w:t>1,15</w:t>
      </w:r>
    </w:p>
    <w:p>
      <w:r>
        <w:t>1.3</w:t>
      </w:r>
    </w:p>
    <w:p>
      <w:r>
        <w:t>Đất trồng cây lâu năm</w:t>
      </w:r>
    </w:p>
    <w:p>
      <w:r>
        <w:t>CLN</w:t>
      </w:r>
    </w:p>
    <w:p>
      <w:r>
        <w:t>338,48</w:t>
      </w:r>
    </w:p>
    <w:p>
      <w:r>
        <w:t>173,04</w:t>
      </w:r>
    </w:p>
    <w:p>
      <w:r>
        <w:t>5,25</w:t>
      </w:r>
    </w:p>
    <w:p>
      <w:r>
        <w:t>1,75</w:t>
      </w:r>
    </w:p>
    <w:p>
      <w:r>
        <w:t>0,12</w:t>
      </w:r>
    </w:p>
    <w:p>
      <w:r>
        <w:t>2,04</w:t>
      </w:r>
    </w:p>
    <w:p>
      <w:r>
        <w:t>3,18</w:t>
      </w:r>
    </w:p>
    <w:p>
      <w:r>
        <w:t>7,83</w:t>
      </w:r>
    </w:p>
    <w:p>
      <w:r>
        <w:t>27,57</w:t>
      </w:r>
    </w:p>
    <w:p>
      <w:r>
        <w:t>10,06</w:t>
      </w:r>
    </w:p>
    <w:p>
      <w:r>
        <w:t>19,29</w:t>
      </w:r>
    </w:p>
    <w:p>
      <w:r>
        <w:t>30,27</w:t>
      </w:r>
    </w:p>
    <w:p>
      <w:r>
        <w:t>32,16</w:t>
      </w:r>
    </w:p>
    <w:p>
      <w:r>
        <w:t>14,40</w:t>
      </w:r>
    </w:p>
    <w:p>
      <w:r>
        <w:t>11,51</w:t>
      </w:r>
    </w:p>
    <w:p>
      <w:r>
        <w:t>1.4</w:t>
      </w:r>
    </w:p>
    <w:p>
      <w:r>
        <w:t>Đất rừng phòng hộ</w:t>
      </w:r>
    </w:p>
    <w:p>
      <w:r>
        <w:t>RPH</w:t>
      </w:r>
    </w:p>
    <w:p>
      <w:r>
        <w:t>10,50</w:t>
      </w:r>
    </w:p>
    <w:p>
      <w:r>
        <w:t>-</w:t>
      </w:r>
    </w:p>
    <w:p>
      <w:r>
        <w:t>-</w:t>
      </w:r>
    </w:p>
    <w:p>
      <w:r>
        <w:t>-</w:t>
      </w:r>
    </w:p>
    <w:p>
      <w:r>
        <w:t>-</w:t>
      </w:r>
    </w:p>
    <w:p>
      <w:r>
        <w:t>-</w:t>
      </w:r>
    </w:p>
    <w:p>
      <w:r>
        <w:t>-</w:t>
      </w:r>
    </w:p>
    <w:p>
      <w:r>
        <w:t>-</w:t>
      </w:r>
    </w:p>
    <w:p>
      <w:r>
        <w:t>-</w:t>
      </w:r>
    </w:p>
    <w:p>
      <w:r>
        <w:t>-</w:t>
      </w:r>
    </w:p>
    <w:p>
      <w:r>
        <w:t>-</w:t>
      </w:r>
    </w:p>
    <w:p>
      <w:r>
        <w:t>-</w:t>
      </w:r>
    </w:p>
    <w:p>
      <w:r>
        <w:t>10,50</w:t>
      </w:r>
    </w:p>
    <w:p>
      <w:r>
        <w:t>-</w:t>
      </w:r>
    </w:p>
    <w:p>
      <w:r>
        <w:t>-</w:t>
      </w:r>
    </w:p>
    <w:p>
      <w:r>
        <w:t>1.5</w:t>
      </w:r>
    </w:p>
    <w:p>
      <w:r>
        <w:t>Đất rừng đặc dụng</w:t>
      </w:r>
    </w:p>
    <w:p>
      <w:r>
        <w:t>RDD</w:t>
      </w:r>
    </w:p>
    <w:p>
      <w:r>
        <w:t>7,66</w:t>
      </w:r>
    </w:p>
    <w:p>
      <w:r>
        <w:t>7,66</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23,35</w:t>
      </w:r>
    </w:p>
    <w:p>
      <w:r>
        <w:t>0,82</w:t>
      </w:r>
    </w:p>
    <w:p>
      <w:r>
        <w:t>-</w:t>
      </w:r>
    </w:p>
    <w:p>
      <w:r>
        <w:t>1,11</w:t>
      </w:r>
    </w:p>
    <w:p>
      <w:r>
        <w:t>-</w:t>
      </w:r>
    </w:p>
    <w:p>
      <w:r>
        <w:t>-</w:t>
      </w:r>
    </w:p>
    <w:p>
      <w:r>
        <w:t>-</w:t>
      </w:r>
    </w:p>
    <w:p>
      <w:r>
        <w:t>0,03</w:t>
      </w:r>
    </w:p>
    <w:p>
      <w:r>
        <w:t>0,03</w:t>
      </w:r>
    </w:p>
    <w:p>
      <w:r>
        <w:t>-</w:t>
      </w:r>
    </w:p>
    <w:p>
      <w:r>
        <w:t>0,06</w:t>
      </w:r>
    </w:p>
    <w:p>
      <w:r>
        <w:t>-</w:t>
      </w:r>
    </w:p>
    <w:p>
      <w:r>
        <w:t>21,26</w:t>
      </w:r>
    </w:p>
    <w:p>
      <w:r>
        <w:t>-</w:t>
      </w:r>
    </w:p>
    <w:p>
      <w:r>
        <w:t>0,04</w:t>
      </w:r>
    </w:p>
    <w:p>
      <w:r>
        <w:t>1.7</w:t>
      </w:r>
    </w:p>
    <w:p>
      <w:r>
        <w:t>Đất nuôi trồng thủy sản</w:t>
      </w:r>
    </w:p>
    <w:p>
      <w:r>
        <w:t>NTS</w:t>
      </w:r>
    </w:p>
    <w:p>
      <w:r>
        <w:t>5,08</w:t>
      </w:r>
    </w:p>
    <w:p>
      <w:r>
        <w:t>1,56</w:t>
      </w:r>
    </w:p>
    <w:p>
      <w:r>
        <w:t>0,20</w:t>
      </w:r>
    </w:p>
    <w:p>
      <w:r>
        <w:t>-</w:t>
      </w:r>
    </w:p>
    <w:p>
      <w:r>
        <w:t>-</w:t>
      </w:r>
    </w:p>
    <w:p>
      <w:r>
        <w:t>0,04</w:t>
      </w:r>
    </w:p>
    <w:p>
      <w:r>
        <w:t>-</w:t>
      </w:r>
    </w:p>
    <w:p>
      <w:r>
        <w:t>1,03</w:t>
      </w:r>
    </w:p>
    <w:p>
      <w:r>
        <w:t>0,30</w:t>
      </w:r>
    </w:p>
    <w:p>
      <w:r>
        <w:t>0,05</w:t>
      </w:r>
    </w:p>
    <w:p>
      <w:r>
        <w:t>0,02</w:t>
      </w:r>
    </w:p>
    <w:p>
      <w:r>
        <w:t>1,64</w:t>
      </w:r>
    </w:p>
    <w:p>
      <w:r>
        <w:t>0,05</w:t>
      </w:r>
    </w:p>
    <w:p>
      <w:r>
        <w:t>-</w:t>
      </w:r>
    </w:p>
    <w:p>
      <w:r>
        <w:t>0,18</w:t>
      </w:r>
    </w:p>
    <w:p>
      <w:r>
        <w:t>1.8</w:t>
      </w:r>
    </w:p>
    <w:p>
      <w:r>
        <w:t>Đất nông nghiệp khác</w:t>
      </w:r>
    </w:p>
    <w:p>
      <w:r>
        <w:t>NKH</w:t>
      </w:r>
    </w:p>
    <w:p>
      <w:r>
        <w:t>0,49</w:t>
      </w:r>
    </w:p>
    <w:p>
      <w:r>
        <w:t>-</w:t>
      </w:r>
    </w:p>
    <w:p>
      <w:r>
        <w:t>-</w:t>
      </w:r>
    </w:p>
    <w:p>
      <w:r>
        <w:t>-</w:t>
      </w:r>
    </w:p>
    <w:p>
      <w:r>
        <w:t>-</w:t>
      </w:r>
    </w:p>
    <w:p>
      <w:r>
        <w:t>-</w:t>
      </w:r>
    </w:p>
    <w:p>
      <w:r>
        <w:t>-</w:t>
      </w:r>
    </w:p>
    <w:p>
      <w:r>
        <w:t>0,49</w:t>
      </w:r>
    </w:p>
    <w:p>
      <w:r>
        <w:t>-</w:t>
      </w:r>
    </w:p>
    <w:p>
      <w:r>
        <w:t>-</w:t>
      </w:r>
    </w:p>
    <w:p>
      <w:r>
        <w:t>-</w:t>
      </w:r>
    </w:p>
    <w:p>
      <w:r>
        <w:t>-</w:t>
      </w:r>
    </w:p>
    <w:p>
      <w:r>
        <w:t>-</w:t>
      </w:r>
    </w:p>
    <w:p>
      <w:r>
        <w:t>-</w:t>
      </w:r>
    </w:p>
    <w:p>
      <w:r>
        <w:t>-</w:t>
      </w:r>
    </w:p>
    <w:p>
      <w:r>
        <w:t>2</w:t>
      </w:r>
    </w:p>
    <w:p>
      <w:r>
        <w:t>Đất phi nông nghiệp</w:t>
      </w:r>
    </w:p>
    <w:p>
      <w:r>
        <w:t>PNN</w:t>
      </w:r>
    </w:p>
    <w:p>
      <w:r>
        <w:t>19,94</w:t>
      </w:r>
    </w:p>
    <w:p>
      <w:r>
        <w:t>4,46</w:t>
      </w:r>
    </w:p>
    <w:p>
      <w:r>
        <w:t>1,72</w:t>
      </w:r>
    </w:p>
    <w:p>
      <w:r>
        <w:t>0,06</w:t>
      </w:r>
    </w:p>
    <w:p>
      <w:r>
        <w:t>0,39</w:t>
      </w:r>
    </w:p>
    <w:p>
      <w:r>
        <w:t>0,12</w:t>
      </w:r>
    </w:p>
    <w:p>
      <w:r>
        <w:t>0,07</w:t>
      </w:r>
    </w:p>
    <w:p>
      <w:r>
        <w:t>0,50</w:t>
      </w:r>
    </w:p>
    <w:p>
      <w:r>
        <w:t>0,33</w:t>
      </w:r>
    </w:p>
    <w:p>
      <w:r>
        <w:t>1,07</w:t>
      </w:r>
    </w:p>
    <w:p>
      <w:r>
        <w:t>1,34</w:t>
      </w:r>
    </w:p>
    <w:p>
      <w:r>
        <w:t>4,70</w:t>
      </w:r>
    </w:p>
    <w:p>
      <w:r>
        <w:t>1,03</w:t>
      </w:r>
    </w:p>
    <w:p>
      <w:r>
        <w:t>0,65</w:t>
      </w:r>
    </w:p>
    <w:p>
      <w:r>
        <w:t>3,49</w:t>
      </w:r>
    </w:p>
    <w:p>
      <w:r>
        <w:t>2.1</w:t>
      </w:r>
    </w:p>
    <w:p>
      <w:r>
        <w:t>Đất an ninh</w:t>
      </w:r>
    </w:p>
    <w:p>
      <w:r>
        <w:t>CAN</w:t>
      </w:r>
    </w:p>
    <w:p>
      <w:r>
        <w:t>0,16</w:t>
      </w:r>
    </w:p>
    <w:p>
      <w:r>
        <w:t>-</w:t>
      </w:r>
    </w:p>
    <w:p>
      <w:r>
        <w:t>-</w:t>
      </w:r>
    </w:p>
    <w:p>
      <w:r>
        <w:t>-</w:t>
      </w:r>
    </w:p>
    <w:p>
      <w:r>
        <w:t>-</w:t>
      </w:r>
    </w:p>
    <w:p>
      <w:r>
        <w:t>-</w:t>
      </w:r>
    </w:p>
    <w:p>
      <w:r>
        <w:t>-</w:t>
      </w:r>
    </w:p>
    <w:p>
      <w:r>
        <w:t>-</w:t>
      </w:r>
    </w:p>
    <w:p>
      <w:r>
        <w:t>-</w:t>
      </w:r>
    </w:p>
    <w:p>
      <w:r>
        <w:t>-</w:t>
      </w:r>
    </w:p>
    <w:p>
      <w:r>
        <w:t>-</w:t>
      </w:r>
    </w:p>
    <w:p>
      <w:r>
        <w:t>-</w:t>
      </w:r>
    </w:p>
    <w:p>
      <w:r>
        <w:t>-</w:t>
      </w:r>
    </w:p>
    <w:p>
      <w:r>
        <w:t>-</w:t>
      </w:r>
    </w:p>
    <w:p>
      <w:r>
        <w:t>0,16</w:t>
      </w:r>
    </w:p>
    <w:p>
      <w:r>
        <w:t>2.2</w:t>
      </w:r>
    </w:p>
    <w:p>
      <w:r>
        <w:t>Đất thương mại, dịch vụ</w:t>
      </w:r>
    </w:p>
    <w:p>
      <w:r>
        <w:t>TMD</w:t>
      </w:r>
    </w:p>
    <w:p>
      <w:r>
        <w:t>0,09</w:t>
      </w:r>
    </w:p>
    <w:p>
      <w:r>
        <w:t>0,08</w:t>
      </w:r>
    </w:p>
    <w:p>
      <w:r>
        <w:t>-</w:t>
      </w:r>
    </w:p>
    <w:p>
      <w:r>
        <w:t>-</w:t>
      </w:r>
    </w:p>
    <w:p>
      <w:r>
        <w:t>-</w:t>
      </w:r>
    </w:p>
    <w:p>
      <w:r>
        <w:t>-</w:t>
      </w:r>
    </w:p>
    <w:p>
      <w:r>
        <w:t>-</w:t>
      </w:r>
    </w:p>
    <w:p>
      <w:r>
        <w:t>-</w:t>
      </w:r>
    </w:p>
    <w:p>
      <w:r>
        <w:t>-</w:t>
      </w:r>
    </w:p>
    <w:p>
      <w:r>
        <w:t>-</w:t>
      </w:r>
    </w:p>
    <w:p>
      <w:r>
        <w:t>-</w:t>
      </w:r>
    </w:p>
    <w:p>
      <w:r>
        <w:t>-</w:t>
      </w:r>
    </w:p>
    <w:p>
      <w:r>
        <w:t>-</w:t>
      </w:r>
    </w:p>
    <w:p>
      <w:r>
        <w:t>-</w:t>
      </w:r>
    </w:p>
    <w:p>
      <w:r>
        <w:t>0,01</w:t>
      </w:r>
    </w:p>
    <w:p>
      <w:r>
        <w:t>2.3</w:t>
      </w:r>
    </w:p>
    <w:p>
      <w:r>
        <w:t>Đất cơ sở sản xuất phi nông nghiệp</w:t>
      </w:r>
    </w:p>
    <w:p>
      <w:r>
        <w:t>SKC</w:t>
      </w:r>
    </w:p>
    <w:p>
      <w:r>
        <w:t>0,47</w:t>
      </w:r>
    </w:p>
    <w:p>
      <w:r>
        <w:t>0,20</w:t>
      </w:r>
    </w:p>
    <w:p>
      <w:r>
        <w:t>-</w:t>
      </w:r>
    </w:p>
    <w:p>
      <w:r>
        <w:t>0,03</w:t>
      </w:r>
    </w:p>
    <w:p>
      <w:r>
        <w:t>-</w:t>
      </w:r>
    </w:p>
    <w:p>
      <w:r>
        <w:t>-</w:t>
      </w:r>
    </w:p>
    <w:p>
      <w:r>
        <w:t>-</w:t>
      </w:r>
    </w:p>
    <w:p>
      <w:r>
        <w:t>-</w:t>
      </w:r>
    </w:p>
    <w:p>
      <w:r>
        <w:t>-</w:t>
      </w:r>
    </w:p>
    <w:p>
      <w:r>
        <w:t>0,15</w:t>
      </w:r>
    </w:p>
    <w:p>
      <w:r>
        <w:t>0,05</w:t>
      </w:r>
    </w:p>
    <w:p>
      <w:r>
        <w:t>0,03</w:t>
      </w:r>
    </w:p>
    <w:p>
      <w:r>
        <w:t>-</w:t>
      </w:r>
    </w:p>
    <w:p>
      <w:r>
        <w:t>-</w:t>
      </w:r>
    </w:p>
    <w:p>
      <w:r>
        <w:t>0,01</w:t>
      </w:r>
    </w:p>
    <w:p>
      <w:r>
        <w:t>2.4</w:t>
      </w:r>
    </w:p>
    <w:p>
      <w:r>
        <w:t>Đất phát triển hạ tầng</w:t>
      </w:r>
    </w:p>
    <w:p>
      <w:r>
        <w:t>DHT</w:t>
      </w:r>
    </w:p>
    <w:p>
      <w:r>
        <w:t>5,08</w:t>
      </w:r>
    </w:p>
    <w:p>
      <w:r>
        <w:t>2,60</w:t>
      </w:r>
    </w:p>
    <w:p>
      <w:r>
        <w:t>0,34</w:t>
      </w:r>
    </w:p>
    <w:p>
      <w:r>
        <w:t>-</w:t>
      </w:r>
    </w:p>
    <w:p>
      <w:r>
        <w:t>-</w:t>
      </w:r>
    </w:p>
    <w:p>
      <w:r>
        <w:t>-</w:t>
      </w:r>
    </w:p>
    <w:p>
      <w:r>
        <w:t>0,01</w:t>
      </w:r>
    </w:p>
    <w:p>
      <w:r>
        <w:t>-</w:t>
      </w:r>
    </w:p>
    <w:p>
      <w:r>
        <w:t>0,08</w:t>
      </w:r>
    </w:p>
    <w:p>
      <w:r>
        <w:t>0,16</w:t>
      </w:r>
    </w:p>
    <w:p>
      <w:r>
        <w:t>0,06</w:t>
      </w:r>
    </w:p>
    <w:p>
      <w:r>
        <w:t>0,80</w:t>
      </w:r>
    </w:p>
    <w:p>
      <w:r>
        <w:t>0,18</w:t>
      </w:r>
    </w:p>
    <w:p>
      <w:r>
        <w:t>0,50</w:t>
      </w:r>
    </w:p>
    <w:p>
      <w:r>
        <w:t>0,36</w:t>
      </w:r>
    </w:p>
    <w:p>
      <w:r>
        <w:t>-</w:t>
      </w:r>
    </w:p>
    <w:p>
      <w:r>
        <w:t>Đất giao thông</w:t>
      </w:r>
    </w:p>
    <w:p>
      <w:r>
        <w:t>DGT</w:t>
      </w:r>
    </w:p>
    <w:p>
      <w:r>
        <w:t>2,40</w:t>
      </w:r>
    </w:p>
    <w:p>
      <w:r>
        <w:t>1,69</w:t>
      </w:r>
    </w:p>
    <w:p>
      <w:r>
        <w:t>0,01</w:t>
      </w:r>
    </w:p>
    <w:p>
      <w:r>
        <w:t>-</w:t>
      </w:r>
    </w:p>
    <w:p>
      <w:r>
        <w:t>-</w:t>
      </w:r>
    </w:p>
    <w:p>
      <w:r>
        <w:t>-</w:t>
      </w:r>
    </w:p>
    <w:p>
      <w:r>
        <w:t>0,01</w:t>
      </w:r>
    </w:p>
    <w:p>
      <w:r>
        <w:t>-</w:t>
      </w:r>
    </w:p>
    <w:p>
      <w:r>
        <w:t>-</w:t>
      </w:r>
    </w:p>
    <w:p>
      <w:r>
        <w:t>-</w:t>
      </w:r>
    </w:p>
    <w:p>
      <w:r>
        <w:t>0,03</w:t>
      </w:r>
    </w:p>
    <w:p>
      <w:r>
        <w:t>0,52</w:t>
      </w:r>
    </w:p>
    <w:p>
      <w:r>
        <w:t>0,06</w:t>
      </w:r>
    </w:p>
    <w:p>
      <w:r>
        <w:t>0,05</w:t>
      </w:r>
    </w:p>
    <w:p>
      <w:r>
        <w:t>0,02</w:t>
      </w:r>
    </w:p>
    <w:p>
      <w:r>
        <w:t>-</w:t>
      </w:r>
    </w:p>
    <w:p>
      <w:r>
        <w:t>Đất xây dựng cơ sở văn hóa</w:t>
      </w:r>
    </w:p>
    <w:p>
      <w:r>
        <w:t>DVH</w:t>
      </w:r>
    </w:p>
    <w:p>
      <w:r>
        <w:t>0,09</w:t>
      </w:r>
    </w:p>
    <w:p>
      <w:r>
        <w:t>-</w:t>
      </w:r>
    </w:p>
    <w:p>
      <w:r>
        <w:t>-</w:t>
      </w:r>
    </w:p>
    <w:p>
      <w:r>
        <w:t>-</w:t>
      </w:r>
    </w:p>
    <w:p>
      <w:r>
        <w:t>-</w:t>
      </w:r>
    </w:p>
    <w:p>
      <w:r>
        <w:t>-</w:t>
      </w:r>
    </w:p>
    <w:p>
      <w:r>
        <w:t>-</w:t>
      </w:r>
    </w:p>
    <w:p>
      <w:r>
        <w:t>-</w:t>
      </w:r>
    </w:p>
    <w:p>
      <w:r>
        <w:t>-</w:t>
      </w:r>
    </w:p>
    <w:p>
      <w:r>
        <w:t>-</w:t>
      </w:r>
    </w:p>
    <w:p>
      <w:r>
        <w:t>-</w:t>
      </w:r>
    </w:p>
    <w:p>
      <w:r>
        <w:t>0,01</w:t>
      </w:r>
    </w:p>
    <w:p>
      <w:r>
        <w:t>0,09</w:t>
      </w:r>
    </w:p>
    <w:p>
      <w:r>
        <w:t>-</w:t>
      </w:r>
    </w:p>
    <w:p>
      <w:r>
        <w:t>-</w:t>
      </w:r>
    </w:p>
    <w:p>
      <w:r>
        <w:t>-</w:t>
      </w:r>
    </w:p>
    <w:p>
      <w:r>
        <w:t>Đất xây dựng cơ sở y tế</w:t>
      </w:r>
    </w:p>
    <w:p>
      <w:r>
        <w:t>DYT</w:t>
      </w:r>
    </w:p>
    <w:p>
      <w:r>
        <w:t>0,05</w:t>
      </w:r>
    </w:p>
    <w:p>
      <w:r>
        <w:t>0,03</w:t>
      </w:r>
    </w:p>
    <w:p>
      <w:r>
        <w:t>-</w:t>
      </w:r>
    </w:p>
    <w:p>
      <w:r>
        <w:t>-</w:t>
      </w:r>
    </w:p>
    <w:p>
      <w:r>
        <w:t>-</w:t>
      </w:r>
    </w:p>
    <w:p>
      <w:r>
        <w:t>-</w:t>
      </w:r>
    </w:p>
    <w:p>
      <w:r>
        <w:t>-</w:t>
      </w:r>
    </w:p>
    <w:p>
      <w:r>
        <w:t>-</w:t>
      </w:r>
    </w:p>
    <w:p>
      <w:r>
        <w:t>-</w:t>
      </w:r>
    </w:p>
    <w:p>
      <w:r>
        <w:t>-</w:t>
      </w:r>
    </w:p>
    <w:p>
      <w:r>
        <w:t>-</w:t>
      </w:r>
    </w:p>
    <w:p>
      <w:r>
        <w:t>0,02</w:t>
      </w:r>
    </w:p>
    <w:p>
      <w:r>
        <w:t>-</w:t>
      </w:r>
    </w:p>
    <w:p>
      <w:r>
        <w:t>-</w:t>
      </w:r>
    </w:p>
    <w:p>
      <w:r>
        <w:t>-</w:t>
      </w:r>
    </w:p>
    <w:p>
      <w:r>
        <w:t>-</w:t>
      </w:r>
    </w:p>
    <w:p>
      <w:r>
        <w:t>Đất xây dựng cơ sở giáo dục và đào tạo</w:t>
      </w:r>
    </w:p>
    <w:p>
      <w:r>
        <w:t>DGD</w:t>
      </w:r>
    </w:p>
    <w:p>
      <w:r>
        <w:t>0,98</w:t>
      </w:r>
    </w:p>
    <w:p>
      <w:r>
        <w:t>0,33</w:t>
      </w:r>
    </w:p>
    <w:p>
      <w:r>
        <w:t>-</w:t>
      </w:r>
    </w:p>
    <w:p>
      <w:r>
        <w:t>-</w:t>
      </w:r>
    </w:p>
    <w:p>
      <w:r>
        <w:t>-</w:t>
      </w:r>
    </w:p>
    <w:p>
      <w:r>
        <w:t>-</w:t>
      </w:r>
    </w:p>
    <w:p>
      <w:r>
        <w:t>-</w:t>
      </w:r>
    </w:p>
    <w:p>
      <w:r>
        <w:t>-</w:t>
      </w:r>
    </w:p>
    <w:p>
      <w:r>
        <w:t>0,08</w:t>
      </w:r>
    </w:p>
    <w:p>
      <w:r>
        <w:t>0,16</w:t>
      </w:r>
    </w:p>
    <w:p>
      <w:r>
        <w:t>0,03</w:t>
      </w:r>
    </w:p>
    <w:p>
      <w:r>
        <w:t>0,06</w:t>
      </w:r>
    </w:p>
    <w:p>
      <w:r>
        <w:t>-</w:t>
      </w:r>
    </w:p>
    <w:p>
      <w:r>
        <w:t>0,14</w:t>
      </w:r>
    </w:p>
    <w:p>
      <w:r>
        <w:t>0,18</w:t>
      </w:r>
    </w:p>
    <w:p>
      <w:r>
        <w:t>-</w:t>
      </w:r>
    </w:p>
    <w:p>
      <w:r>
        <w:t>Đất xây dựng cơ sở thể dục - thể thao</w:t>
      </w:r>
    </w:p>
    <w:p>
      <w:r>
        <w:t>DTT</w:t>
      </w:r>
    </w:p>
    <w:p>
      <w:r>
        <w:t>0,03</w:t>
      </w:r>
    </w:p>
    <w:p>
      <w:r>
        <w:t>-</w:t>
      </w:r>
    </w:p>
    <w:p>
      <w:r>
        <w:t>-</w:t>
      </w:r>
    </w:p>
    <w:p>
      <w:r>
        <w:t>-</w:t>
      </w:r>
    </w:p>
    <w:p>
      <w:r>
        <w:t>-</w:t>
      </w:r>
    </w:p>
    <w:p>
      <w:r>
        <w:t>-</w:t>
      </w:r>
    </w:p>
    <w:p>
      <w:r>
        <w:t>-</w:t>
      </w:r>
    </w:p>
    <w:p>
      <w:r>
        <w:t>-</w:t>
      </w:r>
    </w:p>
    <w:p>
      <w:r>
        <w:t>-</w:t>
      </w:r>
    </w:p>
    <w:p>
      <w:r>
        <w:t>-</w:t>
      </w:r>
    </w:p>
    <w:p>
      <w:r>
        <w:t>-</w:t>
      </w:r>
    </w:p>
    <w:p>
      <w:r>
        <w:t>-</w:t>
      </w:r>
    </w:p>
    <w:p>
      <w:r>
        <w:t>0,03</w:t>
      </w:r>
    </w:p>
    <w:p>
      <w:r>
        <w:t>-</w:t>
      </w:r>
    </w:p>
    <w:p>
      <w:r>
        <w:t>-</w:t>
      </w:r>
    </w:p>
    <w:p>
      <w:r>
        <w:t>-</w:t>
      </w:r>
    </w:p>
    <w:p>
      <w:r>
        <w:t>Đất công trình bưu chính viễn thông</w:t>
      </w:r>
    </w:p>
    <w:p>
      <w:r>
        <w:t>DBV</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0,23</w:t>
      </w:r>
    </w:p>
    <w:p>
      <w:r>
        <w:t>0,09</w:t>
      </w:r>
    </w:p>
    <w:p>
      <w:r>
        <w:t>-</w:t>
      </w:r>
    </w:p>
    <w:p>
      <w:r>
        <w:t>-</w:t>
      </w:r>
    </w:p>
    <w:p>
      <w:r>
        <w:t>-</w:t>
      </w:r>
    </w:p>
    <w:p>
      <w:r>
        <w:t>-</w:t>
      </w:r>
    </w:p>
    <w:p>
      <w:r>
        <w:t>-</w:t>
      </w:r>
    </w:p>
    <w:p>
      <w:r>
        <w:t>-</w:t>
      </w:r>
    </w:p>
    <w:p>
      <w:r>
        <w:t>-</w:t>
      </w:r>
    </w:p>
    <w:p>
      <w:r>
        <w:t>-</w:t>
      </w:r>
    </w:p>
    <w:p>
      <w:r>
        <w:t>-</w:t>
      </w:r>
    </w:p>
    <w:p>
      <w:r>
        <w:t>0,10</w:t>
      </w:r>
    </w:p>
    <w:p>
      <w:r>
        <w:t>-</w:t>
      </w:r>
    </w:p>
    <w:p>
      <w:r>
        <w:t>-</w:t>
      </w:r>
    </w:p>
    <w:p>
      <w:r>
        <w:t>0,05</w:t>
      </w:r>
    </w:p>
    <w:p>
      <w:r>
        <w:t>-</w:t>
      </w:r>
    </w:p>
    <w:p>
      <w:r>
        <w:t>Đất làm nghĩa trang, nhà tang lễ, nhà hỏa táng</w:t>
      </w:r>
    </w:p>
    <w:p>
      <w:r>
        <w:t>NTD</w:t>
      </w:r>
    </w:p>
    <w:p>
      <w:r>
        <w:t>1,06</w:t>
      </w:r>
    </w:p>
    <w:p>
      <w:r>
        <w:t>0,32</w:t>
      </w:r>
    </w:p>
    <w:p>
      <w:r>
        <w:t>0,33</w:t>
      </w:r>
    </w:p>
    <w:p>
      <w:r>
        <w:t>-</w:t>
      </w:r>
    </w:p>
    <w:p>
      <w:r>
        <w:t>-</w:t>
      </w:r>
    </w:p>
    <w:p>
      <w:r>
        <w:t>-</w:t>
      </w:r>
    </w:p>
    <w:p>
      <w:r>
        <w:t>-</w:t>
      </w:r>
    </w:p>
    <w:p>
      <w:r>
        <w:t>-</w:t>
      </w:r>
    </w:p>
    <w:p>
      <w:r>
        <w:t>-</w:t>
      </w:r>
    </w:p>
    <w:p>
      <w:r>
        <w:t>-</w:t>
      </w:r>
    </w:p>
    <w:p>
      <w:r>
        <w:t>-</w:t>
      </w:r>
    </w:p>
    <w:p>
      <w:r>
        <w:t>-</w:t>
      </w:r>
    </w:p>
    <w:p>
      <w:r>
        <w:t>-</w:t>
      </w:r>
    </w:p>
    <w:p>
      <w:r>
        <w:t>0,30</w:t>
      </w:r>
    </w:p>
    <w:p>
      <w:r>
        <w:t>0,11</w:t>
      </w:r>
    </w:p>
    <w:p>
      <w:r>
        <w:t>-</w:t>
      </w:r>
    </w:p>
    <w:p>
      <w:r>
        <w:t>Đất chợ</w:t>
      </w:r>
    </w:p>
    <w:p>
      <w:r>
        <w:t>DCH</w:t>
      </w:r>
    </w:p>
    <w:p>
      <w:r>
        <w:t>0,20</w:t>
      </w:r>
    </w:p>
    <w:p>
      <w:r>
        <w:t>0,11</w:t>
      </w:r>
    </w:p>
    <w:p>
      <w:r>
        <w:t>-</w:t>
      </w:r>
    </w:p>
    <w:p>
      <w:r>
        <w:t>-</w:t>
      </w:r>
    </w:p>
    <w:p>
      <w:r>
        <w:t>-</w:t>
      </w:r>
    </w:p>
    <w:p>
      <w:r>
        <w:t>-</w:t>
      </w:r>
    </w:p>
    <w:p>
      <w:r>
        <w:t>-</w:t>
      </w:r>
    </w:p>
    <w:p>
      <w:r>
        <w:t>-</w:t>
      </w:r>
    </w:p>
    <w:p>
      <w:r>
        <w:t>-</w:t>
      </w:r>
    </w:p>
    <w:p>
      <w:r>
        <w:t>-</w:t>
      </w:r>
    </w:p>
    <w:p>
      <w:r>
        <w:t>0,09</w:t>
      </w:r>
    </w:p>
    <w:p>
      <w:r>
        <w:t>-</w:t>
      </w:r>
    </w:p>
    <w:p>
      <w:r>
        <w:t>-</w:t>
      </w:r>
    </w:p>
    <w:p>
      <w:r>
        <w:t>-</w:t>
      </w:r>
    </w:p>
    <w:p>
      <w:r>
        <w:t>2.5</w:t>
      </w:r>
    </w:p>
    <w:p>
      <w:r>
        <w:t>Đất ở tại nông thôn</w:t>
      </w:r>
    </w:p>
    <w:p>
      <w:r>
        <w:t>ONT</w:t>
      </w:r>
    </w:p>
    <w:p>
      <w:r>
        <w:t>10,19</w:t>
      </w:r>
    </w:p>
    <w:p>
      <w:r>
        <w:t>1,39</w:t>
      </w:r>
    </w:p>
    <w:p>
      <w:r>
        <w:t>1,35</w:t>
      </w:r>
    </w:p>
    <w:p>
      <w:r>
        <w:t>0,03</w:t>
      </w:r>
    </w:p>
    <w:p>
      <w:r>
        <w:t>0,02</w:t>
      </w:r>
    </w:p>
    <w:p>
      <w:r>
        <w:t>0,12</w:t>
      </w:r>
    </w:p>
    <w:p>
      <w:r>
        <w:t>0,06</w:t>
      </w:r>
    </w:p>
    <w:p>
      <w:r>
        <w:t>0,50</w:t>
      </w:r>
    </w:p>
    <w:p>
      <w:r>
        <w:t>0,25</w:t>
      </w:r>
    </w:p>
    <w:p>
      <w:r>
        <w:t>0,76</w:t>
      </w:r>
    </w:p>
    <w:p>
      <w:r>
        <w:t>1,15</w:t>
      </w:r>
    </w:p>
    <w:p>
      <w:r>
        <w:t>3,75</w:t>
      </w:r>
    </w:p>
    <w:p>
      <w:r>
        <w:t>0,66</w:t>
      </w:r>
    </w:p>
    <w:p>
      <w:r>
        <w:t>0,16</w:t>
      </w:r>
    </w:p>
    <w:p>
      <w:r>
        <w:t>-</w:t>
      </w:r>
    </w:p>
    <w:p>
      <w:r>
        <w:t>2.6</w:t>
      </w:r>
    </w:p>
    <w:p>
      <w:r>
        <w:t>Đất ở tại đô thị</w:t>
      </w:r>
    </w:p>
    <w:p>
      <w:r>
        <w:t>ODT</w:t>
      </w:r>
    </w:p>
    <w:p>
      <w:r>
        <w:t>2,95</w:t>
      </w:r>
    </w:p>
    <w:p>
      <w:r>
        <w:t>-</w:t>
      </w:r>
    </w:p>
    <w:p>
      <w:r>
        <w:t>0,03</w:t>
      </w:r>
    </w:p>
    <w:p>
      <w:r>
        <w:t>-</w:t>
      </w:r>
    </w:p>
    <w:p>
      <w:r>
        <w:t>-</w:t>
      </w:r>
    </w:p>
    <w:p>
      <w:r>
        <w:t>-</w:t>
      </w:r>
    </w:p>
    <w:p>
      <w:r>
        <w:t>-</w:t>
      </w:r>
    </w:p>
    <w:p>
      <w:r>
        <w:t>-</w:t>
      </w:r>
    </w:p>
    <w:p>
      <w:r>
        <w:t>-</w:t>
      </w:r>
    </w:p>
    <w:p>
      <w:r>
        <w:t>-</w:t>
      </w:r>
    </w:p>
    <w:p>
      <w:r>
        <w:t>-</w:t>
      </w:r>
    </w:p>
    <w:p>
      <w:r>
        <w:t>-</w:t>
      </w:r>
    </w:p>
    <w:p>
      <w:r>
        <w:t>-</w:t>
      </w:r>
    </w:p>
    <w:p>
      <w:r>
        <w:t>-</w:t>
      </w:r>
    </w:p>
    <w:p>
      <w:r>
        <w:t>2,92</w:t>
      </w:r>
    </w:p>
    <w:p>
      <w:r>
        <w:t>2.7</w:t>
      </w:r>
    </w:p>
    <w:p>
      <w:r>
        <w:t>Đất xây dựng trụ sở cơ quan</w:t>
      </w:r>
    </w:p>
    <w:p>
      <w:r>
        <w:t>TSC</w:t>
      </w:r>
    </w:p>
    <w:p>
      <w:r>
        <w:t>0,95</w:t>
      </w:r>
    </w:p>
    <w:p>
      <w:r>
        <w:t>0,14</w:t>
      </w:r>
    </w:p>
    <w:p>
      <w:r>
        <w:t>-</w:t>
      </w:r>
    </w:p>
    <w:p>
      <w:r>
        <w:t>-</w:t>
      </w:r>
    </w:p>
    <w:p>
      <w:r>
        <w:t>0,37</w:t>
      </w:r>
    </w:p>
    <w:p>
      <w:r>
        <w:t>-</w:t>
      </w:r>
    </w:p>
    <w:p>
      <w:r>
        <w:t>-</w:t>
      </w:r>
    </w:p>
    <w:p>
      <w:r>
        <w:t>-</w:t>
      </w:r>
    </w:p>
    <w:p>
      <w:r>
        <w:t>-</w:t>
      </w:r>
    </w:p>
    <w:p>
      <w:r>
        <w:t>-</w:t>
      </w:r>
    </w:p>
    <w:p>
      <w:r>
        <w:t>0,08</w:t>
      </w:r>
    </w:p>
    <w:p>
      <w:r>
        <w:t>0,13</w:t>
      </w:r>
    </w:p>
    <w:p>
      <w:r>
        <w:t>0,19</w:t>
      </w:r>
    </w:p>
    <w:p>
      <w:r>
        <w:t>-</w:t>
      </w:r>
    </w:p>
    <w:p>
      <w:r>
        <w:t>0,04</w:t>
      </w:r>
    </w:p>
    <w:p>
      <w:r>
        <w:t>2.8</w:t>
      </w:r>
    </w:p>
    <w:p>
      <w:r>
        <w:t>Đất xây dựng trụ sở của tổ chức sự nghiệp</w:t>
      </w:r>
    </w:p>
    <w:p>
      <w:r>
        <w:t>DTS</w:t>
      </w:r>
    </w:p>
    <w:p>
      <w:r>
        <w:t>0,05</w:t>
      </w:r>
    </w:p>
    <w:p>
      <w:r>
        <w:t>0,05</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2024 THEO LOẠI ĐẤT HIỆN TRẠNG CỦA HUYỆN ĐỊNH QUÁN</w:t>
      </w:r>
    </w:p>
    <w:p>
      <w:r>
        <w:t>(Kèm theo Quyết định số 3527/QĐ-UBND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585,46</w:t>
      </w:r>
    </w:p>
    <w:p>
      <w:r>
        <w:t>221,15</w:t>
      </w:r>
    </w:p>
    <w:p>
      <w:r>
        <w:t>9,29</w:t>
      </w:r>
    </w:p>
    <w:p>
      <w:r>
        <w:t>11,31</w:t>
      </w:r>
    </w:p>
    <w:p>
      <w:r>
        <w:t>19,76</w:t>
      </w:r>
    </w:p>
    <w:p>
      <w:r>
        <w:t>12,61</w:t>
      </w:r>
    </w:p>
    <w:p>
      <w:r>
        <w:t>6,65</w:t>
      </w:r>
    </w:p>
    <w:p>
      <w:r>
        <w:t>18,46</w:t>
      </w:r>
    </w:p>
    <w:p>
      <w:r>
        <w:t>30,97</w:t>
      </w:r>
    </w:p>
    <w:p>
      <w:r>
        <w:t>52.85</w:t>
      </w:r>
    </w:p>
    <w:p>
      <w:r>
        <w:t>26,64</w:t>
      </w:r>
    </w:p>
    <w:p>
      <w:r>
        <w:t>50,97</w:t>
      </w:r>
    </w:p>
    <w:p>
      <w:r>
        <w:t>82,07</w:t>
      </w:r>
    </w:p>
    <w:p>
      <w:r>
        <w:t>14,94</w:t>
      </w:r>
    </w:p>
    <w:p>
      <w:r>
        <w:t>27,79</w:t>
      </w:r>
    </w:p>
    <w:p>
      <w:r>
        <w:t>Trong đó:</w:t>
      </w:r>
    </w:p>
    <w:p>
      <w:r>
        <w:t>1.1</w:t>
      </w:r>
    </w:p>
    <w:p>
      <w:r>
        <w:t>Đất trồng lúa</w:t>
      </w:r>
    </w:p>
    <w:p>
      <w:r>
        <w:t>LUA/PNN</w:t>
      </w:r>
    </w:p>
    <w:p>
      <w:r>
        <w:t>29,07</w:t>
      </w:r>
    </w:p>
    <w:p>
      <w:r>
        <w:t>8,16</w:t>
      </w:r>
    </w:p>
    <w:p>
      <w:r>
        <w:t>-</w:t>
      </w:r>
    </w:p>
    <w:p>
      <w:r>
        <w:t>1,32</w:t>
      </w:r>
    </w:p>
    <w:p>
      <w:r>
        <w:t>0,26</w:t>
      </w:r>
    </w:p>
    <w:p>
      <w:r>
        <w:t>0,29</w:t>
      </w:r>
    </w:p>
    <w:p>
      <w:r>
        <w:t>-</w:t>
      </w:r>
    </w:p>
    <w:p>
      <w:r>
        <w:t>-</w:t>
      </w:r>
    </w:p>
    <w:p>
      <w:r>
        <w:t>2,24</w:t>
      </w:r>
    </w:p>
    <w:p>
      <w:r>
        <w:t>0,39</w:t>
      </w:r>
    </w:p>
    <w:p>
      <w:r>
        <w:t>0,45</w:t>
      </w:r>
    </w:p>
    <w:p>
      <w:r>
        <w:t>5,03</w:t>
      </w:r>
    </w:p>
    <w:p>
      <w:r>
        <w:t>2,43</w:t>
      </w:r>
    </w:p>
    <w:p>
      <w:r>
        <w:t>0,08</w:t>
      </w:r>
    </w:p>
    <w:p>
      <w:r>
        <w:t>8,42</w:t>
      </w:r>
    </w:p>
    <w:p>
      <w:r>
        <w:t>Trong đó: Đất chuyên trồng lúa nước</w:t>
      </w:r>
    </w:p>
    <w:p>
      <w:r>
        <w:t>LUC/PNN</w:t>
      </w:r>
    </w:p>
    <w:p>
      <w:r>
        <w:t>25,47</w:t>
      </w:r>
    </w:p>
    <w:p>
      <w:r>
        <w:t>7,87</w:t>
      </w:r>
    </w:p>
    <w:p>
      <w:r>
        <w:t>-</w:t>
      </w:r>
    </w:p>
    <w:p>
      <w:r>
        <w:t>1,28</w:t>
      </w:r>
    </w:p>
    <w:p>
      <w:r>
        <w:t>0,22</w:t>
      </w:r>
    </w:p>
    <w:p>
      <w:r>
        <w:t>0,25</w:t>
      </w:r>
    </w:p>
    <w:p>
      <w:r>
        <w:t>-</w:t>
      </w:r>
    </w:p>
    <w:p>
      <w:r>
        <w:t>-</w:t>
      </w:r>
    </w:p>
    <w:p>
      <w:r>
        <w:t>-</w:t>
      </w:r>
    </w:p>
    <w:p>
      <w:r>
        <w:t>0,39</w:t>
      </w:r>
    </w:p>
    <w:p>
      <w:r>
        <w:t>0,43</w:t>
      </w:r>
    </w:p>
    <w:p>
      <w:r>
        <w:t>4,58</w:t>
      </w:r>
    </w:p>
    <w:p>
      <w:r>
        <w:t>2,37</w:t>
      </w:r>
    </w:p>
    <w:p>
      <w:r>
        <w:t>-</w:t>
      </w:r>
    </w:p>
    <w:p>
      <w:r>
        <w:t>8,08</w:t>
      </w:r>
    </w:p>
    <w:p>
      <w:r>
        <w:t>1.2</w:t>
      </w:r>
    </w:p>
    <w:p>
      <w:r>
        <w:t>Đất trồng cây hàng năm khác</w:t>
      </w:r>
    </w:p>
    <w:p>
      <w:r>
        <w:t>HNK/PNN</w:t>
      </w:r>
    </w:p>
    <w:p>
      <w:r>
        <w:t>20,69</w:t>
      </w:r>
    </w:p>
    <w:p>
      <w:r>
        <w:t>7,25</w:t>
      </w:r>
    </w:p>
    <w:p>
      <w:r>
        <w:t>0,01</w:t>
      </w:r>
    </w:p>
    <w:p>
      <w:r>
        <w:t>2,76</w:t>
      </w:r>
    </w:p>
    <w:p>
      <w:r>
        <w:t>1,19</w:t>
      </w:r>
    </w:p>
    <w:p>
      <w:r>
        <w:t>0,49</w:t>
      </w:r>
    </w:p>
    <w:p>
      <w:r>
        <w:t>-</w:t>
      </w:r>
    </w:p>
    <w:p>
      <w:r>
        <w:t>1,75</w:t>
      </w:r>
    </w:p>
    <w:p>
      <w:r>
        <w:t>0,24</w:t>
      </w:r>
    </w:p>
    <w:p>
      <w:r>
        <w:t>-</w:t>
      </w:r>
    </w:p>
    <w:p>
      <w:r>
        <w:t>0,02</w:t>
      </w:r>
    </w:p>
    <w:p>
      <w:r>
        <w:t>5,37</w:t>
      </w:r>
    </w:p>
    <w:p>
      <w:r>
        <w:t>1,14</w:t>
      </w:r>
    </w:p>
    <w:p>
      <w:r>
        <w:t>0,05</w:t>
      </w:r>
    </w:p>
    <w:p>
      <w:r>
        <w:t>0,42</w:t>
      </w:r>
    </w:p>
    <w:p>
      <w:r>
        <w:t>1.3</w:t>
      </w:r>
    </w:p>
    <w:p>
      <w:r>
        <w:t>Đất trồng cây lâu năm</w:t>
      </w:r>
    </w:p>
    <w:p>
      <w:r>
        <w:t>CLN/PNN</w:t>
      </w:r>
    </w:p>
    <w:p>
      <w:r>
        <w:t>413,59</w:t>
      </w:r>
    </w:p>
    <w:p>
      <w:r>
        <w:t>144,88</w:t>
      </w:r>
    </w:p>
    <w:p>
      <w:r>
        <w:t>9,22</w:t>
      </w:r>
    </w:p>
    <w:p>
      <w:r>
        <w:t>5,88</w:t>
      </w:r>
    </w:p>
    <w:p>
      <w:r>
        <w:t>17,95</w:t>
      </w:r>
    </w:p>
    <w:p>
      <w:r>
        <w:t>11,42</w:t>
      </w:r>
    </w:p>
    <w:p>
      <w:r>
        <w:t>6,65</w:t>
      </w:r>
    </w:p>
    <w:p>
      <w:r>
        <w:t>16,26</w:t>
      </w:r>
    </w:p>
    <w:p>
      <w:r>
        <w:t>28,42</w:t>
      </w:r>
    </w:p>
    <w:p>
      <w:r>
        <w:t>52,45</w:t>
      </w:r>
    </w:p>
    <w:p>
      <w:r>
        <w:t>26,16</w:t>
      </w:r>
    </w:p>
    <w:p>
      <w:r>
        <w:t>39,83</w:t>
      </w:r>
    </w:p>
    <w:p>
      <w:r>
        <w:t>22,39</w:t>
      </w:r>
    </w:p>
    <w:p>
      <w:r>
        <w:t>14,73</w:t>
      </w:r>
    </w:p>
    <w:p>
      <w:r>
        <w:t>17,35</w:t>
      </w:r>
    </w:p>
    <w:p>
      <w:r>
        <w:t>1.4</w:t>
      </w:r>
    </w:p>
    <w:p>
      <w:r>
        <w:t>Đất rừng phòng hộ</w:t>
      </w:r>
    </w:p>
    <w:p>
      <w:r>
        <w:t>RPH/PNN</w:t>
      </w:r>
    </w:p>
    <w:p>
      <w:r>
        <w:t>75,08</w:t>
      </w:r>
    </w:p>
    <w:p>
      <w:r>
        <w:t>50,30</w:t>
      </w:r>
    </w:p>
    <w:p>
      <w:r>
        <w:t>-</w:t>
      </w:r>
    </w:p>
    <w:p>
      <w:r>
        <w:t>-</w:t>
      </w:r>
    </w:p>
    <w:p>
      <w:r>
        <w:t>-</w:t>
      </w:r>
    </w:p>
    <w:p>
      <w:r>
        <w:t>-</w:t>
      </w:r>
    </w:p>
    <w:p>
      <w:r>
        <w:t>-</w:t>
      </w:r>
    </w:p>
    <w:p>
      <w:r>
        <w:t>-</w:t>
      </w:r>
    </w:p>
    <w:p>
      <w:r>
        <w:t>-</w:t>
      </w:r>
    </w:p>
    <w:p>
      <w:r>
        <w:t>-</w:t>
      </w:r>
    </w:p>
    <w:p>
      <w:r>
        <w:t>-</w:t>
      </w:r>
    </w:p>
    <w:p>
      <w:r>
        <w:t>-</w:t>
      </w:r>
    </w:p>
    <w:p>
      <w:r>
        <w:t>24,78</w:t>
      </w:r>
    </w:p>
    <w:p>
      <w:r>
        <w:t>-</w:t>
      </w:r>
    </w:p>
    <w:p>
      <w:r>
        <w:t>-</w:t>
      </w:r>
    </w:p>
    <w:p>
      <w:r>
        <w:t>1.5</w:t>
      </w:r>
    </w:p>
    <w:p>
      <w:r>
        <w:t>Đất rừng sản xuất</w:t>
      </w:r>
    </w:p>
    <w:p>
      <w:r>
        <w:t>RSX/PNN</w:t>
      </w:r>
    </w:p>
    <w:p>
      <w:r>
        <w:t>40,14</w:t>
      </w:r>
    </w:p>
    <w:p>
      <w:r>
        <w:t>8,95</w:t>
      </w:r>
    </w:p>
    <w:p>
      <w:r>
        <w:t>-</w:t>
      </w:r>
    </w:p>
    <w:p>
      <w:r>
        <w:t>-</w:t>
      </w:r>
    </w:p>
    <w:p>
      <w:r>
        <w:t>-</w:t>
      </w:r>
    </w:p>
    <w:p>
      <w:r>
        <w:t>-</w:t>
      </w:r>
    </w:p>
    <w:p>
      <w:r>
        <w:t>-</w:t>
      </w:r>
    </w:p>
    <w:p>
      <w:r>
        <w:t>-</w:t>
      </w:r>
    </w:p>
    <w:p>
      <w:r>
        <w:t>-</w:t>
      </w:r>
    </w:p>
    <w:p>
      <w:r>
        <w:t>-</w:t>
      </w:r>
    </w:p>
    <w:p>
      <w:r>
        <w:t>-</w:t>
      </w:r>
    </w:p>
    <w:p>
      <w:r>
        <w:t>-</w:t>
      </w:r>
    </w:p>
    <w:p>
      <w:r>
        <w:t>31,19</w:t>
      </w:r>
    </w:p>
    <w:p>
      <w:r>
        <w:t>-</w:t>
      </w:r>
    </w:p>
    <w:p>
      <w:r>
        <w:t>-</w:t>
      </w:r>
    </w:p>
    <w:p>
      <w:r>
        <w:t>1.6</w:t>
      </w:r>
    </w:p>
    <w:p>
      <w:r>
        <w:t>Đất nuôi trồng thủy sản</w:t>
      </w:r>
    </w:p>
    <w:p>
      <w:r>
        <w:t>NTS/PNN</w:t>
      </w:r>
    </w:p>
    <w:p>
      <w:r>
        <w:t>6,14</w:t>
      </w:r>
    </w:p>
    <w:p>
      <w:r>
        <w:t>1,60</w:t>
      </w:r>
    </w:p>
    <w:p>
      <w:r>
        <w:t>0,06</w:t>
      </w:r>
    </w:p>
    <w:p>
      <w:r>
        <w:t>1,35</w:t>
      </w:r>
    </w:p>
    <w:p>
      <w:r>
        <w:t>-</w:t>
      </w:r>
    </w:p>
    <w:p>
      <w:r>
        <w:t>0,41</w:t>
      </w:r>
    </w:p>
    <w:p>
      <w:r>
        <w:t>-</w:t>
      </w:r>
    </w:p>
    <w:p>
      <w:r>
        <w:t>0,15</w:t>
      </w:r>
    </w:p>
    <w:p>
      <w:r>
        <w:t>-</w:t>
      </w:r>
    </w:p>
    <w:p>
      <w:r>
        <w:t>-</w:t>
      </w:r>
    </w:p>
    <w:p>
      <w:r>
        <w:t>0,01</w:t>
      </w:r>
    </w:p>
    <w:p>
      <w:r>
        <w:t>0,74</w:t>
      </w:r>
    </w:p>
    <w:p>
      <w:r>
        <w:t>0,15</w:t>
      </w:r>
    </w:p>
    <w:p>
      <w:r>
        <w:t>0,08</w:t>
      </w:r>
    </w:p>
    <w:p>
      <w:r>
        <w:t>1,59</w:t>
      </w:r>
    </w:p>
    <w:p>
      <w:r>
        <w:t>1.7</w:t>
      </w:r>
    </w:p>
    <w:p>
      <w:r>
        <w:t>Đất nông nghiệp khác</w:t>
      </w:r>
    </w:p>
    <w:p>
      <w:r>
        <w:t>NKH/PNN</w:t>
      </w:r>
    </w:p>
    <w:p>
      <w:r>
        <w:t>0,75</w:t>
      </w:r>
    </w:p>
    <w:p>
      <w:r>
        <w:t>-</w:t>
      </w:r>
    </w:p>
    <w:p>
      <w:r>
        <w:t>-</w:t>
      </w:r>
    </w:p>
    <w:p>
      <w:r>
        <w:t>-</w:t>
      </w:r>
    </w:p>
    <w:p>
      <w:r>
        <w:t>0,36</w:t>
      </w:r>
    </w:p>
    <w:p>
      <w:r>
        <w:t>-</w:t>
      </w:r>
    </w:p>
    <w:p>
      <w:r>
        <w:t>-</w:t>
      </w:r>
    </w:p>
    <w:p>
      <w:r>
        <w:t>0,30</w:t>
      </w:r>
    </w:p>
    <w:p>
      <w:r>
        <w:t>0,08</w:t>
      </w:r>
    </w:p>
    <w:p>
      <w:r>
        <w:t>0,01</w:t>
      </w:r>
    </w:p>
    <w:p>
      <w:r>
        <w:t>-</w:t>
      </w:r>
    </w:p>
    <w:p>
      <w:r>
        <w:t>-</w:t>
      </w:r>
    </w:p>
    <w:p>
      <w:r>
        <w:t>-</w:t>
      </w:r>
    </w:p>
    <w:p>
      <w:r>
        <w:t>-</w:t>
      </w:r>
    </w:p>
    <w:p>
      <w:r>
        <w:t>-</w:t>
      </w:r>
    </w:p>
    <w:p>
      <w:r>
        <w:t>2</w:t>
      </w:r>
    </w:p>
    <w:p>
      <w:r>
        <w:t>Chuyển đổi cơ cấu sử dụng đất trong nội bộ đất nông nghiệp</w:t>
      </w:r>
    </w:p>
    <w:p>
      <w:r>
        <w:t>3,30</w:t>
      </w:r>
    </w:p>
    <w:p>
      <w:r>
        <w:t>-</w:t>
      </w:r>
    </w:p>
    <w:p>
      <w:r>
        <w:t>-</w:t>
      </w:r>
    </w:p>
    <w:p>
      <w:r>
        <w:t>-</w:t>
      </w:r>
    </w:p>
    <w:p>
      <w:r>
        <w:t>-</w:t>
      </w:r>
    </w:p>
    <w:p>
      <w:r>
        <w:t>-</w:t>
      </w:r>
    </w:p>
    <w:p>
      <w:r>
        <w:t>-</w:t>
      </w:r>
    </w:p>
    <w:p>
      <w:r>
        <w:t>3,30</w:t>
      </w:r>
    </w:p>
    <w:p>
      <w:r>
        <w:t>-</w:t>
      </w:r>
    </w:p>
    <w:p>
      <w:r>
        <w:t>-</w:t>
      </w:r>
    </w:p>
    <w:p>
      <w:r>
        <w:t>-</w:t>
      </w:r>
    </w:p>
    <w:p>
      <w:r>
        <w:t>-</w:t>
      </w:r>
    </w:p>
    <w:p>
      <w:r>
        <w:t>-</w:t>
      </w:r>
    </w:p>
    <w:p>
      <w:r>
        <w:t>-</w:t>
      </w:r>
    </w:p>
    <w:p>
      <w:r>
        <w:t>-</w:t>
      </w:r>
    </w:p>
    <w:p>
      <w:r>
        <w:t>Trong đó:</w:t>
      </w:r>
    </w:p>
    <w:p>
      <w:r>
        <w:t>2.1</w:t>
      </w:r>
    </w:p>
    <w:p>
      <w:r>
        <w:t>Đất rừng sản xuất chuyển sang đất nông nghiệp không phải là rừng</w:t>
      </w:r>
    </w:p>
    <w:p>
      <w:r>
        <w:t>RSX/NKR(a)</w:t>
      </w:r>
    </w:p>
    <w:p>
      <w:r>
        <w:t>3,30</w:t>
      </w:r>
    </w:p>
    <w:p>
      <w:r>
        <w:t>-</w:t>
      </w:r>
    </w:p>
    <w:p>
      <w:r>
        <w:t>-</w:t>
      </w:r>
    </w:p>
    <w:p>
      <w:r>
        <w:t>-</w:t>
      </w:r>
    </w:p>
    <w:p>
      <w:r>
        <w:t>-</w:t>
      </w:r>
    </w:p>
    <w:p>
      <w:r>
        <w:t>-</w:t>
      </w:r>
    </w:p>
    <w:p>
      <w:r>
        <w:t>-</w:t>
      </w:r>
    </w:p>
    <w:p>
      <w:r>
        <w:t>3,30</w:t>
      </w:r>
    </w:p>
    <w:p>
      <w:r>
        <w:t>-</w:t>
      </w:r>
    </w:p>
    <w:p>
      <w:r>
        <w:t>-</w:t>
      </w:r>
    </w:p>
    <w:p>
      <w:r>
        <w:t>-</w:t>
      </w:r>
    </w:p>
    <w:p>
      <w:r>
        <w:t>-</w:t>
      </w:r>
    </w:p>
    <w:p>
      <w:r>
        <w:t>-</w:t>
      </w:r>
    </w:p>
    <w:p>
      <w:r>
        <w:t>-</w:t>
      </w:r>
    </w:p>
    <w:p>
      <w:r>
        <w:t>-</w:t>
      </w:r>
    </w:p>
    <w:p>
      <w:r>
        <w:t>3</w:t>
      </w:r>
    </w:p>
    <w:p>
      <w:r>
        <w:t>Đất phi nông nghiệp không phải là đất ở chuyển sang đất ở</w:t>
      </w:r>
    </w:p>
    <w:p>
      <w:r>
        <w:t>PKO/OCT</w:t>
      </w:r>
    </w:p>
    <w:p>
      <w:r>
        <w:t>0,16</w:t>
      </w:r>
    </w:p>
    <w:p>
      <w:r>
        <w:t>-</w:t>
      </w:r>
    </w:p>
    <w:p>
      <w:r>
        <w:t>-</w:t>
      </w:r>
    </w:p>
    <w:p>
      <w:r>
        <w:t>-</w:t>
      </w:r>
    </w:p>
    <w:p>
      <w:r>
        <w:t>-</w:t>
      </w:r>
    </w:p>
    <w:p>
      <w:r>
        <w:t>-</w:t>
      </w:r>
    </w:p>
    <w:p>
      <w:r>
        <w:t>-</w:t>
      </w:r>
    </w:p>
    <w:p>
      <w:r>
        <w:t>-</w:t>
      </w:r>
    </w:p>
    <w:p>
      <w:r>
        <w:t>-</w:t>
      </w:r>
    </w:p>
    <w:p>
      <w:r>
        <w:t>-</w:t>
      </w:r>
    </w:p>
    <w:p>
      <w:r>
        <w:t>-</w:t>
      </w:r>
    </w:p>
    <w:p>
      <w:r>
        <w:t>-</w:t>
      </w:r>
    </w:p>
    <w:p>
      <w:r>
        <w:t>0,16</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2024 THEO LOẠI ĐẤT TRONG HỒ SƠ ĐỊA CHÍNH CỦA HUYỆN ĐỊNH QUÁN</w:t>
      </w:r>
    </w:p>
    <w:p>
      <w:r>
        <w:t>(Kèm theo Quyết định số 3527/QĐ-UBND ngày 29 tháng 12 năm 2023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Gia Canh</w:t>
      </w:r>
    </w:p>
    <w:p>
      <w:r>
        <w:t>La Ngà</w:t>
      </w:r>
    </w:p>
    <w:p>
      <w:r>
        <w:t>Ngọc Định</w:t>
      </w:r>
    </w:p>
    <w:p>
      <w:r>
        <w:t>Phú Cường</w:t>
      </w:r>
    </w:p>
    <w:p>
      <w:r>
        <w:t>Phú Hòa</w:t>
      </w:r>
    </w:p>
    <w:p>
      <w:r>
        <w:t>Phú Lợi</w:t>
      </w:r>
    </w:p>
    <w:p>
      <w:r>
        <w:t>Phú Ngọc</w:t>
      </w:r>
    </w:p>
    <w:p>
      <w:r>
        <w:t>Phú Tân</w:t>
      </w:r>
    </w:p>
    <w:p>
      <w:r>
        <w:t>Phú Túc</w:t>
      </w:r>
    </w:p>
    <w:p>
      <w:r>
        <w:t>Phú Vinh</w:t>
      </w:r>
    </w:p>
    <w:p>
      <w:r>
        <w:t>Suối Nho</w:t>
      </w:r>
    </w:p>
    <w:p>
      <w:r>
        <w:t>Thanh Sơn</w:t>
      </w:r>
    </w:p>
    <w:p>
      <w:r>
        <w:t>Túc Trưng</w:t>
      </w:r>
    </w:p>
    <w:p>
      <w:r>
        <w:t>TT.Định Quán</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616,10</w:t>
      </w:r>
    </w:p>
    <w:p>
      <w:r>
        <w:t>221,57</w:t>
      </w:r>
    </w:p>
    <w:p>
      <w:r>
        <w:t>8,16</w:t>
      </w:r>
    </w:p>
    <w:p>
      <w:r>
        <w:t>13,12</w:t>
      </w:r>
    </w:p>
    <w:p>
      <w:r>
        <w:t>20,59</w:t>
      </w:r>
    </w:p>
    <w:p>
      <w:r>
        <w:t>14,72</w:t>
      </w:r>
    </w:p>
    <w:p>
      <w:r>
        <w:t>7,07</w:t>
      </w:r>
    </w:p>
    <w:p>
      <w:r>
        <w:t>21,66</w:t>
      </w:r>
    </w:p>
    <w:p>
      <w:r>
        <w:t>31,52</w:t>
      </w:r>
    </w:p>
    <w:p>
      <w:r>
        <w:t>60,42</w:t>
      </w:r>
    </w:p>
    <w:p>
      <w:r>
        <w:t>30,13</w:t>
      </w:r>
    </w:p>
    <w:p>
      <w:r>
        <w:t>56,08</w:t>
      </w:r>
    </w:p>
    <w:p>
      <w:r>
        <w:t>83,48</w:t>
      </w:r>
    </w:p>
    <w:p>
      <w:r>
        <w:t>17,32</w:t>
      </w:r>
    </w:p>
    <w:p>
      <w:r>
        <w:t>30,24</w:t>
      </w:r>
    </w:p>
    <w:p>
      <w:r>
        <w:t>Trong đó:</w:t>
      </w:r>
    </w:p>
    <w:p>
      <w:r>
        <w:t>1.1</w:t>
      </w:r>
    </w:p>
    <w:p>
      <w:r>
        <w:t>Đất trồng lúa</w:t>
      </w:r>
    </w:p>
    <w:p>
      <w:r>
        <w:t>LUA/PNN</w:t>
      </w:r>
    </w:p>
    <w:p>
      <w:r>
        <w:t>69,49</w:t>
      </w:r>
    </w:p>
    <w:p>
      <w:r>
        <w:t>27,21</w:t>
      </w:r>
    </w:p>
    <w:p>
      <w:r>
        <w:t>0,12</w:t>
      </w:r>
    </w:p>
    <w:p>
      <w:r>
        <w:t>1,75</w:t>
      </w:r>
    </w:p>
    <w:p>
      <w:r>
        <w:t>0,29</w:t>
      </w:r>
    </w:p>
    <w:p>
      <w:r>
        <w:t>7,42</w:t>
      </w:r>
    </w:p>
    <w:p>
      <w:r>
        <w:t>0,22</w:t>
      </w:r>
    </w:p>
    <w:p>
      <w:r>
        <w:t>0,20</w:t>
      </w:r>
    </w:p>
    <w:p>
      <w:r>
        <w:t>2,47</w:t>
      </w:r>
    </w:p>
    <w:p>
      <w:r>
        <w:t>0,51</w:t>
      </w:r>
    </w:p>
    <w:p>
      <w:r>
        <w:t>1,06</w:t>
      </w:r>
    </w:p>
    <w:p>
      <w:r>
        <w:t>14,03</w:t>
      </w:r>
    </w:p>
    <w:p>
      <w:r>
        <w:t>4,64</w:t>
      </w:r>
    </w:p>
    <w:p>
      <w:r>
        <w:t>0,41</w:t>
      </w:r>
    </w:p>
    <w:p>
      <w:r>
        <w:t>9,15</w:t>
      </w:r>
    </w:p>
    <w:p>
      <w:r>
        <w:t>Trong đó: Đất chuyên trồng lúa nước</w:t>
      </w:r>
    </w:p>
    <w:p>
      <w:r>
        <w:t>LUC/PNN</w:t>
      </w:r>
    </w:p>
    <w:p>
      <w:r>
        <w:t>48,82</w:t>
      </w:r>
    </w:p>
    <w:p>
      <w:r>
        <w:t>23,18</w:t>
      </w:r>
    </w:p>
    <w:p>
      <w:r>
        <w:t>-</w:t>
      </w:r>
    </w:p>
    <w:p>
      <w:r>
        <w:t>1,46</w:t>
      </w:r>
    </w:p>
    <w:p>
      <w:r>
        <w:t>0.22</w:t>
      </w:r>
    </w:p>
    <w:p>
      <w:r>
        <w:t>1,73</w:t>
      </w:r>
    </w:p>
    <w:p>
      <w:r>
        <w:t>0,03</w:t>
      </w:r>
    </w:p>
    <w:p>
      <w:r>
        <w:t>-</w:t>
      </w:r>
    </w:p>
    <w:p>
      <w:r>
        <w:t>-</w:t>
      </w:r>
    </w:p>
    <w:p>
      <w:r>
        <w:t>-</w:t>
      </w:r>
    </w:p>
    <w:p>
      <w:r>
        <w:t>1,01</w:t>
      </w:r>
    </w:p>
    <w:p>
      <w:r>
        <w:t>13,73</w:t>
      </w:r>
    </w:p>
    <w:p>
      <w:r>
        <w:t>1,08</w:t>
      </w:r>
    </w:p>
    <w:p>
      <w:r>
        <w:t>0,03</w:t>
      </w:r>
    </w:p>
    <w:p>
      <w:r>
        <w:t>6,35</w:t>
      </w:r>
    </w:p>
    <w:p>
      <w:r>
        <w:t>1.2</w:t>
      </w:r>
    </w:p>
    <w:p>
      <w:r>
        <w:t>Đất trồng cây hàng năm khác</w:t>
      </w:r>
    </w:p>
    <w:p>
      <w:r>
        <w:t>HNK/PNN</w:t>
      </w:r>
    </w:p>
    <w:p>
      <w:r>
        <w:t>47,12</w:t>
      </w:r>
    </w:p>
    <w:p>
      <w:r>
        <w:t>10,06</w:t>
      </w:r>
    </w:p>
    <w:p>
      <w:r>
        <w:t>0,14</w:t>
      </w:r>
    </w:p>
    <w:p>
      <w:r>
        <w:t>2,47</w:t>
      </w:r>
    </w:p>
    <w:p>
      <w:r>
        <w:t>0,10</w:t>
      </w:r>
    </w:p>
    <w:p>
      <w:r>
        <w:t>0,33</w:t>
      </w:r>
    </w:p>
    <w:p>
      <w:r>
        <w:t>0,13</w:t>
      </w:r>
    </w:p>
    <w:p>
      <w:r>
        <w:t>10,45</w:t>
      </w:r>
    </w:p>
    <w:p>
      <w:r>
        <w:t>1,15</w:t>
      </w:r>
    </w:p>
    <w:p>
      <w:r>
        <w:t>0,79</w:t>
      </w:r>
    </w:p>
    <w:p>
      <w:r>
        <w:t>5,02</w:t>
      </w:r>
    </w:p>
    <w:p>
      <w:r>
        <w:t>9,93</w:t>
      </w:r>
    </w:p>
    <w:p>
      <w:r>
        <w:t>5,00</w:t>
      </w:r>
    </w:p>
    <w:p>
      <w:r>
        <w:t>0,32</w:t>
      </w:r>
    </w:p>
    <w:p>
      <w:r>
        <w:t>1,23</w:t>
      </w:r>
    </w:p>
    <w:p>
      <w:r>
        <w:t>1.3</w:t>
      </w:r>
    </w:p>
    <w:p>
      <w:r>
        <w:t>Đất trồng cây lâu năm</w:t>
      </w:r>
    </w:p>
    <w:p>
      <w:r>
        <w:t>CLN/PNN</w:t>
      </w:r>
    </w:p>
    <w:p>
      <w:r>
        <w:t>447,26</w:t>
      </w:r>
    </w:p>
    <w:p>
      <w:r>
        <w:t>174,25</w:t>
      </w:r>
    </w:p>
    <w:p>
      <w:r>
        <w:t>7,66</w:t>
      </w:r>
    </w:p>
    <w:p>
      <w:r>
        <w:t>6,45</w:t>
      </w:r>
    </w:p>
    <w:p>
      <w:r>
        <w:t>20,10</w:t>
      </w:r>
    </w:p>
    <w:p>
      <w:r>
        <w:t>6,90</w:t>
      </w:r>
    </w:p>
    <w:p>
      <w:r>
        <w:t>6,72</w:t>
      </w:r>
    </w:p>
    <w:p>
      <w:r>
        <w:t>9,47</w:t>
      </w:r>
    </w:p>
    <w:p>
      <w:r>
        <w:t>27,57</w:t>
      </w:r>
    </w:p>
    <w:p>
      <w:r>
        <w:t>59,02</w:t>
      </w:r>
    </w:p>
    <w:p>
      <w:r>
        <w:t>23,96</w:t>
      </w:r>
    </w:p>
    <w:p>
      <w:r>
        <w:t>30,48</w:t>
      </w:r>
    </w:p>
    <w:p>
      <w:r>
        <w:t>38,45</w:t>
      </w:r>
    </w:p>
    <w:p>
      <w:r>
        <w:t>16,60</w:t>
      </w:r>
    </w:p>
    <w:p>
      <w:r>
        <w:t>19,64</w:t>
      </w:r>
    </w:p>
    <w:p>
      <w:r>
        <w:t>1.4</w:t>
      </w:r>
    </w:p>
    <w:p>
      <w:r>
        <w:t>Đất rừng phòng hộ</w:t>
      </w:r>
    </w:p>
    <w:p>
      <w:r>
        <w:t>RPH/PNN</w:t>
      </w:r>
    </w:p>
    <w:p>
      <w:r>
        <w:t>10,50</w:t>
      </w:r>
    </w:p>
    <w:p>
      <w:r>
        <w:t>-</w:t>
      </w:r>
    </w:p>
    <w:p>
      <w:r>
        <w:t>-</w:t>
      </w:r>
    </w:p>
    <w:p>
      <w:r>
        <w:t>-</w:t>
      </w:r>
    </w:p>
    <w:p>
      <w:r>
        <w:t>-</w:t>
      </w:r>
    </w:p>
    <w:p>
      <w:r>
        <w:t>-</w:t>
      </w:r>
    </w:p>
    <w:p>
      <w:r>
        <w:t>-</w:t>
      </w:r>
    </w:p>
    <w:p>
      <w:r>
        <w:t>-</w:t>
      </w:r>
    </w:p>
    <w:p>
      <w:r>
        <w:t>-</w:t>
      </w:r>
    </w:p>
    <w:p>
      <w:r>
        <w:t>-</w:t>
      </w:r>
    </w:p>
    <w:p>
      <w:r>
        <w:t>-</w:t>
      </w:r>
    </w:p>
    <w:p>
      <w:r>
        <w:t>-</w:t>
      </w:r>
    </w:p>
    <w:p>
      <w:r>
        <w:t>10,50</w:t>
      </w:r>
    </w:p>
    <w:p>
      <w:r>
        <w:t>-</w:t>
      </w:r>
    </w:p>
    <w:p>
      <w:r>
        <w:t>-</w:t>
      </w:r>
    </w:p>
    <w:p>
      <w:r>
        <w:t>1.5</w:t>
      </w:r>
    </w:p>
    <w:p>
      <w:r>
        <w:t>Đất rừng đặc dụng</w:t>
      </w:r>
    </w:p>
    <w:p>
      <w:r>
        <w:t>RDD/PNN</w:t>
      </w:r>
    </w:p>
    <w:p>
      <w:r>
        <w:t>7,66</w:t>
      </w:r>
    </w:p>
    <w:p>
      <w:r>
        <w:t>7,66</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26,83</w:t>
      </w:r>
    </w:p>
    <w:p>
      <w:r>
        <w:t>0,82</w:t>
      </w:r>
    </w:p>
    <w:p>
      <w:r>
        <w:t>-</w:t>
      </w:r>
    </w:p>
    <w:p>
      <w:r>
        <w:t>1,11</w:t>
      </w:r>
    </w:p>
    <w:p>
      <w:r>
        <w:t>-</w:t>
      </w:r>
    </w:p>
    <w:p>
      <w:r>
        <w:t>-</w:t>
      </w:r>
    </w:p>
    <w:p>
      <w:r>
        <w:t>-</w:t>
      </w:r>
    </w:p>
    <w:p>
      <w:r>
        <w:t>0,03</w:t>
      </w:r>
    </w:p>
    <w:p>
      <w:r>
        <w:t>0,03</w:t>
      </w:r>
    </w:p>
    <w:p>
      <w:r>
        <w:t>-</w:t>
      </w:r>
    </w:p>
    <w:p>
      <w:r>
        <w:t>0,06</w:t>
      </w:r>
    </w:p>
    <w:p>
      <w:r>
        <w:t>-</w:t>
      </w:r>
    </w:p>
    <w:p>
      <w:r>
        <w:t>24,74</w:t>
      </w:r>
    </w:p>
    <w:p>
      <w:r>
        <w:t>-</w:t>
      </w:r>
    </w:p>
    <w:p>
      <w:r>
        <w:t>0,04</w:t>
      </w:r>
    </w:p>
    <w:p>
      <w:r>
        <w:t>1.7</w:t>
      </w:r>
    </w:p>
    <w:p>
      <w:r>
        <w:t>Đất nuôi trồng thủy sản</w:t>
      </w:r>
    </w:p>
    <w:p>
      <w:r>
        <w:t>NTS/PNN</w:t>
      </w:r>
    </w:p>
    <w:p>
      <w:r>
        <w:t>6,76</w:t>
      </w:r>
    </w:p>
    <w:p>
      <w:r>
        <w:t>1,58</w:t>
      </w:r>
    </w:p>
    <w:p>
      <w:r>
        <w:t>0,25</w:t>
      </w:r>
    </w:p>
    <w:p>
      <w:r>
        <w:t>1,35</w:t>
      </w:r>
    </w:p>
    <w:p>
      <w:r>
        <w:t>0,09</w:t>
      </w:r>
    </w:p>
    <w:p>
      <w:r>
        <w:t>0,07</w:t>
      </w:r>
    </w:p>
    <w:p>
      <w:r>
        <w:t>-</w:t>
      </w:r>
    </w:p>
    <w:p>
      <w:r>
        <w:t>1,03</w:t>
      </w:r>
    </w:p>
    <w:p>
      <w:r>
        <w:t>0,30</w:t>
      </w:r>
    </w:p>
    <w:p>
      <w:r>
        <w:t>0,10</w:t>
      </w:r>
    </w:p>
    <w:p>
      <w:r>
        <w:t>0,02</w:t>
      </w:r>
    </w:p>
    <w:p>
      <w:r>
        <w:t>1,64</w:t>
      </w:r>
    </w:p>
    <w:p>
      <w:r>
        <w:t>0,15</w:t>
      </w:r>
    </w:p>
    <w:p>
      <w:r>
        <w:t>-</w:t>
      </w:r>
    </w:p>
    <w:p>
      <w:r>
        <w:t>0,18</w:t>
      </w:r>
    </w:p>
    <w:p>
      <w:r>
        <w:t>1.8</w:t>
      </w:r>
    </w:p>
    <w:p>
      <w:r>
        <w:t>Đất nông nghiệp khác</w:t>
      </w:r>
    </w:p>
    <w:p>
      <w:r>
        <w:t>NKH/PNN</w:t>
      </w:r>
    </w:p>
    <w:p>
      <w:r>
        <w:t>0,49</w:t>
      </w:r>
    </w:p>
    <w:p>
      <w:r>
        <w:t>-</w:t>
      </w:r>
    </w:p>
    <w:p>
      <w:r>
        <w:t>-</w:t>
      </w:r>
    </w:p>
    <w:p>
      <w:r>
        <w:t>-</w:t>
      </w:r>
    </w:p>
    <w:p>
      <w:r>
        <w:t>-</w:t>
      </w:r>
    </w:p>
    <w:p>
      <w:r>
        <w:t>-</w:t>
      </w:r>
    </w:p>
    <w:p>
      <w:r>
        <w:t>-</w:t>
      </w:r>
    </w:p>
    <w:p>
      <w:r>
        <w:t>0,49</w:t>
      </w:r>
    </w:p>
    <w:p>
      <w:r>
        <w:t>-</w:t>
      </w:r>
    </w:p>
    <w:p>
      <w:r>
        <w:t>-</w:t>
      </w:r>
    </w:p>
    <w:p>
      <w:r>
        <w:t>-</w:t>
      </w:r>
    </w:p>
    <w:p>
      <w:r>
        <w:t>-</w:t>
      </w:r>
    </w:p>
    <w:p>
      <w:r>
        <w:t>-</w:t>
      </w:r>
    </w:p>
    <w:p>
      <w:r>
        <w:t>-</w:t>
      </w:r>
    </w:p>
    <w:p>
      <w:r>
        <w:t>-</w:t>
      </w:r>
    </w:p>
    <w:p>
      <w:r>
        <w:t>2</w:t>
      </w:r>
    </w:p>
    <w:p>
      <w:r>
        <w:t>Chuyển đổi cơ cấu sử dụng đất trong nội bộ đất nông nghiệp</w:t>
      </w:r>
    </w:p>
    <w:p>
      <w:r>
        <w:t>13,34</w:t>
      </w:r>
    </w:p>
    <w:p>
      <w:r>
        <w:t>-</w:t>
      </w:r>
    </w:p>
    <w:p>
      <w:r>
        <w:t>-</w:t>
      </w:r>
    </w:p>
    <w:p>
      <w:r>
        <w:t>0,12</w:t>
      </w:r>
    </w:p>
    <w:p>
      <w:r>
        <w:t>0,53</w:t>
      </w:r>
    </w:p>
    <w:p>
      <w:r>
        <w:t>-</w:t>
      </w:r>
    </w:p>
    <w:p>
      <w:r>
        <w:t>-</w:t>
      </w:r>
    </w:p>
    <w:p>
      <w:r>
        <w:t>12,70</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0,65</w:t>
      </w:r>
    </w:p>
    <w:p>
      <w:r>
        <w:t>-</w:t>
      </w:r>
    </w:p>
    <w:p>
      <w:r>
        <w:t>-</w:t>
      </w:r>
    </w:p>
    <w:p>
      <w:r>
        <w:t>0,12</w:t>
      </w:r>
    </w:p>
    <w:p>
      <w:r>
        <w:t>0,53</w:t>
      </w:r>
    </w:p>
    <w:p>
      <w:r>
        <w:t>-</w:t>
      </w:r>
    </w:p>
    <w:p>
      <w:r>
        <w:t>-</w:t>
      </w:r>
    </w:p>
    <w:p>
      <w:r>
        <w:t>-</w:t>
      </w:r>
    </w:p>
    <w:p>
      <w:r>
        <w:t>-</w:t>
      </w:r>
    </w:p>
    <w:p>
      <w:r>
        <w:t>-</w:t>
      </w:r>
    </w:p>
    <w:p>
      <w:r>
        <w:t>-</w:t>
      </w:r>
    </w:p>
    <w:p>
      <w:r>
        <w:t>-</w:t>
      </w:r>
    </w:p>
    <w:p>
      <w:r>
        <w:t>-</w:t>
      </w:r>
    </w:p>
    <w:p>
      <w:r>
        <w:t>-</w:t>
      </w:r>
    </w:p>
    <w:p>
      <w:r>
        <w:t>-</w:t>
      </w:r>
    </w:p>
    <w:p>
      <w:r>
        <w:t>2.2</w:t>
      </w:r>
    </w:p>
    <w:p>
      <w:r>
        <w:t>Đất rừng sản xuất chuyển sang đất nông nghiệp không phải là rừng</w:t>
      </w:r>
    </w:p>
    <w:p>
      <w:r>
        <w:t>RSX/NKR(a)</w:t>
      </w:r>
    </w:p>
    <w:p>
      <w:r>
        <w:t>12,70</w:t>
      </w:r>
    </w:p>
    <w:p>
      <w:r>
        <w:t>-</w:t>
      </w:r>
    </w:p>
    <w:p>
      <w:r>
        <w:t>-</w:t>
      </w:r>
    </w:p>
    <w:p>
      <w:r>
        <w:t>-</w:t>
      </w:r>
    </w:p>
    <w:p>
      <w:r>
        <w:t>-</w:t>
      </w:r>
    </w:p>
    <w:p>
      <w:r>
        <w:t>-</w:t>
      </w:r>
    </w:p>
    <w:p>
      <w:r>
        <w:t>-</w:t>
      </w:r>
    </w:p>
    <w:p>
      <w:r>
        <w:t>12,70</w:t>
      </w:r>
    </w:p>
    <w:p>
      <w:r>
        <w:t>-</w:t>
      </w:r>
    </w:p>
    <w:p>
      <w:r>
        <w:t>-</w:t>
      </w:r>
    </w:p>
    <w:p>
      <w:r>
        <w:t>-</w:t>
      </w:r>
    </w:p>
    <w:p>
      <w:r>
        <w:t>-</w:t>
      </w:r>
    </w:p>
    <w:p>
      <w:r>
        <w:t>-</w:t>
      </w:r>
    </w:p>
    <w:p>
      <w:r>
        <w:t>-</w:t>
      </w:r>
    </w:p>
    <w:p>
      <w:r>
        <w:t>-</w:t>
      </w:r>
    </w:p>
    <w:p>
      <w:r>
        <w:t>3</w:t>
      </w:r>
    </w:p>
    <w:p>
      <w:r>
        <w:t>Đất phi nông nghiệp không phải là đất ở chuyển sang đất ở</w:t>
      </w:r>
    </w:p>
    <w:p>
      <w:r>
        <w:t>PKO/OCT</w:t>
      </w:r>
    </w:p>
    <w:p>
      <w:r>
        <w:t>0,80</w:t>
      </w:r>
    </w:p>
    <w:p>
      <w:r>
        <w:t>0,14</w:t>
      </w:r>
    </w:p>
    <w:p>
      <w:r>
        <w:t>-</w:t>
      </w:r>
    </w:p>
    <w:p>
      <w:r>
        <w:t>-</w:t>
      </w:r>
    </w:p>
    <w:p>
      <w:r>
        <w:t>-</w:t>
      </w:r>
    </w:p>
    <w:p>
      <w:r>
        <w:t>-</w:t>
      </w:r>
    </w:p>
    <w:p>
      <w:r>
        <w:t>-</w:t>
      </w:r>
    </w:p>
    <w:p>
      <w:r>
        <w:t>-</w:t>
      </w:r>
    </w:p>
    <w:p>
      <w:r>
        <w:t>-</w:t>
      </w:r>
    </w:p>
    <w:p>
      <w:r>
        <w:t>-</w:t>
      </w:r>
    </w:p>
    <w:p>
      <w:r>
        <w:t>-</w:t>
      </w:r>
    </w:p>
    <w:p>
      <w:r>
        <w:t>0,52</w:t>
      </w:r>
    </w:p>
    <w:p>
      <w:r>
        <w:t>0,09</w:t>
      </w:r>
    </w:p>
    <w:p>
      <w:r>
        <w:t>0,05</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