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3527/QĐ-BYT năm 2024 về Giá dịch vụ khám bệnh, chữa bệnh áp dụng tại Bệnh viện Tâm thần Trung ương 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3527/QĐ-BYT</w:t>
      </w:r>
    </w:p>
    <w:p>
      <w:r>
        <w:t>Hà Nội, ngày 22 tháng 11 năm 2024</w:t>
      </w:r>
    </w:p>
    <w:p>
      <w:r>
        <w:t>QUYẾT ĐỊNH</w:t>
      </w:r>
    </w:p>
    <w:p>
      <w:r>
        <w:t>GIÁ DỊCH VỤ KHÁM BỆNH, CHỮA BỆNH ÁP DỤNG TẠI BỆNH VIỆN TÂM THẦN TRUNG ƯƠNG 1</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Tâm thần Trung ương 1 tại Tờ trình số 461/TTr-BVTTTW1 ngày 06/11/2024, Công văn số 493/CV-BVTTTW1 ngày 15/11/2024; Biên bản họp thẩm định giá KBCB số 1458/BB-BYT ngày 12/11/2024;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Tâm thần Trung ương 1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Tâm thần Trung ương 1 ban hành kèm theo Thông tư số 22/2023/TT- 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không áp dụng tại Bệnh viện Tâm thần Trung ương 1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Tâm thần Trung ương 1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Giám đốc Bệnh viện Tâm thần Trung ương 1 và Thủ trưởng các đơn vị, cá nhân có liên quan chịu trách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3527/QĐ-BYT ngày 22/11/2024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50.600</w:t>
      </w:r>
    </w:p>
    <w:p>
      <w:r>
        <w:t>2</w:t>
      </w:r>
    </w:p>
    <w:p>
      <w:r>
        <w:t>Hội chẩn để xác định ca bệnh khó (chuyên gia/ca; Chỉ áp dụng đối với trường hợp mời chuyên gia đơn vị khác đến hội chẩn tại cơ sở khám, chữa bệnh).</w:t>
      </w:r>
    </w:p>
    <w:p>
      <w:r>
        <w:t>200.000</w:t>
      </w:r>
    </w:p>
    <w:p>
      <w:r>
        <w:t>PHỤ LỤC II</w:t>
      </w:r>
    </w:p>
    <w:p>
      <w:r>
        <w:t>GIÁ DỊCH VỤ NGÀY GIƯỜNG BỆNH</w:t>
      </w:r>
    </w:p>
    <w:p>
      <w:r>
        <w:t>(Ban hành kèm theo Quyết định số 3527/QĐ-BYT ngày 22/11/2024 của Bộ Y tế)</w:t>
      </w:r>
    </w:p>
    <w:p>
      <w:r>
        <w:t>Đơn vị: đồng</w:t>
      </w:r>
    </w:p>
    <w:p>
      <w:r>
        <w:t>Số TT</w:t>
      </w:r>
    </w:p>
    <w:p>
      <w:r>
        <w:t>Các loại dịch vụ</w:t>
      </w:r>
    </w:p>
    <w:p>
      <w:r>
        <w:t>Mức giá</w:t>
      </w:r>
    </w:p>
    <w:p>
      <w:r>
        <w:t>1</w:t>
      </w:r>
    </w:p>
    <w:p>
      <w:r>
        <w:t>Ngày giường bệnh Nội khoa:</w:t>
      </w:r>
    </w:p>
    <w:p>
      <w:r>
        <w:t>1.1</w:t>
      </w:r>
    </w:p>
    <w:p>
      <w:r>
        <w:t>Loại 1:  Các khoa: Truyền nhiễm, Hô hấp, Huyết học, Ung thư, Tim mạch, Tâm thần, Thần kinh, Lão, Nhi, Tiêu hoá, Thận học; Nội tiết; Dị ứng (đối với bệnh nhân dị ứng thuốc nặng: Stevens Jonhson/ Lyell)</w:t>
      </w:r>
    </w:p>
    <w:p>
      <w:r>
        <w:t>305.500</w:t>
      </w:r>
    </w:p>
    <w:p>
      <w:r>
        <w:t>1.2</w:t>
      </w:r>
    </w:p>
    <w:p>
      <w:r>
        <w:t>Loại 3:  Các khoa: YHDT, Phục hồi chức năng</w:t>
      </w:r>
    </w:p>
    <w:p>
      <w:r>
        <w:t>232.900</w:t>
      </w:r>
    </w:p>
    <w:p>
      <w:r>
        <w:t>PHỤ LỤC III</w:t>
      </w:r>
    </w:p>
    <w:p>
      <w:r>
        <w:t>GIÁ DỊCH VỤ KỸ THUẬT VÀ XÉT NGHIỆM</w:t>
      </w:r>
    </w:p>
    <w:p>
      <w:r>
        <w:t>(Ban hành kèm theo Quyết định số 3527/QĐ-BYT ngày 22/11/2024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01.0092.0001</w:t>
      </w:r>
    </w:p>
    <w:p>
      <w:r>
        <w:t>Siêu âm màng phổi cấp cứu</w:t>
      </w:r>
    </w:p>
    <w:p>
      <w:r>
        <w:t>Siêu âm màng phổi cấp cứu</w:t>
      </w:r>
    </w:p>
    <w:p>
      <w:r>
        <w:t>58.600</w:t>
      </w:r>
    </w:p>
    <w:p>
      <w:r>
        <w:t>2</w:t>
      </w:r>
    </w:p>
    <w:p>
      <w:r>
        <w:t>01.0239.0001</w:t>
      </w:r>
    </w:p>
    <w:p>
      <w:r>
        <w:t>Siêu âm ổ bụng tại giường cấp cứu</w:t>
      </w:r>
    </w:p>
    <w:p>
      <w:r>
        <w:t>Siêu âm ổ bụng tại giường cấp cứu</w:t>
      </w:r>
    </w:p>
    <w:p>
      <w:r>
        <w:t>58.600</w:t>
      </w:r>
    </w:p>
    <w:p>
      <w:r>
        <w:t>3</w:t>
      </w:r>
    </w:p>
    <w:p>
      <w:r>
        <w:t>02.0373.0001</w:t>
      </w:r>
    </w:p>
    <w:p>
      <w:r>
        <w:t>Siêu âm khớp (một vị trí)</w:t>
      </w:r>
    </w:p>
    <w:p>
      <w:r>
        <w:t>Siêu âm khớp (một vị trí)</w:t>
      </w:r>
    </w:p>
    <w:p>
      <w:r>
        <w:t>58.600</w:t>
      </w:r>
    </w:p>
    <w:p>
      <w:r>
        <w:t>4</w:t>
      </w:r>
    </w:p>
    <w:p>
      <w:r>
        <w:t>02.0063.0001</w:t>
      </w:r>
    </w:p>
    <w:p>
      <w:r>
        <w:t>Siêu âm màng phổi cấp cứu</w:t>
      </w:r>
    </w:p>
    <w:p>
      <w:r>
        <w:t>Siêu âm màng phổi cấp cứu</w:t>
      </w:r>
    </w:p>
    <w:p>
      <w:r>
        <w:t>58.600</w:t>
      </w:r>
    </w:p>
    <w:p>
      <w:r>
        <w:t>5</w:t>
      </w:r>
    </w:p>
    <w:p>
      <w:r>
        <w:t>02.0314.0001</w:t>
      </w:r>
    </w:p>
    <w:p>
      <w:r>
        <w:t>Siêu âm ổ bụng</w:t>
      </w:r>
    </w:p>
    <w:p>
      <w:r>
        <w:t>Siêu âm ổ bụng</w:t>
      </w:r>
    </w:p>
    <w:p>
      <w:r>
        <w:t>58.600</w:t>
      </w:r>
    </w:p>
    <w:p>
      <w:r>
        <w:t>6</w:t>
      </w:r>
    </w:p>
    <w:p>
      <w:r>
        <w:t>02.0374.0001</w:t>
      </w:r>
    </w:p>
    <w:p>
      <w:r>
        <w:t>Siêu âm phần mềm (một vị trí)</w:t>
      </w:r>
    </w:p>
    <w:p>
      <w:r>
        <w:t>Siêu âm phần mềm (một vị trí)</w:t>
      </w:r>
    </w:p>
    <w:p>
      <w:r>
        <w:t>58.600</w:t>
      </w:r>
    </w:p>
    <w:p>
      <w:r>
        <w:t>7</w:t>
      </w:r>
    </w:p>
    <w:p>
      <w:r>
        <w:t>18.0013.0001</w:t>
      </w:r>
    </w:p>
    <w:p>
      <w:r>
        <w:t>Siêu âm các khối u phổi ngoại vi</w:t>
      </w:r>
    </w:p>
    <w:p>
      <w:r>
        <w:t>Siêu âm các khối u phổi ngoại vi</w:t>
      </w:r>
    </w:p>
    <w:p>
      <w:r>
        <w:t>58.600</w:t>
      </w:r>
    </w:p>
    <w:p>
      <w:r>
        <w:t>8</w:t>
      </w:r>
    </w:p>
    <w:p>
      <w:r>
        <w:t>18.0002.0001</w:t>
      </w:r>
    </w:p>
    <w:p>
      <w:r>
        <w:t>Siêu âm các tuyến nước bọt</w:t>
      </w:r>
    </w:p>
    <w:p>
      <w:r>
        <w:t>Siêu âm các tuyến nước bọt</w:t>
      </w:r>
    </w:p>
    <w:p>
      <w:r>
        <w:t>58.600</w:t>
      </w:r>
    </w:p>
    <w:p>
      <w:r>
        <w:t>9</w:t>
      </w:r>
    </w:p>
    <w:p>
      <w:r>
        <w:t>18.0003.0001</w:t>
      </w:r>
    </w:p>
    <w:p>
      <w:r>
        <w:t>Siêu âm cơ phần mềm vùng cổ mặt</w:t>
      </w:r>
    </w:p>
    <w:p>
      <w:r>
        <w:t>Siêu âm cơ phần mềm vùng cổ mặt</w:t>
      </w:r>
    </w:p>
    <w:p>
      <w:r>
        <w:t>58.600</w:t>
      </w:r>
    </w:p>
    <w:p>
      <w:r>
        <w:t>10</w:t>
      </w:r>
    </w:p>
    <w:p>
      <w:r>
        <w:t>18.0059.0001</w:t>
      </w:r>
    </w:p>
    <w:p>
      <w:r>
        <w:t>Siêu âm dương vật</w:t>
      </w:r>
    </w:p>
    <w:p>
      <w:r>
        <w:t>Siêu âm dương vật</w:t>
      </w:r>
    </w:p>
    <w:p>
      <w:r>
        <w:t>58.600</w:t>
      </w:r>
    </w:p>
    <w:p>
      <w:r>
        <w:t>11</w:t>
      </w:r>
    </w:p>
    <w:p>
      <w:r>
        <w:t>18.0004.0001</w:t>
      </w:r>
    </w:p>
    <w:p>
      <w:r>
        <w:t>Siêu âm hạch vùng cổ</w:t>
      </w:r>
    </w:p>
    <w:p>
      <w:r>
        <w:t>Siêu âm hạch vùng cổ</w:t>
      </w:r>
    </w:p>
    <w:p>
      <w:r>
        <w:t>58.600</w:t>
      </w:r>
    </w:p>
    <w:p>
      <w:r>
        <w:t>12</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13</w:t>
      </w:r>
    </w:p>
    <w:p>
      <w:r>
        <w:t>18.0006.0001</w:t>
      </w:r>
    </w:p>
    <w:p>
      <w:r>
        <w:t>Siêu âm hốc mắt</w:t>
      </w:r>
    </w:p>
    <w:p>
      <w:r>
        <w:t>Siêu âm hốc mắt</w:t>
      </w:r>
    </w:p>
    <w:p>
      <w:r>
        <w:t>58.600</w:t>
      </w:r>
    </w:p>
    <w:p>
      <w:r>
        <w:t>14</w:t>
      </w:r>
    </w:p>
    <w:p>
      <w:r>
        <w:t>18.0043.0001</w:t>
      </w:r>
    </w:p>
    <w:p>
      <w:r>
        <w:t>Siêu âm khớp (gối, háng, khủyu, cổ tay….)</w:t>
      </w:r>
    </w:p>
    <w:p>
      <w:r>
        <w:t>Siêu âm khớp (gối, háng, khủyu, cổ tay….)</w:t>
      </w:r>
    </w:p>
    <w:p>
      <w:r>
        <w:t>58.600</w:t>
      </w:r>
    </w:p>
    <w:p>
      <w:r>
        <w:t>15</w:t>
      </w:r>
    </w:p>
    <w:p>
      <w:r>
        <w:t>18.0011.0001</w:t>
      </w:r>
    </w:p>
    <w:p>
      <w:r>
        <w:t>Siêu âm màng phổi</w:t>
      </w:r>
    </w:p>
    <w:p>
      <w:r>
        <w:t>Siêu âm màng phổi</w:t>
      </w:r>
    </w:p>
    <w:p>
      <w:r>
        <w:t>58.600</w:t>
      </w:r>
    </w:p>
    <w:p>
      <w:r>
        <w:t>16</w:t>
      </w:r>
    </w:p>
    <w:p>
      <w:r>
        <w:t>18.0008.0001</w:t>
      </w:r>
    </w:p>
    <w:p>
      <w:r>
        <w:t>Siêu âm nhãn cầu</w:t>
      </w:r>
    </w:p>
    <w:p>
      <w:r>
        <w:t>Siêu âm nhãn cầu</w:t>
      </w:r>
    </w:p>
    <w:p>
      <w:r>
        <w:t>58.600</w:t>
      </w:r>
    </w:p>
    <w:p>
      <w:r>
        <w:t>17</w:t>
      </w:r>
    </w:p>
    <w:p>
      <w:r>
        <w:t>18.0015.0001</w:t>
      </w:r>
    </w:p>
    <w:p>
      <w:r>
        <w:t>Siêu âm ổ bụng (gan mật, tụy, lách, thận, bàng quang)</w:t>
      </w:r>
    </w:p>
    <w:p>
      <w:r>
        <w:t>Siêu âm ổ bụng (gan mật, tụy, lách, thận, bàng quang)</w:t>
      </w:r>
    </w:p>
    <w:p>
      <w:r>
        <w:t>58.600</w:t>
      </w:r>
    </w:p>
    <w:p>
      <w:r>
        <w:t>18</w:t>
      </w:r>
    </w:p>
    <w:p>
      <w:r>
        <w:t>18.0019.0001</w:t>
      </w:r>
    </w:p>
    <w:p>
      <w:r>
        <w:t>Siêu âm ống tiêu hóa (dạ dày, ruột non, đại tràng)</w:t>
      </w:r>
    </w:p>
    <w:p>
      <w:r>
        <w:t>Siêu âm ống tiêu hóa (dạ dày, ruột non, đại tràng)</w:t>
      </w:r>
    </w:p>
    <w:p>
      <w:r>
        <w:t>58.600</w:t>
      </w:r>
    </w:p>
    <w:p>
      <w:r>
        <w:t>19</w:t>
      </w:r>
    </w:p>
    <w:p>
      <w:r>
        <w:t>18.0044.0001</w:t>
      </w:r>
    </w:p>
    <w:p>
      <w:r>
        <w:t>Siêu âm phần mềm (da, tổ chức dưới da, cơ….)</w:t>
      </w:r>
    </w:p>
    <w:p>
      <w:r>
        <w:t>Siêu âm phần mềm (da, tổ chức dưới da, cơ….)</w:t>
      </w:r>
    </w:p>
    <w:p>
      <w:r>
        <w:t>58.600</w:t>
      </w:r>
    </w:p>
    <w:p>
      <w:r>
        <w:t>20</w:t>
      </w:r>
    </w:p>
    <w:p>
      <w:r>
        <w:t>18.0007.0001</w:t>
      </w:r>
    </w:p>
    <w:p>
      <w:r>
        <w:t>Siêu âm qua thóp</w:t>
      </w:r>
    </w:p>
    <w:p>
      <w:r>
        <w:t>Siêu âm qua thóp</w:t>
      </w:r>
    </w:p>
    <w:p>
      <w:r>
        <w:t>58.600</w:t>
      </w:r>
    </w:p>
    <w:p>
      <w:r>
        <w:t>21</w:t>
      </w:r>
    </w:p>
    <w:p>
      <w:r>
        <w:t>18.0020.0001</w:t>
      </w:r>
    </w:p>
    <w:p>
      <w:r>
        <w:t>Siêu âm thai (thai, nhau thai, nước ối)</w:t>
      </w:r>
    </w:p>
    <w:p>
      <w:r>
        <w:t>Siêu âm thai (thai, nhau thai, nước ối)</w:t>
      </w:r>
    </w:p>
    <w:p>
      <w:r>
        <w:t>58.600</w:t>
      </w:r>
    </w:p>
    <w:p>
      <w:r>
        <w:t>22</w:t>
      </w:r>
    </w:p>
    <w:p>
      <w:r>
        <w:t>18.0036.0001</w:t>
      </w:r>
    </w:p>
    <w:p>
      <w:r>
        <w:t>Siêu âm thai nhi trong 3 tháng cuối</w:t>
      </w:r>
    </w:p>
    <w:p>
      <w:r>
        <w:t>Siêu âm thai nhi trong 3 tháng cuối</w:t>
      </w:r>
    </w:p>
    <w:p>
      <w:r>
        <w:t>58.600</w:t>
      </w:r>
    </w:p>
    <w:p>
      <w:r>
        <w:t>23</w:t>
      </w:r>
    </w:p>
    <w:p>
      <w:r>
        <w:t>18.0034.0001</w:t>
      </w:r>
    </w:p>
    <w:p>
      <w:r>
        <w:t>Siêu âm thai nhi trong 3 tháng đầu</w:t>
      </w:r>
    </w:p>
    <w:p>
      <w:r>
        <w:t>Siêu âm thai nhi trong 3 tháng đầu</w:t>
      </w:r>
    </w:p>
    <w:p>
      <w:r>
        <w:t>58.600</w:t>
      </w:r>
    </w:p>
    <w:p>
      <w:r>
        <w:t>24</w:t>
      </w:r>
    </w:p>
    <w:p>
      <w:r>
        <w:t>18.0035.0001</w:t>
      </w:r>
    </w:p>
    <w:p>
      <w:r>
        <w:t>Siêu âm thai nhi trong 3 tháng giữa</w:t>
      </w:r>
    </w:p>
    <w:p>
      <w:r>
        <w:t>Siêu âm thai nhi trong 3 tháng giữa</w:t>
      </w:r>
    </w:p>
    <w:p>
      <w:r>
        <w:t>58.600</w:t>
      </w:r>
    </w:p>
    <w:p>
      <w:r>
        <w:t>25</w:t>
      </w:r>
    </w:p>
    <w:p>
      <w:r>
        <w:t>18.0012.0001</w:t>
      </w:r>
    </w:p>
    <w:p>
      <w:r>
        <w:t>Siêu âm thành ngực (cơ, phần mềm thành ngực)</w:t>
      </w:r>
    </w:p>
    <w:p>
      <w:r>
        <w:t>Siêu âm thành ngực (cơ, phần mềm thành ngực)</w:t>
      </w:r>
    </w:p>
    <w:p>
      <w:r>
        <w:t>58.600</w:t>
      </w:r>
    </w:p>
    <w:p>
      <w:r>
        <w:t>26</w:t>
      </w:r>
    </w:p>
    <w:p>
      <w:r>
        <w:t>18.0057.0001</w:t>
      </w:r>
    </w:p>
    <w:p>
      <w:r>
        <w:t>Siêu âm tinh hoàn hai bên</w:t>
      </w:r>
    </w:p>
    <w:p>
      <w:r>
        <w:t>Siêu âm tinh hoàn hai bên</w:t>
      </w:r>
    </w:p>
    <w:p>
      <w:r>
        <w:t>58.600</w:t>
      </w:r>
    </w:p>
    <w:p>
      <w:r>
        <w:t>27</w:t>
      </w:r>
    </w:p>
    <w:p>
      <w:r>
        <w:t>18.0030.0001</w:t>
      </w:r>
    </w:p>
    <w:p>
      <w:r>
        <w:t>Siêu âm tử cung buồng trứng qua đường bụng</w:t>
      </w:r>
    </w:p>
    <w:p>
      <w:r>
        <w:t>Siêu âm tử cung buồng trứng qua đường bụng</w:t>
      </w:r>
    </w:p>
    <w:p>
      <w:r>
        <w:t>58.600</w:t>
      </w:r>
    </w:p>
    <w:p>
      <w:r>
        <w:t>28</w:t>
      </w:r>
    </w:p>
    <w:p>
      <w:r>
        <w:t>18.0018.0001</w:t>
      </w:r>
    </w:p>
    <w:p>
      <w:r>
        <w:t>Siêu âm tử cung phần phụ</w:t>
      </w:r>
    </w:p>
    <w:p>
      <w:r>
        <w:t>Siêu âm tử cung phần phụ</w:t>
      </w:r>
    </w:p>
    <w:p>
      <w:r>
        <w:t>58.600</w:t>
      </w:r>
    </w:p>
    <w:p>
      <w:r>
        <w:t>29</w:t>
      </w:r>
    </w:p>
    <w:p>
      <w:r>
        <w:t>18.0001.0001</w:t>
      </w:r>
    </w:p>
    <w:p>
      <w:r>
        <w:t>Siêu âm tuyến giáp</w:t>
      </w:r>
    </w:p>
    <w:p>
      <w:r>
        <w:t>Siêu âm tuyến giáp</w:t>
      </w:r>
    </w:p>
    <w:p>
      <w:r>
        <w:t>58.600</w:t>
      </w:r>
    </w:p>
    <w:p>
      <w:r>
        <w:t>30</w:t>
      </w:r>
    </w:p>
    <w:p>
      <w:r>
        <w:t>18.0054.0001</w:t>
      </w:r>
    </w:p>
    <w:p>
      <w:r>
        <w:t>Siêu âm tuyến vú hai bên</w:t>
      </w:r>
    </w:p>
    <w:p>
      <w:r>
        <w:t>Siêu âm tuyến vú hai bên</w:t>
      </w:r>
    </w:p>
    <w:p>
      <w:r>
        <w:t>58.600</w:t>
      </w:r>
    </w:p>
    <w:p>
      <w:r>
        <w:t>31</w:t>
      </w:r>
    </w:p>
    <w:p>
      <w:r>
        <w:t>18.0017.0003</w:t>
      </w:r>
    </w:p>
    <w:p>
      <w:r>
        <w:t>Siêu âm tiền liệt tuyến qua trực tràng</w:t>
      </w:r>
    </w:p>
    <w:p>
      <w:r>
        <w:t>Siêu âm tiền liệt tuyến qua trực tràng</w:t>
      </w:r>
    </w:p>
    <w:p>
      <w:r>
        <w:t>195.600</w:t>
      </w:r>
    </w:p>
    <w:p>
      <w:r>
        <w:t>32</w:t>
      </w:r>
    </w:p>
    <w:p>
      <w:r>
        <w:t>18.0031.0003</w:t>
      </w:r>
    </w:p>
    <w:p>
      <w:r>
        <w:t>Siêu âm tử cung buồng trứng qua đường âm đạo</w:t>
      </w:r>
    </w:p>
    <w:p>
      <w:r>
        <w:t>Siêu âm tử cung buồng trứng qua đường âm đạo</w:t>
      </w:r>
    </w:p>
    <w:p>
      <w:r>
        <w:t>195.600</w:t>
      </w:r>
    </w:p>
    <w:p>
      <w:r>
        <w:t>33</w:t>
      </w:r>
    </w:p>
    <w:p>
      <w:r>
        <w:t>01.0208.0004</w:t>
      </w:r>
    </w:p>
    <w:p>
      <w:r>
        <w:t>Siêu âm doppler xuyên sọ</w:t>
      </w:r>
    </w:p>
    <w:p>
      <w:r>
        <w:t>Siêu âm doppler xuyên sọ</w:t>
      </w:r>
    </w:p>
    <w:p>
      <w:r>
        <w:t>252.300</w:t>
      </w:r>
    </w:p>
    <w:p>
      <w:r>
        <w:t>34</w:t>
      </w:r>
    </w:p>
    <w:p>
      <w:r>
        <w:t>01.0018.0004</w:t>
      </w:r>
    </w:p>
    <w:p>
      <w:r>
        <w:t>Siêu âm tim cấp cứu tại giường</w:t>
      </w:r>
    </w:p>
    <w:p>
      <w:r>
        <w:t>Siêu âm tim cấp cứu tại giường</w:t>
      </w:r>
    </w:p>
    <w:p>
      <w:r>
        <w:t>252.300</w:t>
      </w:r>
    </w:p>
    <w:p>
      <w:r>
        <w:t>35</w:t>
      </w:r>
    </w:p>
    <w:p>
      <w:r>
        <w:t>02.0112.0004</w:t>
      </w:r>
    </w:p>
    <w:p>
      <w:r>
        <w:t>Siêu âm doppler mạch máu</w:t>
      </w:r>
    </w:p>
    <w:p>
      <w:r>
        <w:t>Siêu âm doppler mạch máu</w:t>
      </w:r>
    </w:p>
    <w:p>
      <w:r>
        <w:t>252.300</w:t>
      </w:r>
    </w:p>
    <w:p>
      <w:r>
        <w:t>36</w:t>
      </w:r>
    </w:p>
    <w:p>
      <w:r>
        <w:t>02.0316.0004</w:t>
      </w:r>
    </w:p>
    <w:p>
      <w:r>
        <w:t>Siêu âm doppler mạch máu hệ tĩnh mạch cửa hoặc mạch máu ổ bụng</w:t>
      </w:r>
    </w:p>
    <w:p>
      <w:r>
        <w:t>Siêu âm doppler mạch máu hệ tĩnh mạch cửa hoặc mạch máu ổ bụng</w:t>
      </w:r>
    </w:p>
    <w:p>
      <w:r>
        <w:t>252.300</w:t>
      </w:r>
    </w:p>
    <w:p>
      <w:r>
        <w:t>37</w:t>
      </w:r>
    </w:p>
    <w:p>
      <w:r>
        <w:t>02.0315.0004</w:t>
      </w:r>
    </w:p>
    <w:p>
      <w:r>
        <w:t>Siêu âm doppler mạch máu khối u gan</w:t>
      </w:r>
    </w:p>
    <w:p>
      <w:r>
        <w:t>Siêu âm doppler mạch máu khối u gan</w:t>
      </w:r>
    </w:p>
    <w:p>
      <w:r>
        <w:t>252.300</w:t>
      </w:r>
    </w:p>
    <w:p>
      <w:r>
        <w:t>38</w:t>
      </w:r>
    </w:p>
    <w:p>
      <w:r>
        <w:t>02.0447.0004</w:t>
      </w:r>
    </w:p>
    <w:p>
      <w:r>
        <w:t>Siêu âm doppler màu tim qua thành ngực trong tim mạch can thiệp</w:t>
      </w:r>
    </w:p>
    <w:p>
      <w:r>
        <w:t>Siêu âm doppler màu tim qua thành ngực trong tim mạch can thiệp</w:t>
      </w:r>
    </w:p>
    <w:p>
      <w:r>
        <w:t>252.300</w:t>
      </w:r>
    </w:p>
    <w:p>
      <w:r>
        <w:t>39</w:t>
      </w:r>
    </w:p>
    <w:p>
      <w:r>
        <w:t>02.0113.0004</w:t>
      </w:r>
    </w:p>
    <w:p>
      <w:r>
        <w:t>Siêu âm doppler tim</w:t>
      </w:r>
    </w:p>
    <w:p>
      <w:r>
        <w:t>Siêu âm doppler tim</w:t>
      </w:r>
    </w:p>
    <w:p>
      <w:r>
        <w:t>252.300</w:t>
      </w:r>
    </w:p>
    <w:p>
      <w:r>
        <w:t>40</w:t>
      </w:r>
    </w:p>
    <w:p>
      <w:r>
        <w:t>02.0153.0004</w:t>
      </w:r>
    </w:p>
    <w:p>
      <w:r>
        <w:t>Siêu âm doppler xuyên sọ</w:t>
      </w:r>
    </w:p>
    <w:p>
      <w:r>
        <w:t>Siêu âm doppler xuyên sọ</w:t>
      </w:r>
    </w:p>
    <w:p>
      <w:r>
        <w:t>252.300</w:t>
      </w:r>
    </w:p>
    <w:p>
      <w:r>
        <w:t>41</w:t>
      </w:r>
    </w:p>
    <w:p>
      <w:r>
        <w:t>02.0154.0004</w:t>
      </w:r>
    </w:p>
    <w:p>
      <w:r>
        <w:t>Siêu âm doppler xuyên sọ cấp cứu tại giường</w:t>
      </w:r>
    </w:p>
    <w:p>
      <w:r>
        <w:t>Siêu âm doppler xuyên sọ cấp cứu tại giường</w:t>
      </w:r>
    </w:p>
    <w:p>
      <w:r>
        <w:t>252.300</w:t>
      </w:r>
    </w:p>
    <w:p>
      <w:r>
        <w:t>42</w:t>
      </w:r>
    </w:p>
    <w:p>
      <w:r>
        <w:t>02.0445.0004</w:t>
      </w:r>
    </w:p>
    <w:p>
      <w:r>
        <w:t>Siêu âm mạch trong điều trị RF mạch máu</w:t>
      </w:r>
    </w:p>
    <w:p>
      <w:r>
        <w:t>Siêu âm mạch trong điều trị RF mạch máu</w:t>
      </w:r>
    </w:p>
    <w:p>
      <w:r>
        <w:t>252.300</w:t>
      </w:r>
    </w:p>
    <w:p>
      <w:r>
        <w:t>43</w:t>
      </w:r>
    </w:p>
    <w:p>
      <w:r>
        <w:t>02.0119.0004</w:t>
      </w:r>
    </w:p>
    <w:p>
      <w:r>
        <w:t>Siêu âm tim cấp cứu tại giường</w:t>
      </w:r>
    </w:p>
    <w:p>
      <w:r>
        <w:t>Siêu âm tim cấp cứu tại giường</w:t>
      </w:r>
    </w:p>
    <w:p>
      <w:r>
        <w:t>252.300</w:t>
      </w:r>
    </w:p>
    <w:p>
      <w:r>
        <w:t>44</w:t>
      </w:r>
    </w:p>
    <w:p>
      <w:r>
        <w:t>03.0143.0004</w:t>
      </w:r>
    </w:p>
    <w:p>
      <w:r>
        <w:t>Siêu âm doppler xuyên sọ</w:t>
      </w:r>
    </w:p>
    <w:p>
      <w:r>
        <w:t>Siêu âm doppler xuyên sọ</w:t>
      </w:r>
    </w:p>
    <w:p>
      <w:r>
        <w:t>252.300</w:t>
      </w:r>
    </w:p>
    <w:p>
      <w:r>
        <w:t>45</w:t>
      </w:r>
    </w:p>
    <w:p>
      <w:r>
        <w:t>18.0048.0004</w:t>
      </w:r>
    </w:p>
    <w:p>
      <w:r>
        <w:t>doppler động mạch cảnh, doppler xuyên sọ</w:t>
      </w:r>
    </w:p>
    <w:p>
      <w:r>
        <w:t>doppler động mạch cảnh, doppler xuyên sọ</w:t>
      </w:r>
    </w:p>
    <w:p>
      <w:r>
        <w:t>252.300</w:t>
      </w:r>
    </w:p>
    <w:p>
      <w:r>
        <w:t>46</w:t>
      </w:r>
    </w:p>
    <w:p>
      <w:r>
        <w:t>18.0046.0004</w:t>
      </w:r>
    </w:p>
    <w:p>
      <w:r>
        <w:t>Siêu âm cầu nối động mạch tĩnh mạch</w:t>
      </w:r>
    </w:p>
    <w:p>
      <w:r>
        <w:t>Siêu âm cầu nối động mạch tĩnh mạch</w:t>
      </w:r>
    </w:p>
    <w:p>
      <w:r>
        <w:t>252.300</w:t>
      </w:r>
    </w:p>
    <w:p>
      <w:r>
        <w:t>47</w:t>
      </w:r>
    </w:p>
    <w:p>
      <w:r>
        <w:t>18.0024.0004</w:t>
      </w:r>
    </w:p>
    <w:p>
      <w:r>
        <w:t>Siêu âm doppler động mạch thận</w:t>
      </w:r>
    </w:p>
    <w:p>
      <w:r>
        <w:t>Siêu âm doppler động mạch thận</w:t>
      </w:r>
    </w:p>
    <w:p>
      <w:r>
        <w:t>252.300</w:t>
      </w:r>
    </w:p>
    <w:p>
      <w:r>
        <w:t>48</w:t>
      </w:r>
    </w:p>
    <w:p>
      <w:r>
        <w:t>18.0037.0004</w:t>
      </w:r>
    </w:p>
    <w:p>
      <w:r>
        <w:t>Siêu âm doppler động mạch tử cung</w:t>
      </w:r>
    </w:p>
    <w:p>
      <w:r>
        <w:t>Siêu âm doppler động mạch tử cung</w:t>
      </w:r>
    </w:p>
    <w:p>
      <w:r>
        <w:t>252.300</w:t>
      </w:r>
    </w:p>
    <w:p>
      <w:r>
        <w:t>49</w:t>
      </w:r>
    </w:p>
    <w:p>
      <w:r>
        <w:t>18.0045.0004</w:t>
      </w:r>
    </w:p>
    <w:p>
      <w:r>
        <w:t>Siêu âm doppler động mạch, tĩnh mạch chi dưới</w:t>
      </w:r>
    </w:p>
    <w:p>
      <w:r>
        <w:t>Siêu âm doppler động mạch, tĩnh mạch chi dưới</w:t>
      </w:r>
    </w:p>
    <w:p>
      <w:r>
        <w:t>252.300</w:t>
      </w:r>
    </w:p>
    <w:p>
      <w:r>
        <w:t>50</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51</w:t>
      </w:r>
    </w:p>
    <w:p>
      <w:r>
        <w:t>18.0052.0004</w:t>
      </w:r>
    </w:p>
    <w:p>
      <w:r>
        <w:t>Siêu âm doppler tim, van tim</w:t>
      </w:r>
    </w:p>
    <w:p>
      <w:r>
        <w:t>Siêu âm doppler tim, van tim</w:t>
      </w:r>
    </w:p>
    <w:p>
      <w:r>
        <w:t>252.300</w:t>
      </w:r>
    </w:p>
    <w:p>
      <w:r>
        <w:t>52</w:t>
      </w:r>
    </w:p>
    <w:p>
      <w:r>
        <w:t>18.0029.0004</w:t>
      </w:r>
    </w:p>
    <w:p>
      <w:r>
        <w:t>Siêu âm doppler tĩnh mạch chậu, chủ dưới</w:t>
      </w:r>
    </w:p>
    <w:p>
      <w:r>
        <w:t>Siêu âm doppler tĩnh mạch chậu, chủ dưới</w:t>
      </w:r>
    </w:p>
    <w:p>
      <w:r>
        <w:t>252.300</w:t>
      </w:r>
    </w:p>
    <w:p>
      <w:r>
        <w:t>53</w:t>
      </w:r>
    </w:p>
    <w:p>
      <w:r>
        <w:t>18.0033.0004</w:t>
      </w:r>
    </w:p>
    <w:p>
      <w:r>
        <w:t>Siêu âm doppler tử cung, buồng trứng qua đường âm đạo</w:t>
      </w:r>
    </w:p>
    <w:p>
      <w:r>
        <w:t>Siêu âm doppler tử cung, buồng trứng qua đường âm đạo</w:t>
      </w:r>
    </w:p>
    <w:p>
      <w:r>
        <w:t>252.300</w:t>
      </w:r>
    </w:p>
    <w:p>
      <w:r>
        <w:t>54</w:t>
      </w:r>
    </w:p>
    <w:p>
      <w:r>
        <w:t>18.0049.0004</w:t>
      </w:r>
    </w:p>
    <w:p>
      <w:r>
        <w:t>Siêu âm tim, màng tim qua thành ngực</w:t>
      </w:r>
    </w:p>
    <w:p>
      <w:r>
        <w:t>Siêu âm tim, màng tim qua thành ngực</w:t>
      </w:r>
    </w:p>
    <w:p>
      <w:r>
        <w:t>252.300</w:t>
      </w:r>
    </w:p>
    <w:p>
      <w:r>
        <w:t>55</w:t>
      </w:r>
    </w:p>
    <w:p>
      <w:r>
        <w:t>06.0037.0004</w:t>
      </w:r>
    </w:p>
    <w:p>
      <w:r>
        <w:t>Siêu âm doppler xuyên sọ</w:t>
      </w:r>
    </w:p>
    <w:p>
      <w:r>
        <w:t>Siêu âm doppler xuyên sọ</w:t>
      </w:r>
    </w:p>
    <w:p>
      <w:r>
        <w:t>252.300</w:t>
      </w:r>
    </w:p>
    <w:p>
      <w:r>
        <w:t>56</w:t>
      </w:r>
    </w:p>
    <w:p>
      <w:r>
        <w:t>02.0115.0005</w:t>
      </w:r>
    </w:p>
    <w:p>
      <w:r>
        <w:t>Siêu âm tim cản âm</w:t>
      </w:r>
    </w:p>
    <w:p>
      <w:r>
        <w:t>Siêu âm tim cản âm</w:t>
      </w:r>
    </w:p>
    <w:p>
      <w:r>
        <w:t>286.300</w:t>
      </w:r>
    </w:p>
    <w:p>
      <w:r>
        <w:t>57</w:t>
      </w:r>
    </w:p>
    <w:p>
      <w:r>
        <w:t>02.0444.0005</w:t>
      </w:r>
    </w:p>
    <w:p>
      <w:r>
        <w:t>Siêu âm tim cản âm cấp cứu tại giường</w:t>
      </w:r>
    </w:p>
    <w:p>
      <w:r>
        <w:t>Siêu âm tim cản âm cấp cứu tại giường</w:t>
      </w:r>
    </w:p>
    <w:p>
      <w:r>
        <w:t>286.300</w:t>
      </w:r>
    </w:p>
    <w:p>
      <w:r>
        <w:t>58</w:t>
      </w:r>
    </w:p>
    <w:p>
      <w:r>
        <w:t>18.0051.0005</w:t>
      </w:r>
    </w:p>
    <w:p>
      <w:r>
        <w:t>Siêu âm tim, mạch máu có cản âm</w:t>
      </w:r>
    </w:p>
    <w:p>
      <w:r>
        <w:t>Siêu âm tim, mạch máu có cản âm</w:t>
      </w:r>
    </w:p>
    <w:p>
      <w:r>
        <w:t>286.300</w:t>
      </w:r>
    </w:p>
    <w:p>
      <w:r>
        <w:t>59</w:t>
      </w:r>
    </w:p>
    <w:p>
      <w:r>
        <w:t>02.0457.0006</w:t>
      </w:r>
    </w:p>
    <w:p>
      <w:r>
        <w:t>Siêu âm doppler màu tim gắng sức với Dobutamine</w:t>
      </w:r>
    </w:p>
    <w:p>
      <w:r>
        <w:t>Siêu âm doppler màu tim gắng sức với Dobutamine</w:t>
      </w:r>
    </w:p>
    <w:p>
      <w:r>
        <w:t>616.300</w:t>
      </w:r>
    </w:p>
    <w:p>
      <w:r>
        <w:t>60</w:t>
      </w:r>
    </w:p>
    <w:p>
      <w:r>
        <w:t>02.0114.0006</w:t>
      </w:r>
    </w:p>
    <w:p>
      <w:r>
        <w:t>Siêu âm tim gắng sức (thảm chạy, thuốc)</w:t>
      </w:r>
    </w:p>
    <w:p>
      <w:r>
        <w:t>Siêu âm tim gắng sức (thảm chạy, thuốc)</w:t>
      </w:r>
    </w:p>
    <w:p>
      <w:r>
        <w:t>616.300</w:t>
      </w:r>
    </w:p>
    <w:p>
      <w:r>
        <w:t>61</w:t>
      </w:r>
    </w:p>
    <w:p>
      <w:r>
        <w:t>02.0449.0007</w:t>
      </w:r>
    </w:p>
    <w:p>
      <w:r>
        <w:t>Siêu âm doppler màu tim 3D/4D qua thành ngực trong tim mạch can thiệp</w:t>
      </w:r>
    </w:p>
    <w:p>
      <w:r>
        <w:t>Siêu âm doppler màu tim 3D/4D qua thành ngực trong tim mạch can thiệp</w:t>
      </w:r>
    </w:p>
    <w:p>
      <w:r>
        <w:t>486.300</w:t>
      </w:r>
    </w:p>
    <w:p>
      <w:r>
        <w:t>Chỉ áp dụng trong trường hợp chỉ định để thực hiện các phẫu thuật hoặc can thiệp tim mạch.</w:t>
      </w:r>
    </w:p>
    <w:p>
      <w:r>
        <w:t>62</w:t>
      </w:r>
    </w:p>
    <w:p>
      <w:r>
        <w:t>02.0116.0007</w:t>
      </w:r>
    </w:p>
    <w:p>
      <w:r>
        <w:t>Siêu âm tim 4D</w:t>
      </w:r>
    </w:p>
    <w:p>
      <w:r>
        <w:t>Siêu âm tim 4D</w:t>
      </w:r>
    </w:p>
    <w:p>
      <w:r>
        <w:t>486.300</w:t>
      </w:r>
    </w:p>
    <w:p>
      <w:r>
        <w:t>Chỉ áp dụng trong trường hợp chỉ định để thực hiện các phẫu thuật hoặc can thiệp tim mạch.</w:t>
      </w:r>
    </w:p>
    <w:p>
      <w:r>
        <w:t>63</w:t>
      </w:r>
    </w:p>
    <w:p>
      <w:r>
        <w:t>18.0053.0007</w:t>
      </w:r>
    </w:p>
    <w:p>
      <w:r>
        <w:t>Siêu âm 3D/4D tim</w:t>
      </w:r>
    </w:p>
    <w:p>
      <w:r>
        <w:t>Siêu âm 3D/4D tim</w:t>
      </w:r>
    </w:p>
    <w:p>
      <w:r>
        <w:t>486.300</w:t>
      </w:r>
    </w:p>
    <w:p>
      <w:r>
        <w:t>Chỉ áp dụng trong trường hợp chỉ định để thực hiện các phẫu thuật hoặc can thiệp tim mạch.</w:t>
      </w:r>
    </w:p>
    <w:p>
      <w:r>
        <w:t>64</w:t>
      </w:r>
    </w:p>
    <w:p>
      <w:r>
        <w:t>02.0446.0008</w:t>
      </w:r>
    </w:p>
    <w:p>
      <w:r>
        <w:t>Siêu âm doppler màu tim 3D/4D qua thực quản</w:t>
      </w:r>
    </w:p>
    <w:p>
      <w:r>
        <w:t>Siêu âm doppler màu tim 3D/4D qua thực quản</w:t>
      </w:r>
    </w:p>
    <w:p>
      <w:r>
        <w:t>834.300</w:t>
      </w:r>
    </w:p>
    <w:p>
      <w:r>
        <w:t>65</w:t>
      </w:r>
    </w:p>
    <w:p>
      <w:r>
        <w:t>02.0450.0008</w:t>
      </w:r>
    </w:p>
    <w:p>
      <w:r>
        <w:t>Siêu âm doppler màu tim 3D/4D qua thực quản trong tim mạch can thiệp</w:t>
      </w:r>
    </w:p>
    <w:p>
      <w:r>
        <w:t>Siêu âm doppler màu tim 3D/4D qua thực quản trong tim mạch can thiệp</w:t>
      </w:r>
    </w:p>
    <w:p>
      <w:r>
        <w:t>834.300</w:t>
      </w:r>
    </w:p>
    <w:p>
      <w:r>
        <w:t>66</w:t>
      </w:r>
    </w:p>
    <w:p>
      <w:r>
        <w:t>02.0117.0008</w:t>
      </w:r>
    </w:p>
    <w:p>
      <w:r>
        <w:t>Siêu âm tim qua thực quản</w:t>
      </w:r>
    </w:p>
    <w:p>
      <w:r>
        <w:t>Siêu âm tim qua thực quản</w:t>
      </w:r>
    </w:p>
    <w:p>
      <w:r>
        <w:t>834.300</w:t>
      </w:r>
    </w:p>
    <w:p>
      <w:r>
        <w:t>67</w:t>
      </w:r>
    </w:p>
    <w:p>
      <w:r>
        <w:t>02.0443.0008</w:t>
      </w:r>
    </w:p>
    <w:p>
      <w:r>
        <w:t>Siêu âm tim qua thực quản cấp cứu tại giường</w:t>
      </w:r>
    </w:p>
    <w:p>
      <w:r>
        <w:t>Siêu âm tim qua thực quản cấp cứu tại giường</w:t>
      </w:r>
    </w:p>
    <w:p>
      <w:r>
        <w:t>834.300</w:t>
      </w:r>
    </w:p>
    <w:p>
      <w:r>
        <w:t>68</w:t>
      </w:r>
    </w:p>
    <w:p>
      <w:r>
        <w:t>18.0050.0008</w:t>
      </w:r>
    </w:p>
    <w:p>
      <w:r>
        <w:t>Siêu âm tim, màng tim qua thực quản</w:t>
      </w:r>
    </w:p>
    <w:p>
      <w:r>
        <w:t>Siêu âm tim, màng tim qua thực quản</w:t>
      </w:r>
    </w:p>
    <w:p>
      <w:r>
        <w:t>834.300</w:t>
      </w:r>
    </w:p>
    <w:p>
      <w:r>
        <w:t>69</w:t>
      </w:r>
    </w:p>
    <w:p>
      <w:r>
        <w:t>02.0118.0009</w:t>
      </w:r>
    </w:p>
    <w:p>
      <w:r>
        <w:t>Siêu âm trong lòng mạch vành (IVUS)</w:t>
      </w:r>
    </w:p>
    <w:p>
      <w:r>
        <w:t>Siêu âm trong lòng mạch vành (IVUS)</w:t>
      </w:r>
    </w:p>
    <w:p>
      <w:r>
        <w:t>2.068.300</w:t>
      </w:r>
    </w:p>
    <w:p>
      <w:r>
        <w:t>Chưa bao gồm bộ đầu dò siêu âm và các dụng cụ để đưa vào lòng mạch.</w:t>
      </w:r>
    </w:p>
    <w:p>
      <w:r>
        <w:t>70</w:t>
      </w:r>
    </w:p>
    <w:p>
      <w:r>
        <w:t>18.0047.0009</w:t>
      </w:r>
    </w:p>
    <w:p>
      <w:r>
        <w:t>Siêu âm nội mạch</w:t>
      </w:r>
    </w:p>
    <w:p>
      <w:r>
        <w:t>Siêu âm nội mạch</w:t>
      </w:r>
    </w:p>
    <w:p>
      <w:r>
        <w:t>2.068.300</w:t>
      </w:r>
    </w:p>
    <w:p>
      <w:r>
        <w:t>Chưa bao gồm bộ đầu dò siêu âm và các dụng cụ để đưa vào lòng mạch.</w:t>
      </w:r>
    </w:p>
    <w:p>
      <w:r>
        <w:t>71</w:t>
      </w:r>
    </w:p>
    <w:p>
      <w:r>
        <w:t>18.0072.0010</w:t>
      </w:r>
    </w:p>
    <w:p>
      <w:r>
        <w:t>Chụp X-quang Blondeau</w:t>
      </w:r>
    </w:p>
    <w:p>
      <w:r>
        <w:t>Chụp X-quang Blondeau [≤ 24x30 cm, 1 tư thế]</w:t>
      </w:r>
    </w:p>
    <w:p>
      <w:r>
        <w:t>58.300</w:t>
      </w:r>
    </w:p>
    <w:p>
      <w:r>
        <w:t>Áp dụng cho 01 vị trí</w:t>
      </w:r>
    </w:p>
    <w:p>
      <w:r>
        <w:t>72</w:t>
      </w:r>
    </w:p>
    <w:p>
      <w:r>
        <w:t>18.0077.0010</w:t>
      </w:r>
    </w:p>
    <w:p>
      <w:r>
        <w:t>Chụp X-quang Chausse III</w:t>
      </w:r>
    </w:p>
    <w:p>
      <w:r>
        <w:t>Chụp X-quang Chausse III [≤ 24x30 cm, 1 tư thế]</w:t>
      </w:r>
    </w:p>
    <w:p>
      <w:r>
        <w:t>58.300</w:t>
      </w:r>
    </w:p>
    <w:p>
      <w:r>
        <w:t>Áp dụng cho 01 vị trí</w:t>
      </w:r>
    </w:p>
    <w:p>
      <w:r>
        <w:t>73</w:t>
      </w:r>
    </w:p>
    <w:p>
      <w:r>
        <w:t>18.0089.0010</w:t>
      </w:r>
    </w:p>
    <w:p>
      <w:r>
        <w:t>Chụp X-quang cột sống cổ C1-C2</w:t>
      </w:r>
    </w:p>
    <w:p>
      <w:r>
        <w:t>Chụp X-quang cột sống cổ C1-C2 [≤ 24x30 cm, 1 tư thế]</w:t>
      </w:r>
    </w:p>
    <w:p>
      <w:r>
        <w:t>58.300</w:t>
      </w:r>
    </w:p>
    <w:p>
      <w:r>
        <w:t>Áp dụng cho 01 vị trí</w:t>
      </w:r>
    </w:p>
    <w:p>
      <w:r>
        <w:t>74</w:t>
      </w:r>
    </w:p>
    <w:p>
      <w:r>
        <w:t>18.0087.0010</w:t>
      </w:r>
    </w:p>
    <w:p>
      <w:r>
        <w:t>Chụp X-quang cột sống cổ chếch hai bên</w:t>
      </w:r>
    </w:p>
    <w:p>
      <w:r>
        <w:t>Chụp X-quang cột sống cổ chếch hai bên [≤ 24x30 cm, 1 tư thế]</w:t>
      </w:r>
    </w:p>
    <w:p>
      <w:r>
        <w:t>58.300</w:t>
      </w:r>
    </w:p>
    <w:p>
      <w:r>
        <w:t>Áp dụng cho 01 vị trí</w:t>
      </w:r>
    </w:p>
    <w:p>
      <w:r>
        <w:t>75</w:t>
      </w:r>
    </w:p>
    <w:p>
      <w:r>
        <w:t>18.0074.0010</w:t>
      </w:r>
    </w:p>
    <w:p>
      <w:r>
        <w:t>Chụp X-quang hàm chếch một bên</w:t>
      </w:r>
    </w:p>
    <w:p>
      <w:r>
        <w:t>Chụp X-quang hàm chếch một bên [≤ 24x30 cm, 1 tư thế]</w:t>
      </w:r>
    </w:p>
    <w:p>
      <w:r>
        <w:t>58.300</w:t>
      </w:r>
    </w:p>
    <w:p>
      <w:r>
        <w:t>Áp dụng cho 01 vị trí</w:t>
      </w:r>
    </w:p>
    <w:p>
      <w:r>
        <w:t>76</w:t>
      </w:r>
    </w:p>
    <w:p>
      <w:r>
        <w:t>18.0073.0010</w:t>
      </w:r>
    </w:p>
    <w:p>
      <w:r>
        <w:t>Chụp X-quang Hirtz</w:t>
      </w:r>
    </w:p>
    <w:p>
      <w:r>
        <w:t>Chụp X-quang Hirtz [≤ 24x30 cm, 1 tư thế]</w:t>
      </w:r>
    </w:p>
    <w:p>
      <w:r>
        <w:t>58.300</w:t>
      </w:r>
    </w:p>
    <w:p>
      <w:r>
        <w:t>Áp dụng cho 01 vị trí</w:t>
      </w:r>
    </w:p>
    <w:p>
      <w:r>
        <w:t>77</w:t>
      </w:r>
    </w:p>
    <w:p>
      <w:r>
        <w:t>18.0076.0010</w:t>
      </w:r>
    </w:p>
    <w:p>
      <w:r>
        <w:t>Chụp X-quang hố yên thẳng hoặc nghiêng</w:t>
      </w:r>
    </w:p>
    <w:p>
      <w:r>
        <w:t>Chụp X-quang hố yên thẳng hoặc nghiêng [≤ 24x30 cm, 1 tư thế]</w:t>
      </w:r>
    </w:p>
    <w:p>
      <w:r>
        <w:t>58.300</w:t>
      </w:r>
    </w:p>
    <w:p>
      <w:r>
        <w:t>Áp dụng cho 01 vị trí</w:t>
      </w:r>
    </w:p>
    <w:p>
      <w:r>
        <w:t>78</w:t>
      </w:r>
    </w:p>
    <w:p>
      <w:r>
        <w:t>18.0105.0010</w:t>
      </w:r>
    </w:p>
    <w:p>
      <w:r>
        <w:t>Chụp X-quang khớp khủyu gập (Jones hoặc Coyle)</w:t>
      </w:r>
    </w:p>
    <w:p>
      <w:r>
        <w:t>Chụp X-quang khớp khủyu gập (Jones hoặc Coyle) [≤ 24x30 cm, 1 tư thế]</w:t>
      </w:r>
    </w:p>
    <w:p>
      <w:r>
        <w:t>58.300</w:t>
      </w:r>
    </w:p>
    <w:p>
      <w:r>
        <w:t>Áp dụng cho 01 vị trí</w:t>
      </w:r>
    </w:p>
    <w:p>
      <w:r>
        <w:t>79</w:t>
      </w:r>
    </w:p>
    <w:p>
      <w:r>
        <w:t>18.0080.0010</w:t>
      </w:r>
    </w:p>
    <w:p>
      <w:r>
        <w:t>Chụp X-quang khớp thái dương hàm</w:t>
      </w:r>
    </w:p>
    <w:p>
      <w:r>
        <w:t>Chụp X-quang khớp thái dương hàm [≤ 24x30 cm, 1 tư thế]</w:t>
      </w:r>
    </w:p>
    <w:p>
      <w:r>
        <w:t>58.300</w:t>
      </w:r>
    </w:p>
    <w:p>
      <w:r>
        <w:t>Áp dụng cho 01 vị trí</w:t>
      </w:r>
    </w:p>
    <w:p>
      <w:r>
        <w:t>80</w:t>
      </w:r>
    </w:p>
    <w:p>
      <w:r>
        <w:t>18.0101.0010</w:t>
      </w:r>
    </w:p>
    <w:p>
      <w:r>
        <w:t>Chụp X-quang khớp vai nghiêng hoặc chếch</w:t>
      </w:r>
    </w:p>
    <w:p>
      <w:r>
        <w:t>Chụp X-quang khớp vai nghiêng hoặc chếch [≤ 24x30 cm, 1 tư thế]</w:t>
      </w:r>
    </w:p>
    <w:p>
      <w:r>
        <w:t>58.300</w:t>
      </w:r>
    </w:p>
    <w:p>
      <w:r>
        <w:t>Áp dụng cho 01 vị trí</w:t>
      </w:r>
    </w:p>
    <w:p>
      <w:r>
        <w:t>81</w:t>
      </w:r>
    </w:p>
    <w:p>
      <w:r>
        <w:t>18.0100.0010</w:t>
      </w:r>
    </w:p>
    <w:p>
      <w:r>
        <w:t>Chụp X-quang khớp vai thẳng</w:t>
      </w:r>
    </w:p>
    <w:p>
      <w:r>
        <w:t>Chụp X-quang khớp vai thẳng [≤ 24x30 cm, 1 tư thế]</w:t>
      </w:r>
    </w:p>
    <w:p>
      <w:r>
        <w:t>58.300</w:t>
      </w:r>
    </w:p>
    <w:p>
      <w:r>
        <w:t>Áp dụng cho 01 vị trí</w:t>
      </w:r>
    </w:p>
    <w:p>
      <w:r>
        <w:t>82</w:t>
      </w:r>
    </w:p>
    <w:p>
      <w:r>
        <w:t>18.0069.0010</w:t>
      </w:r>
    </w:p>
    <w:p>
      <w:r>
        <w:t>Chụp X-quang mặt thấp hoặc mặt cao</w:t>
      </w:r>
    </w:p>
    <w:p>
      <w:r>
        <w:t>Chụp X-quang mặt thấp hoặc mặt cao [≤ 24x30 cm, 1 tư thế]</w:t>
      </w:r>
    </w:p>
    <w:p>
      <w:r>
        <w:t>58.300</w:t>
      </w:r>
    </w:p>
    <w:p>
      <w:r>
        <w:t>Áp dụng cho 01 vị trí</w:t>
      </w:r>
    </w:p>
    <w:p>
      <w:r>
        <w:t>83</w:t>
      </w:r>
    </w:p>
    <w:p>
      <w:r>
        <w:t>18.0085.0010</w:t>
      </w:r>
    </w:p>
    <w:p>
      <w:r>
        <w:t>Chụp X-quang mỏm trâm</w:t>
      </w:r>
    </w:p>
    <w:p>
      <w:r>
        <w:t>Chụp X-quang mỏm trâm [≤ 24x30 cm, 1 tư thế]</w:t>
      </w:r>
    </w:p>
    <w:p>
      <w:r>
        <w:t>58.300</w:t>
      </w:r>
    </w:p>
    <w:p>
      <w:r>
        <w:t>Áp dụng cho 01 vị trí</w:t>
      </w:r>
    </w:p>
    <w:p>
      <w:r>
        <w:t>84</w:t>
      </w:r>
    </w:p>
    <w:p>
      <w:r>
        <w:t>18.0120.0010</w:t>
      </w:r>
    </w:p>
    <w:p>
      <w:r>
        <w:t>Chụp X-quang ngực nghiêng hoặc chếch mỗi bên</w:t>
      </w:r>
    </w:p>
    <w:p>
      <w:r>
        <w:t>Chụp X-quang ngực nghiêng hoặc chếch mỗi bên [≤ 24x30 cm, 1 tư thế]</w:t>
      </w:r>
    </w:p>
    <w:p>
      <w:r>
        <w:t>58.300</w:t>
      </w:r>
    </w:p>
    <w:p>
      <w:r>
        <w:t>Áp dụng cho 01 vị trí</w:t>
      </w:r>
    </w:p>
    <w:p>
      <w:r>
        <w:t>85</w:t>
      </w:r>
    </w:p>
    <w:p>
      <w:r>
        <w:t>18.0119.0010</w:t>
      </w:r>
    </w:p>
    <w:p>
      <w:r>
        <w:t>Chụp X-quang ngực thẳng</w:t>
      </w:r>
    </w:p>
    <w:p>
      <w:r>
        <w:t>Chụp X-quang ngực thẳng [≤ 24x30 cm, 1 tư thế]</w:t>
      </w:r>
    </w:p>
    <w:p>
      <w:r>
        <w:t>58.300</w:t>
      </w:r>
    </w:p>
    <w:p>
      <w:r>
        <w:t>Áp dụng cho 01 vị trí</w:t>
      </w:r>
    </w:p>
    <w:p>
      <w:r>
        <w:t>86</w:t>
      </w:r>
    </w:p>
    <w:p>
      <w:r>
        <w:t>18.0082.0010</w:t>
      </w:r>
    </w:p>
    <w:p>
      <w:r>
        <w:t>Chụp X-quang răng cánh cắn (Bite wing)</w:t>
      </w:r>
    </w:p>
    <w:p>
      <w:r>
        <w:t>Chụp X-quang răng cánh cắn (Bite wing) [≤ 24x30 cm, 1 tư thế]</w:t>
      </w:r>
    </w:p>
    <w:p>
      <w:r>
        <w:t>58.300</w:t>
      </w:r>
    </w:p>
    <w:p>
      <w:r>
        <w:t>Áp dụng cho 01 vị trí</w:t>
      </w:r>
    </w:p>
    <w:p>
      <w:r>
        <w:t>87</w:t>
      </w:r>
    </w:p>
    <w:p>
      <w:r>
        <w:t>18.0078.0010</w:t>
      </w:r>
    </w:p>
    <w:p>
      <w:r>
        <w:t>Chụp X-quang Schuller</w:t>
      </w:r>
    </w:p>
    <w:p>
      <w:r>
        <w:t>Chụp X-quang Schuller [≤ 24x30 cm, 1 tư thế]</w:t>
      </w:r>
    </w:p>
    <w:p>
      <w:r>
        <w:t>58.300</w:t>
      </w:r>
    </w:p>
    <w:p>
      <w:r>
        <w:t>Áp dụng cho 01 vị trí</w:t>
      </w:r>
    </w:p>
    <w:p>
      <w:r>
        <w:t>88</w:t>
      </w:r>
    </w:p>
    <w:p>
      <w:r>
        <w:t>18.0070.0010</w:t>
      </w:r>
    </w:p>
    <w:p>
      <w:r>
        <w:t>Chụp X-quang sọ tiếp tuyến</w:t>
      </w:r>
    </w:p>
    <w:p>
      <w:r>
        <w:t>Chụp X-quang sọ tiếp tuyến [≤ 24x30 cm, 1 tư thế]</w:t>
      </w:r>
    </w:p>
    <w:p>
      <w:r>
        <w:t>58.300</w:t>
      </w:r>
    </w:p>
    <w:p>
      <w:r>
        <w:t>Áp dụng cho 01 vị trí</w:t>
      </w:r>
    </w:p>
    <w:p>
      <w:r>
        <w:t>89</w:t>
      </w:r>
    </w:p>
    <w:p>
      <w:r>
        <w:t>18.0079.0010</w:t>
      </w:r>
    </w:p>
    <w:p>
      <w:r>
        <w:t>Chụp X-quang Stenvers</w:t>
      </w:r>
    </w:p>
    <w:p>
      <w:r>
        <w:t>Chụp X-quang Stenvers [≤ 24x30 cm, 1 tư thế]</w:t>
      </w:r>
    </w:p>
    <w:p>
      <w:r>
        <w:t>58.300</w:t>
      </w:r>
    </w:p>
    <w:p>
      <w:r>
        <w:t>Áp dụng cho 01 vị trí</w:t>
      </w:r>
    </w:p>
    <w:p>
      <w:r>
        <w:t>90</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91</w:t>
      </w:r>
    </w:p>
    <w:p>
      <w:r>
        <w:t>18.0071.0011</w:t>
      </w:r>
    </w:p>
    <w:p>
      <w:r>
        <w:t>Chụp X-quang hốc mắt thẳng nghiêng</w:t>
      </w:r>
    </w:p>
    <w:p>
      <w:r>
        <w:t>Chụp X-quang hốc mắt thẳng nghiêng [≤ 24x30 cm, 2 tư thế]</w:t>
      </w:r>
    </w:p>
    <w:p>
      <w:r>
        <w:t>64.300</w:t>
      </w:r>
    </w:p>
    <w:p>
      <w:r>
        <w:t>Áp dụng cho 01 vị trí</w:t>
      </w:r>
    </w:p>
    <w:p>
      <w:r>
        <w:t>92</w:t>
      </w:r>
    </w:p>
    <w:p>
      <w:r>
        <w:t>18.0122.0011</w:t>
      </w:r>
    </w:p>
    <w:p>
      <w:r>
        <w:t>Chụp X-quang khớp ức đòn thẳng chếch</w:t>
      </w:r>
    </w:p>
    <w:p>
      <w:r>
        <w:t>Chụp X-quang khớp ức đòn thẳng chếch [≤ 24x30 cm, 2 tư thế]</w:t>
      </w:r>
    </w:p>
    <w:p>
      <w:r>
        <w:t>64.300</w:t>
      </w:r>
    </w:p>
    <w:p>
      <w:r>
        <w:t>Áp dụng cho 01 vị trí</w:t>
      </w:r>
    </w:p>
    <w:p>
      <w:r>
        <w:t>93</w:t>
      </w:r>
    </w:p>
    <w:p>
      <w:r>
        <w:t>18.0117.0011</w:t>
      </w:r>
    </w:p>
    <w:p>
      <w:r>
        <w:t>Chụp X-quang xương gót thẳng nghiêng</w:t>
      </w:r>
    </w:p>
    <w:p>
      <w:r>
        <w:t>Chụp X-quang xương gót thẳng nghiêng [≤ 24x30 cm, 2 tư thế]</w:t>
      </w:r>
    </w:p>
    <w:p>
      <w:r>
        <w:t>64.300</w:t>
      </w:r>
    </w:p>
    <w:p>
      <w:r>
        <w:t>Áp dụng cho 01 vị trí</w:t>
      </w:r>
    </w:p>
    <w:p>
      <w:r>
        <w:t>94</w:t>
      </w:r>
    </w:p>
    <w:p>
      <w:r>
        <w:t>18.0121.0011</w:t>
      </w:r>
    </w:p>
    <w:p>
      <w:r>
        <w:t>Chụp X-quang xương ức thẳng, nghiêng</w:t>
      </w:r>
    </w:p>
    <w:p>
      <w:r>
        <w:t>Chụp X-quang xương ức thẳng, nghiêng [≤ 24x30 cm, 2 tư thế]</w:t>
      </w:r>
    </w:p>
    <w:p>
      <w:r>
        <w:t>64.300</w:t>
      </w:r>
    </w:p>
    <w:p>
      <w:r>
        <w:t>Áp dụng cho 01 vị trí</w:t>
      </w:r>
    </w:p>
    <w:p>
      <w:r>
        <w:t>95</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96</w:t>
      </w:r>
    </w:p>
    <w:p>
      <w:r>
        <w:t>18.0095.0012</w:t>
      </w:r>
    </w:p>
    <w:p>
      <w:r>
        <w:t>Chụp X-quang cột sống thắt lưng De Sèze</w:t>
      </w:r>
    </w:p>
    <w:p>
      <w:r>
        <w:t>Chụp X-quang cột sống thắt lưng De Sèze [ &gt; 24x30 cm, 1 tư thế]</w:t>
      </w:r>
    </w:p>
    <w:p>
      <w:r>
        <w:t>64.300</w:t>
      </w:r>
    </w:p>
    <w:p>
      <w:r>
        <w:t>Áp dụng cho 01 vị trí</w:t>
      </w:r>
    </w:p>
    <w:p>
      <w:r>
        <w:t>97</w:t>
      </w:r>
    </w:p>
    <w:p>
      <w:r>
        <w:t>18.0123.0012</w:t>
      </w:r>
    </w:p>
    <w:p>
      <w:r>
        <w:t>Chụp X-quang đỉnh phổi ưỡn</w:t>
      </w:r>
    </w:p>
    <w:p>
      <w:r>
        <w:t>Chụp X-quang đỉnh phổi ưỡn [ &gt; 24x30 cm, 1 tư thế]</w:t>
      </w:r>
    </w:p>
    <w:p>
      <w:r>
        <w:t>64.300</w:t>
      </w:r>
    </w:p>
    <w:p>
      <w:r>
        <w:t>Áp dụng cho 01 vị trí</w:t>
      </w:r>
    </w:p>
    <w:p>
      <w:r>
        <w:t>98</w:t>
      </w:r>
    </w:p>
    <w:p>
      <w:r>
        <w:t>18.0110.0012</w:t>
      </w:r>
    </w:p>
    <w:p>
      <w:r>
        <w:t>Chụp X-quang khớp háng nghiêng</w:t>
      </w:r>
    </w:p>
    <w:p>
      <w:r>
        <w:t>Chụp X-quang khớp háng nghiêng [&gt; 24x30 cm, 1 tư thế]</w:t>
      </w:r>
    </w:p>
    <w:p>
      <w:r>
        <w:t>64.300</w:t>
      </w:r>
    </w:p>
    <w:p>
      <w:r>
        <w:t>Áp dụng cho 01 vị trí</w:t>
      </w:r>
    </w:p>
    <w:p>
      <w:r>
        <w:t>99</w:t>
      </w:r>
    </w:p>
    <w:p>
      <w:r>
        <w:t>18.0109.0012</w:t>
      </w:r>
    </w:p>
    <w:p>
      <w:r>
        <w:t>Chụp X-quang khớp háng thẳng hai bên</w:t>
      </w:r>
    </w:p>
    <w:p>
      <w:r>
        <w:t>Chụp X-quang khớp háng thẳng hai bên [&gt; 24x30 cm, 1 tư thế]</w:t>
      </w:r>
    </w:p>
    <w:p>
      <w:r>
        <w:t>64.300</w:t>
      </w:r>
    </w:p>
    <w:p>
      <w:r>
        <w:t>Áp dụng cho 01 vị trí</w:t>
      </w:r>
    </w:p>
    <w:p>
      <w:r>
        <w:t>100</w:t>
      </w:r>
    </w:p>
    <w:p>
      <w:r>
        <w:t>18.0105.0012</w:t>
      </w:r>
    </w:p>
    <w:p>
      <w:r>
        <w:t>Chụp X-quang khớp khủyu gập (Jones hoặc Coyle)</w:t>
      </w:r>
    </w:p>
    <w:p>
      <w:r>
        <w:t>Chụp X-quang khớp khủyu gập (Jones hoặc Coyle) [&gt; 24x30 cm, 1 tư thế]</w:t>
      </w:r>
    </w:p>
    <w:p>
      <w:r>
        <w:t>64.300</w:t>
      </w:r>
    </w:p>
    <w:p>
      <w:r>
        <w:t>Áp dụng cho 01 vị trí</w:t>
      </w:r>
    </w:p>
    <w:p>
      <w:r>
        <w:t>101</w:t>
      </w:r>
    </w:p>
    <w:p>
      <w:r>
        <w:t>18.0101.0012</w:t>
      </w:r>
    </w:p>
    <w:p>
      <w:r>
        <w:t>Chụp X-quang khớp vai nghiêng hoặc chếch</w:t>
      </w:r>
    </w:p>
    <w:p>
      <w:r>
        <w:t>Chụp X-quang khớp vai nghiêng hoặc chếch [&gt; 24x30 cm, 1 tư thế]</w:t>
      </w:r>
    </w:p>
    <w:p>
      <w:r>
        <w:t>64.300</w:t>
      </w:r>
    </w:p>
    <w:p>
      <w:r>
        <w:t>Áp dụng cho 01 vị trí</w:t>
      </w:r>
    </w:p>
    <w:p>
      <w:r>
        <w:t>102</w:t>
      </w:r>
    </w:p>
    <w:p>
      <w:r>
        <w:t>18.0100.0012</w:t>
      </w:r>
    </w:p>
    <w:p>
      <w:r>
        <w:t>Chụp X-quang khớp vai thẳng</w:t>
      </w:r>
    </w:p>
    <w:p>
      <w:r>
        <w:t>Chụp X-quang khớp vai thẳng [ &gt; 24x30 cm, 1 tư thế]</w:t>
      </w:r>
    </w:p>
    <w:p>
      <w:r>
        <w:t>64.300</w:t>
      </w:r>
    </w:p>
    <w:p>
      <w:r>
        <w:t>Áp dụng cho 01 vị trí</w:t>
      </w:r>
    </w:p>
    <w:p>
      <w:r>
        <w:t>103</w:t>
      </w:r>
    </w:p>
    <w:p>
      <w:r>
        <w:t>18.0098.0012</w:t>
      </w:r>
    </w:p>
    <w:p>
      <w:r>
        <w:t>Chụp X-quang khung chậu thẳng</w:t>
      </w:r>
    </w:p>
    <w:p>
      <w:r>
        <w:t>Chụp X-quang khung chậu thẳng [ &gt; 24x30 cm, 1 tư thế]</w:t>
      </w:r>
    </w:p>
    <w:p>
      <w:r>
        <w:t>64.300</w:t>
      </w:r>
    </w:p>
    <w:p>
      <w:r>
        <w:t>Áp dụng cho 01 vị trí</w:t>
      </w:r>
    </w:p>
    <w:p>
      <w:r>
        <w:t>104</w:t>
      </w:r>
    </w:p>
    <w:p>
      <w:r>
        <w:t>18.0120.0012</w:t>
      </w:r>
    </w:p>
    <w:p>
      <w:r>
        <w:t>Chụp X-quang ngực nghiêng hoặc chếch mỗi bên</w:t>
      </w:r>
    </w:p>
    <w:p>
      <w:r>
        <w:t>Chụp X-quang ngực nghiêng hoặc chếch mỗi bên [ &gt; 24x30 cm, 1 tư thế]</w:t>
      </w:r>
    </w:p>
    <w:p>
      <w:r>
        <w:t>64.300</w:t>
      </w:r>
    </w:p>
    <w:p>
      <w:r>
        <w:t>Áp dụng cho 01 vị trí</w:t>
      </w:r>
    </w:p>
    <w:p>
      <w:r>
        <w:t>105</w:t>
      </w:r>
    </w:p>
    <w:p>
      <w:r>
        <w:t>18.0119.0012</w:t>
      </w:r>
    </w:p>
    <w:p>
      <w:r>
        <w:t>Chụp X-quang ngực thẳng</w:t>
      </w:r>
    </w:p>
    <w:p>
      <w:r>
        <w:t>Chụp X-quang ngực thẳng [ &gt; 24x30 cm, 1 tư thế]</w:t>
      </w:r>
    </w:p>
    <w:p>
      <w:r>
        <w:t>64.300</w:t>
      </w:r>
    </w:p>
    <w:p>
      <w:r>
        <w:t>Áp dụng cho 01 vị trí</w:t>
      </w:r>
    </w:p>
    <w:p>
      <w:r>
        <w:t>106</w:t>
      </w:r>
    </w:p>
    <w:p>
      <w:r>
        <w:t>18.0099.0012</w:t>
      </w:r>
    </w:p>
    <w:p>
      <w:r>
        <w:t>Chụp X-quang xương đòn thẳng hoặc chếch</w:t>
      </w:r>
    </w:p>
    <w:p>
      <w:r>
        <w:t>Chụp X-quang xương đòn thẳng hoặc chếch [&gt; 24x30 cm, 1 tư thế]</w:t>
      </w:r>
    </w:p>
    <w:p>
      <w:r>
        <w:t>64.300</w:t>
      </w:r>
    </w:p>
    <w:p>
      <w:r>
        <w:t>Áp dụng cho 01 vị trí</w:t>
      </w:r>
    </w:p>
    <w:p>
      <w:r>
        <w:t>107</w:t>
      </w:r>
    </w:p>
    <w:p>
      <w:r>
        <w:t>18.0087.0013</w:t>
      </w:r>
    </w:p>
    <w:p>
      <w:r>
        <w:t>Chụp X-quang cột sống cổ chếch hai bên</w:t>
      </w:r>
    </w:p>
    <w:p>
      <w:r>
        <w:t>Chụp X-quang cột sống cổ chếch hai bên [&gt; 24x30 cm, 2 tư thế]</w:t>
      </w:r>
    </w:p>
    <w:p>
      <w:r>
        <w:t>77.300</w:t>
      </w:r>
    </w:p>
    <w:p>
      <w:r>
        <w:t>Áp dụng cho 01 vị trí</w:t>
      </w:r>
    </w:p>
    <w:p>
      <w:r>
        <w:t>108</w:t>
      </w:r>
    </w:p>
    <w:p>
      <w:r>
        <w:t>18.0086.0013</w:t>
      </w:r>
    </w:p>
    <w:p>
      <w:r>
        <w:t>Chụp X-quang cột sống cổ thẳng nghiêng</w:t>
      </w:r>
    </w:p>
    <w:p>
      <w:r>
        <w:t>Chụp X-quang cột sống cổ thẳng nghiêng [&gt; 24x30 cm, 2 tư thế]</w:t>
      </w:r>
    </w:p>
    <w:p>
      <w:r>
        <w:t>77.300</w:t>
      </w:r>
    </w:p>
    <w:p>
      <w:r>
        <w:t>Áp dụng cho 01 vị trí</w:t>
      </w:r>
    </w:p>
    <w:p>
      <w:r>
        <w:t>109</w:t>
      </w:r>
    </w:p>
    <w:p>
      <w:r>
        <w:t>18.0096.0013</w:t>
      </w:r>
    </w:p>
    <w:p>
      <w:r>
        <w:t>Chụp X-quang cột sống cùng cụt thẳng nghiêng</w:t>
      </w:r>
    </w:p>
    <w:p>
      <w:r>
        <w:t>Chụp X-quang cột sống cùng cụt thẳng nghiêng [&gt; 24x30 cm, 2 tư thế]</w:t>
      </w:r>
    </w:p>
    <w:p>
      <w:r>
        <w:t>77.300</w:t>
      </w:r>
    </w:p>
    <w:p>
      <w:r>
        <w:t>Áp dụng cho 01 vị trí</w:t>
      </w:r>
    </w:p>
    <w:p>
      <w:r>
        <w:t>110</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111</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112</w:t>
      </w:r>
    </w:p>
    <w:p>
      <w:r>
        <w:t>18.0094.0013</w:t>
      </w:r>
    </w:p>
    <w:p>
      <w:r>
        <w:t>Chụp X-quang cột sống thắt lưng động, gập ưỡn</w:t>
      </w:r>
    </w:p>
    <w:p>
      <w:r>
        <w:t>Chụp X-quang cột sống thắt lưng động, gập ưỡn [ &gt; 24x30 cm, 2 tư thế]</w:t>
      </w:r>
    </w:p>
    <w:p>
      <w:r>
        <w:t>77.300</w:t>
      </w:r>
    </w:p>
    <w:p>
      <w:r>
        <w:t>Áp dụng cho 01 vị trí</w:t>
      </w:r>
    </w:p>
    <w:p>
      <w:r>
        <w:t>113</w:t>
      </w:r>
    </w:p>
    <w:p>
      <w:r>
        <w:t>18.0093.0013</w:t>
      </w:r>
    </w:p>
    <w:p>
      <w:r>
        <w:t>Chụp X-quang cột sống thắt lưng L5- S1 thẳng nghiêng</w:t>
      </w:r>
    </w:p>
    <w:p>
      <w:r>
        <w:t>Chụp X-quang cột sống thắt lưng L5- S1 thẳng nghiêng [&gt; 24x30 cm, 2 tư thế]</w:t>
      </w:r>
    </w:p>
    <w:p>
      <w:r>
        <w:t>77.300</w:t>
      </w:r>
    </w:p>
    <w:p>
      <w:r>
        <w:t>Áp dụng cho 01 vị trí</w:t>
      </w:r>
    </w:p>
    <w:p>
      <w:r>
        <w:t>114</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115</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116</w:t>
      </w:r>
    </w:p>
    <w:p>
      <w:r>
        <w:t>18.0104.0013</w:t>
      </w:r>
    </w:p>
    <w:p>
      <w:r>
        <w:t>Chụp X-quang khớp khủyu thẳng, nghiêng hoặc chếch</w:t>
      </w:r>
    </w:p>
    <w:p>
      <w:r>
        <w:t>Chụp X-quang khớp khủyu thẳng, nghiêng hoặc chếch [&gt; 24x30 cm, 2 tư thế]</w:t>
      </w:r>
    </w:p>
    <w:p>
      <w:r>
        <w:t>77.300</w:t>
      </w:r>
    </w:p>
    <w:p>
      <w:r>
        <w:t>Áp dụng cho 01 vị trí</w:t>
      </w:r>
    </w:p>
    <w:p>
      <w:r>
        <w:t>117</w:t>
      </w:r>
    </w:p>
    <w:p>
      <w:r>
        <w:t>18.0122.0013</w:t>
      </w:r>
    </w:p>
    <w:p>
      <w:r>
        <w:t>Chụp X-quang khớp ức đòn thẳng chếch</w:t>
      </w:r>
    </w:p>
    <w:p>
      <w:r>
        <w:t>Chụp X-quang khớp ức đòn thẳng chếch [&gt; 24x30 cm, 2 tư thế]</w:t>
      </w:r>
    </w:p>
    <w:p>
      <w:r>
        <w:t>77.300</w:t>
      </w:r>
    </w:p>
    <w:p>
      <w:r>
        <w:t>Áp dụng cho 01 vị trí</w:t>
      </w:r>
    </w:p>
    <w:p>
      <w:r>
        <w:t>118</w:t>
      </w:r>
    </w:p>
    <w:p>
      <w:r>
        <w:t>18.0068.0013</w:t>
      </w:r>
    </w:p>
    <w:p>
      <w:r>
        <w:t>Chụp X-quang mặt thẳng nghiêng</w:t>
      </w:r>
    </w:p>
    <w:p>
      <w:r>
        <w:t>Chụp X-quang mặt thẳng nghiêng [&gt; 24x30 cm, 2 tư thế]</w:t>
      </w:r>
    </w:p>
    <w:p>
      <w:r>
        <w:t>77.300</w:t>
      </w:r>
    </w:p>
    <w:p>
      <w:r>
        <w:t>Áp dụng cho 01 vị trí</w:t>
      </w:r>
    </w:p>
    <w:p>
      <w:r>
        <w:t>119</w:t>
      </w:r>
    </w:p>
    <w:p>
      <w:r>
        <w:t>18.0067.0013</w:t>
      </w:r>
    </w:p>
    <w:p>
      <w:r>
        <w:t>Chụp X-quang sọ thẳng/nghiêng</w:t>
      </w:r>
    </w:p>
    <w:p>
      <w:r>
        <w:t>Chụp X-quang sọ thẳng/nghiêng [&gt; 24x30 cm, 2 tư thế]</w:t>
      </w:r>
    </w:p>
    <w:p>
      <w:r>
        <w:t>77.300</w:t>
      </w:r>
    </w:p>
    <w:p>
      <w:r>
        <w:t>Áp dụng cho 01 vị trí</w:t>
      </w:r>
    </w:p>
    <w:p>
      <w:r>
        <w:t>120</w:t>
      </w:r>
    </w:p>
    <w:p>
      <w:r>
        <w:t>18.0118.0013</w:t>
      </w:r>
    </w:p>
    <w:p>
      <w:r>
        <w:t>Chụp X-quang toàn bộ chi dưới thẳng</w:t>
      </w:r>
    </w:p>
    <w:p>
      <w:r>
        <w:t>Chụp X-quang toàn bộ chi dưới thẳng [&gt; 24x30 cm, 2 tư thế]</w:t>
      </w:r>
    </w:p>
    <w:p>
      <w:r>
        <w:t>77.300</w:t>
      </w:r>
    </w:p>
    <w:p>
      <w:r>
        <w:t>Áp dụng cho 01 vị trí</w:t>
      </w:r>
    </w:p>
    <w:p>
      <w:r>
        <w:t>121</w:t>
      </w:r>
    </w:p>
    <w:p>
      <w:r>
        <w:t>18.0102.0013</w:t>
      </w:r>
    </w:p>
    <w:p>
      <w:r>
        <w:t>Chụp X-quang xương bả vai thẳng nghiêng</w:t>
      </w:r>
    </w:p>
    <w:p>
      <w:r>
        <w:t>Chụp X-quang xương bả vai thẳng nghiêng [&gt; 24x30 cm, 2 tư thế]</w:t>
      </w:r>
    </w:p>
    <w:p>
      <w:r>
        <w:t>77.300</w:t>
      </w:r>
    </w:p>
    <w:p>
      <w:r>
        <w:t>Áp dụng cho 01 vị trí</w:t>
      </w:r>
    </w:p>
    <w:p>
      <w:r>
        <w:t>122</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123</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124</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125</w:t>
      </w:r>
    </w:p>
    <w:p>
      <w:r>
        <w:t>18.0114.0013</w:t>
      </w:r>
    </w:p>
    <w:p>
      <w:r>
        <w:t>Chụp X-quang xương cẳng chân thẳng nghiêng</w:t>
      </w:r>
    </w:p>
    <w:p>
      <w:r>
        <w:t>Chụp X-quang xương cẳng chân thẳng nghiêng [&gt; 24x30 cm, 2 tư thế]</w:t>
      </w:r>
    </w:p>
    <w:p>
      <w:r>
        <w:t>77.300</w:t>
      </w:r>
    </w:p>
    <w:p>
      <w:r>
        <w:t>Áp dụng cho 01 vị trí</w:t>
      </w:r>
    </w:p>
    <w:p>
      <w:r>
        <w:t>126</w:t>
      </w:r>
    </w:p>
    <w:p>
      <w:r>
        <w:t>18.0106.0013</w:t>
      </w:r>
    </w:p>
    <w:p>
      <w:r>
        <w:t>Chụp X-quang xương cẳng tay thẳng nghiêng</w:t>
      </w:r>
    </w:p>
    <w:p>
      <w:r>
        <w:t>Chụp X-quang xương cẳng tay thẳng nghiêng [&gt; 24x30 cm, 2 tư thế]</w:t>
      </w:r>
    </w:p>
    <w:p>
      <w:r>
        <w:t>77.300</w:t>
      </w:r>
    </w:p>
    <w:p>
      <w:r>
        <w:t>Áp dụng cho 01 vị trí</w:t>
      </w:r>
    </w:p>
    <w:p>
      <w:r>
        <w:t>127</w:t>
      </w:r>
    </w:p>
    <w:p>
      <w:r>
        <w:t>18.0103.0013</w:t>
      </w:r>
    </w:p>
    <w:p>
      <w:r>
        <w:t>Chụp X-quang xương cánh tay thẳng nghiêng</w:t>
      </w:r>
    </w:p>
    <w:p>
      <w:r>
        <w:t>Chụp X-quang xương cánh tay thẳng nghiêng [&gt; 24x30 cm, 2 tư thế]</w:t>
      </w:r>
    </w:p>
    <w:p>
      <w:r>
        <w:t>77.300</w:t>
      </w:r>
    </w:p>
    <w:p>
      <w:r>
        <w:t>Áp dụng cho 01 vị trí</w:t>
      </w:r>
    </w:p>
    <w:p>
      <w:r>
        <w:t>128</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129</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130</w:t>
      </w:r>
    </w:p>
    <w:p>
      <w:r>
        <w:t>18.0111.0013</w:t>
      </w:r>
    </w:p>
    <w:p>
      <w:r>
        <w:t>Chụp X-quang xương đùi thẳng nghiêng</w:t>
      </w:r>
    </w:p>
    <w:p>
      <w:r>
        <w:t>Chụp X-quang xương đùi thẳng nghiêng [&gt; 24x30 cm, 2 tư thế]</w:t>
      </w:r>
    </w:p>
    <w:p>
      <w:r>
        <w:t>77.300</w:t>
      </w:r>
    </w:p>
    <w:p>
      <w:r>
        <w:t>Áp dụng cho 01 vị trí</w:t>
      </w:r>
    </w:p>
    <w:p>
      <w:r>
        <w:t>131</w:t>
      </w:r>
    </w:p>
    <w:p>
      <w:r>
        <w:t>18.0121.0013</w:t>
      </w:r>
    </w:p>
    <w:p>
      <w:r>
        <w:t>Chụp X-quang xương ức thẳng, nghiêng</w:t>
      </w:r>
    </w:p>
    <w:p>
      <w:r>
        <w:t>Chụp X-quang xương ức thẳng, nghiêng [&gt; 24x30 cm, 2 tư thế]</w:t>
      </w:r>
    </w:p>
    <w:p>
      <w:r>
        <w:t>77.300</w:t>
      </w:r>
    </w:p>
    <w:p>
      <w:r>
        <w:t>Áp dụng cho 01 vị trí</w:t>
      </w:r>
    </w:p>
    <w:p>
      <w:r>
        <w:t>132</w:t>
      </w:r>
    </w:p>
    <w:p>
      <w:r>
        <w:t>18.0129.0014</w:t>
      </w:r>
    </w:p>
    <w:p>
      <w:r>
        <w:t>Chụp X-quang phim đo sọ thẳng, nghiêng (Cephalometric)</w:t>
      </w:r>
    </w:p>
    <w:p>
      <w:r>
        <w:t>Chụp X-quang phim đo sọ thẳng, nghiêng (Cephalometric)</w:t>
      </w:r>
    </w:p>
    <w:p>
      <w:r>
        <w:t>72.300</w:t>
      </w:r>
    </w:p>
    <w:p>
      <w:r>
        <w:t>133</w:t>
      </w:r>
    </w:p>
    <w:p>
      <w:r>
        <w:t>18.0083.0014</w:t>
      </w:r>
    </w:p>
    <w:p>
      <w:r>
        <w:t>Chụp X-quang răng toàn cảnh</w:t>
      </w:r>
    </w:p>
    <w:p>
      <w:r>
        <w:t>Chụp X-quang răng toàn cảnh</w:t>
      </w:r>
    </w:p>
    <w:p>
      <w:r>
        <w:t>72.300</w:t>
      </w:r>
    </w:p>
    <w:p>
      <w:r>
        <w:t>134</w:t>
      </w:r>
    </w:p>
    <w:p>
      <w:r>
        <w:t>18.0124.0016</w:t>
      </w:r>
    </w:p>
    <w:p>
      <w:r>
        <w:t>Chụp X-quang thực quản cổ nghiêng</w:t>
      </w:r>
    </w:p>
    <w:p>
      <w:r>
        <w:t>Chụp X-quang thực quản cổ nghiêng [có thuốc cản quang]</w:t>
      </w:r>
    </w:p>
    <w:p>
      <w:r>
        <w:t>109.300</w:t>
      </w:r>
    </w:p>
    <w:p>
      <w:r>
        <w:t>135</w:t>
      </w:r>
    </w:p>
    <w:p>
      <w:r>
        <w:t>18.0130.0017</w:t>
      </w:r>
    </w:p>
    <w:p>
      <w:r>
        <w:t>Chụp X-quang thực quản dạ dày</w:t>
      </w:r>
    </w:p>
    <w:p>
      <w:r>
        <w:t>Chụp X-quang thực quản dạ dày [có thuốc cản quang]</w:t>
      </w:r>
    </w:p>
    <w:p>
      <w:r>
        <w:t>124.300</w:t>
      </w:r>
    </w:p>
    <w:p>
      <w:r>
        <w:t>136</w:t>
      </w:r>
    </w:p>
    <w:p>
      <w:r>
        <w:t>18.0132.0018</w:t>
      </w:r>
    </w:p>
    <w:p>
      <w:r>
        <w:t>Chụp X-quang đại tràng</w:t>
      </w:r>
    </w:p>
    <w:p>
      <w:r>
        <w:t>Chụp X-quang đại tràng [có thuốc cản quang]</w:t>
      </w:r>
    </w:p>
    <w:p>
      <w:r>
        <w:t>164.300</w:t>
      </w:r>
    </w:p>
    <w:p>
      <w:r>
        <w:t>137</w:t>
      </w:r>
    </w:p>
    <w:p>
      <w:r>
        <w:t>18.0133.0019</w:t>
      </w:r>
    </w:p>
    <w:p>
      <w:r>
        <w:t>Chụp X-quang đường mật qua Kehr</w:t>
      </w:r>
    </w:p>
    <w:p>
      <w:r>
        <w:t>Chụp X-quang đường mật qua Kehr</w:t>
      </w:r>
    </w:p>
    <w:p>
      <w:r>
        <w:t>280.800</w:t>
      </w:r>
    </w:p>
    <w:p>
      <w:r>
        <w:t>Chưa bao gồm thuốc cản quang.</w:t>
      </w:r>
    </w:p>
    <w:p>
      <w:r>
        <w:t>138</w:t>
      </w:r>
    </w:p>
    <w:p>
      <w:r>
        <w:t>18.0134.0019</w:t>
      </w:r>
    </w:p>
    <w:p>
      <w:r>
        <w:t>Chụp X-quang mật tụy ngược dòng qua nội soi</w:t>
      </w:r>
    </w:p>
    <w:p>
      <w:r>
        <w:t>Chụp X-quang mật tụy ngược dòng qua nội soi</w:t>
      </w:r>
    </w:p>
    <w:p>
      <w:r>
        <w:t>280.800</w:t>
      </w:r>
    </w:p>
    <w:p>
      <w:r>
        <w:t>Chưa bao gồm thuốc cản quang.</w:t>
      </w:r>
    </w:p>
    <w:p>
      <w:r>
        <w:t>139</w:t>
      </w:r>
    </w:p>
    <w:p>
      <w:r>
        <w:t>18.0141.0020</w:t>
      </w:r>
    </w:p>
    <w:p>
      <w:r>
        <w:t>Chụp X-quang bể thận - niệu quản xuôi dòng</w:t>
      </w:r>
    </w:p>
    <w:p>
      <w:r>
        <w:t>Chụp X-quang bể thận - niệu quản xuôi dòng [có thuốc cản quang]</w:t>
      </w:r>
    </w:p>
    <w:p>
      <w:r>
        <w:t>579.800</w:t>
      </w:r>
    </w:p>
    <w:p>
      <w:r>
        <w:t>140</w:t>
      </w:r>
    </w:p>
    <w:p>
      <w:r>
        <w:t>18.0140.0020</w:t>
      </w:r>
    </w:p>
    <w:p>
      <w:r>
        <w:t>Chụp X-quang niệu đồ tĩnh mạch (UIV)</w:t>
      </w:r>
    </w:p>
    <w:p>
      <w:r>
        <w:t>Chụp X-quang niệu đồ tĩnh mạch (UIV) [có thuốc cản quang]</w:t>
      </w:r>
    </w:p>
    <w:p>
      <w:r>
        <w:t>579.800</w:t>
      </w:r>
    </w:p>
    <w:p>
      <w:r>
        <w:t>141</w:t>
      </w:r>
    </w:p>
    <w:p>
      <w:r>
        <w:t>18.0142.0021</w:t>
      </w:r>
    </w:p>
    <w:p>
      <w:r>
        <w:t>Chụp X-quang niệu quản - bể thận ngược dòng</w:t>
      </w:r>
    </w:p>
    <w:p>
      <w:r>
        <w:t>Chụp X-quang niệu quản - bể thận ngược dòng [có thuốc cản quang]</w:t>
      </w:r>
    </w:p>
    <w:p>
      <w:r>
        <w:t>569.800</w:t>
      </w:r>
    </w:p>
    <w:p>
      <w:r>
        <w:t>142</w:t>
      </w:r>
    </w:p>
    <w:p>
      <w:r>
        <w:t>18.0144.0022</w:t>
      </w:r>
    </w:p>
    <w:p>
      <w:r>
        <w:t>Chụp X-quang bàng quang trên xương mu</w:t>
      </w:r>
    </w:p>
    <w:p>
      <w:r>
        <w:t>Chụp X-quang bàng quang trên xương mu</w:t>
      </w:r>
    </w:p>
    <w:p>
      <w:r>
        <w:t>246.800</w:t>
      </w:r>
    </w:p>
    <w:p>
      <w:r>
        <w:t>143</w:t>
      </w:r>
    </w:p>
    <w:p>
      <w:r>
        <w:t>18.0138.0023</w:t>
      </w:r>
    </w:p>
    <w:p>
      <w:r>
        <w:t>Chụp X-quang tử cung vòi trứng</w:t>
      </w:r>
    </w:p>
    <w:p>
      <w:r>
        <w:t>Chụp X-quang tử cung vòi trứng [bao gồm cả thuốc]</w:t>
      </w:r>
    </w:p>
    <w:p>
      <w:r>
        <w:t>411.800</w:t>
      </w:r>
    </w:p>
    <w:p>
      <w:r>
        <w:t>144</w:t>
      </w:r>
    </w:p>
    <w:p>
      <w:r>
        <w:t>18.0135.0025</w:t>
      </w:r>
    </w:p>
    <w:p>
      <w:r>
        <w:t>Chụp X-quang đường rò</w:t>
      </w:r>
    </w:p>
    <w:p>
      <w:r>
        <w:t>Chụp X-quang đường rò</w:t>
      </w:r>
    </w:p>
    <w:p>
      <w:r>
        <w:t>446.800</w:t>
      </w:r>
    </w:p>
    <w:p>
      <w:r>
        <w:t>145</w:t>
      </w:r>
    </w:p>
    <w:p>
      <w:r>
        <w:t>18.0126.0026</w:t>
      </w:r>
    </w:p>
    <w:p>
      <w:r>
        <w:t>Chụp X-quang tuyến vú</w:t>
      </w:r>
    </w:p>
    <w:p>
      <w:r>
        <w:t>Chụp X-quang tuyến vú</w:t>
      </w:r>
    </w:p>
    <w:p>
      <w:r>
        <w:t>102.300</w:t>
      </w:r>
    </w:p>
    <w:p>
      <w:r>
        <w:t>146</w:t>
      </w:r>
    </w:p>
    <w:p>
      <w:r>
        <w:t>18.0148.0027</w:t>
      </w:r>
    </w:p>
    <w:p>
      <w:r>
        <w:t>Chụp X-quang bao rễ thần kinh</w:t>
      </w:r>
    </w:p>
    <w:p>
      <w:r>
        <w:t>Chụp X-quang bao rễ thần kinh</w:t>
      </w:r>
    </w:p>
    <w:p>
      <w:r>
        <w:t>441.800</w:t>
      </w:r>
    </w:p>
    <w:p>
      <w:r>
        <w:t>147</w:t>
      </w:r>
    </w:p>
    <w:p>
      <w:r>
        <w:t>18.0072.0028</w:t>
      </w:r>
    </w:p>
    <w:p>
      <w:r>
        <w:t>Chụp X-quang Blondeau</w:t>
      </w:r>
    </w:p>
    <w:p>
      <w:r>
        <w:t>Chụp X-quang Blondeau [số hóa 1 phim]</w:t>
      </w:r>
    </w:p>
    <w:p>
      <w:r>
        <w:t>73.300</w:t>
      </w:r>
    </w:p>
    <w:p>
      <w:r>
        <w:t>Áp dụng cho 01 vị trí</w:t>
      </w:r>
    </w:p>
    <w:p>
      <w:r>
        <w:t>148</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149</w:t>
      </w:r>
    </w:p>
    <w:p>
      <w:r>
        <w:t>18.0077.0028</w:t>
      </w:r>
    </w:p>
    <w:p>
      <w:r>
        <w:t>Chụp X-quang Chausse III</w:t>
      </w:r>
    </w:p>
    <w:p>
      <w:r>
        <w:t>Chụp X-quang Chausse III [số hóa 1 phim]</w:t>
      </w:r>
    </w:p>
    <w:p>
      <w:r>
        <w:t>73.300</w:t>
      </w:r>
    </w:p>
    <w:p>
      <w:r>
        <w:t>Áp dụng cho 01 vị trí</w:t>
      </w:r>
    </w:p>
    <w:p>
      <w:r>
        <w:t>150</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151</w:t>
      </w:r>
    </w:p>
    <w:p>
      <w:r>
        <w:t>18.0092.0028</w:t>
      </w:r>
    </w:p>
    <w:p>
      <w:r>
        <w:t>Chụp X-quang cột sống thắt lưng chếch hai bên</w:t>
      </w:r>
    </w:p>
    <w:p>
      <w:r>
        <w:t>Chụp X-quang cột sống thắt lưng chếch hai bên [số hóa 1 phim]</w:t>
      </w:r>
    </w:p>
    <w:p>
      <w:r>
        <w:t>73.300</w:t>
      </w:r>
    </w:p>
    <w:p>
      <w:r>
        <w:t>Áp dụng cho 01 vị trí</w:t>
      </w:r>
    </w:p>
    <w:p>
      <w:r>
        <w:t>152</w:t>
      </w:r>
    </w:p>
    <w:p>
      <w:r>
        <w:t>18.0095.0028</w:t>
      </w:r>
    </w:p>
    <w:p>
      <w:r>
        <w:t>Chụp X-quang cột sống thắt lưng De Sèze</w:t>
      </w:r>
    </w:p>
    <w:p>
      <w:r>
        <w:t>Chụp X-quang cột sống thắt lưng De Sèze [số hóa 1 phim]</w:t>
      </w:r>
    </w:p>
    <w:p>
      <w:r>
        <w:t>73.300</w:t>
      </w:r>
    </w:p>
    <w:p>
      <w:r>
        <w:t>Áp dụng cho 01 vị trí</w:t>
      </w:r>
    </w:p>
    <w:p>
      <w:r>
        <w:t>153</w:t>
      </w:r>
    </w:p>
    <w:p>
      <w:r>
        <w:t>18.0094.0028</w:t>
      </w:r>
    </w:p>
    <w:p>
      <w:r>
        <w:t>Chụp X-quang cột sống thắt lưng động, gập ưỡn</w:t>
      </w:r>
    </w:p>
    <w:p>
      <w:r>
        <w:t>Chụp X-quang cột sống thắt lưng động, gập ưỡn [số hóa 1 phim]</w:t>
      </w:r>
    </w:p>
    <w:p>
      <w:r>
        <w:t>73.300</w:t>
      </w:r>
    </w:p>
    <w:p>
      <w:r>
        <w:t>Áp dụng cho 01 vị trí</w:t>
      </w:r>
    </w:p>
    <w:p>
      <w:r>
        <w:t>154</w:t>
      </w:r>
    </w:p>
    <w:p>
      <w:r>
        <w:t>18.0093.0028</w:t>
      </w:r>
    </w:p>
    <w:p>
      <w:r>
        <w:t>Chụp X-quang cột sống thắt lưng L5- S1 thẳng nghiêng</w:t>
      </w:r>
    </w:p>
    <w:p>
      <w:r>
        <w:t>Chụp X-quang cột sống thắt lưng L5- S1 thẳng nghiêng [số hóa 1 phim]</w:t>
      </w:r>
    </w:p>
    <w:p>
      <w:r>
        <w:t>73.300</w:t>
      </w:r>
    </w:p>
    <w:p>
      <w:r>
        <w:t>Áp dụng cho 01 vị trí</w:t>
      </w:r>
    </w:p>
    <w:p>
      <w:r>
        <w:t>155</w:t>
      </w:r>
    </w:p>
    <w:p>
      <w:r>
        <w:t>18.0091.0028</w:t>
      </w:r>
    </w:p>
    <w:p>
      <w:r>
        <w:t>Chụp X-quang cột sống thắt lưng thẳng nghiêng</w:t>
      </w:r>
    </w:p>
    <w:p>
      <w:r>
        <w:t>Chụp X-quang cột sống thắt lưng thẳng nghiêng [số hóa 1 phim]</w:t>
      </w:r>
    </w:p>
    <w:p>
      <w:r>
        <w:t>73.300</w:t>
      </w:r>
    </w:p>
    <w:p>
      <w:r>
        <w:t>Áp dụng cho 01 vị trí</w:t>
      </w:r>
    </w:p>
    <w:p>
      <w:r>
        <w:t>156</w:t>
      </w:r>
    </w:p>
    <w:p>
      <w:r>
        <w:t>18.0123.0028</w:t>
      </w:r>
    </w:p>
    <w:p>
      <w:r>
        <w:t>Chụp X-quang đỉnh phổi ưỡn</w:t>
      </w:r>
    </w:p>
    <w:p>
      <w:r>
        <w:t>Chụp X-quang đỉnh phổi ưỡn [số hóa 1 phim]</w:t>
      </w:r>
    </w:p>
    <w:p>
      <w:r>
        <w:t>73.300</w:t>
      </w:r>
    </w:p>
    <w:p>
      <w:r>
        <w:t>Áp dụng cho 01 vị trí</w:t>
      </w:r>
    </w:p>
    <w:p>
      <w:r>
        <w:t>157</w:t>
      </w:r>
    </w:p>
    <w:p>
      <w:r>
        <w:t>18.0074.0028</w:t>
      </w:r>
    </w:p>
    <w:p>
      <w:r>
        <w:t>Chụp X-quang hàm chếch một bên</w:t>
      </w:r>
    </w:p>
    <w:p>
      <w:r>
        <w:t>Chụp X-quang hàm chếch một bên [số hóa 1 phim]</w:t>
      </w:r>
    </w:p>
    <w:p>
      <w:r>
        <w:t>73.300</w:t>
      </w:r>
    </w:p>
    <w:p>
      <w:r>
        <w:t>Áp dụng cho 01 vị trí</w:t>
      </w:r>
    </w:p>
    <w:p>
      <w:r>
        <w:t>158</w:t>
      </w:r>
    </w:p>
    <w:p>
      <w:r>
        <w:t>18.0073.0028</w:t>
      </w:r>
    </w:p>
    <w:p>
      <w:r>
        <w:t>Chụp X-quang Hirtz</w:t>
      </w:r>
    </w:p>
    <w:p>
      <w:r>
        <w:t>Chụp X-quang Hirtz [số hóa 1 phim]</w:t>
      </w:r>
    </w:p>
    <w:p>
      <w:r>
        <w:t>73.300</w:t>
      </w:r>
    </w:p>
    <w:p>
      <w:r>
        <w:t>Áp dụng cho 01 vị trí</w:t>
      </w:r>
    </w:p>
    <w:p>
      <w:r>
        <w:t>159</w:t>
      </w:r>
    </w:p>
    <w:p>
      <w:r>
        <w:t>18.0076.0028</w:t>
      </w:r>
    </w:p>
    <w:p>
      <w:r>
        <w:t>Chụp X-quang hố yên thẳng hoặc nghiêng</w:t>
      </w:r>
    </w:p>
    <w:p>
      <w:r>
        <w:t>Chụp X-quang hố yên thẳng hoặc nghiêng [số hóa 1 phim]</w:t>
      </w:r>
    </w:p>
    <w:p>
      <w:r>
        <w:t>73.300</w:t>
      </w:r>
    </w:p>
    <w:p>
      <w:r>
        <w:t>Áp dụng cho 01 vị trí</w:t>
      </w:r>
    </w:p>
    <w:p>
      <w:r>
        <w:t>160</w:t>
      </w:r>
    </w:p>
    <w:p>
      <w:r>
        <w:t>18.0110.0028</w:t>
      </w:r>
    </w:p>
    <w:p>
      <w:r>
        <w:t>Chụp X-quang khớp háng nghiêng</w:t>
      </w:r>
    </w:p>
    <w:p>
      <w:r>
        <w:t>Chụp X-quang khớp háng nghiêng [số hóa 1 phim]</w:t>
      </w:r>
    </w:p>
    <w:p>
      <w:r>
        <w:t>73.300</w:t>
      </w:r>
    </w:p>
    <w:p>
      <w:r>
        <w:t>Áp dụng cho 01 vị trí</w:t>
      </w:r>
    </w:p>
    <w:p>
      <w:r>
        <w:t>161</w:t>
      </w:r>
    </w:p>
    <w:p>
      <w:r>
        <w:t>18.0109.0028</w:t>
      </w:r>
    </w:p>
    <w:p>
      <w:r>
        <w:t>Chụp X-quang khớp háng thẳng hai bên</w:t>
      </w:r>
    </w:p>
    <w:p>
      <w:r>
        <w:t>Chụp X-quang khớp háng thẳng hai bên [số hóa 1 phim]</w:t>
      </w:r>
    </w:p>
    <w:p>
      <w:r>
        <w:t>73.300</w:t>
      </w:r>
    </w:p>
    <w:p>
      <w:r>
        <w:t>Áp dụng cho 01 vị trí</w:t>
      </w:r>
    </w:p>
    <w:p>
      <w:r>
        <w:t>162</w:t>
      </w:r>
    </w:p>
    <w:p>
      <w:r>
        <w:t>18.0105.0028</w:t>
      </w:r>
    </w:p>
    <w:p>
      <w:r>
        <w:t>Chụp X-quang khớp khủyu gập (Jones hoặc Coyle)</w:t>
      </w:r>
    </w:p>
    <w:p>
      <w:r>
        <w:t>Chụp X-quang khớp khủyu gập (Jones hoặc Coyle) [số hóa 1 phim]</w:t>
      </w:r>
    </w:p>
    <w:p>
      <w:r>
        <w:t>73.300</w:t>
      </w:r>
    </w:p>
    <w:p>
      <w:r>
        <w:t>Áp dụng cho 01 vị trí</w:t>
      </w:r>
    </w:p>
    <w:p>
      <w:r>
        <w:t>163</w:t>
      </w:r>
    </w:p>
    <w:p>
      <w:r>
        <w:t>18.0080.0028</w:t>
      </w:r>
    </w:p>
    <w:p>
      <w:r>
        <w:t>Chụp X-quang khớp thái dương hàm</w:t>
      </w:r>
    </w:p>
    <w:p>
      <w:r>
        <w:t>Chụp X-quang khớp thái dương hàm [số hóa 1 phim]</w:t>
      </w:r>
    </w:p>
    <w:p>
      <w:r>
        <w:t>73.300</w:t>
      </w:r>
    </w:p>
    <w:p>
      <w:r>
        <w:t>Áp dụng cho 01 vị trí</w:t>
      </w:r>
    </w:p>
    <w:p>
      <w:r>
        <w:t>164</w:t>
      </w:r>
    </w:p>
    <w:p>
      <w:r>
        <w:t>18.0101.0028</w:t>
      </w:r>
    </w:p>
    <w:p>
      <w:r>
        <w:t>Chụp X-quang khớp vai nghiêng hoặc chếch</w:t>
      </w:r>
    </w:p>
    <w:p>
      <w:r>
        <w:t>Chụp X-quang khớp vai nghiêng hoặc chếch [số hóa 1 phim]</w:t>
      </w:r>
    </w:p>
    <w:p>
      <w:r>
        <w:t>73.300</w:t>
      </w:r>
    </w:p>
    <w:p>
      <w:r>
        <w:t>Áp dụng cho 01 vị trí</w:t>
      </w:r>
    </w:p>
    <w:p>
      <w:r>
        <w:t>165</w:t>
      </w:r>
    </w:p>
    <w:p>
      <w:r>
        <w:t>18.0100.0028</w:t>
      </w:r>
    </w:p>
    <w:p>
      <w:r>
        <w:t>Chụp X-quang khớp vai thẳng</w:t>
      </w:r>
    </w:p>
    <w:p>
      <w:r>
        <w:t>Chụp X-quang khớp vai thẳng [số hóa 1 phim]</w:t>
      </w:r>
    </w:p>
    <w:p>
      <w:r>
        <w:t>73.300</w:t>
      </w:r>
    </w:p>
    <w:p>
      <w:r>
        <w:t>Áp dụng cho 01 vị trí</w:t>
      </w:r>
    </w:p>
    <w:p>
      <w:r>
        <w:t>166</w:t>
      </w:r>
    </w:p>
    <w:p>
      <w:r>
        <w:t>18.0098.0028</w:t>
      </w:r>
    </w:p>
    <w:p>
      <w:r>
        <w:t>Chụp X-quang khung chậu thẳng</w:t>
      </w:r>
    </w:p>
    <w:p>
      <w:r>
        <w:t>Chụp X-quang khung chậu thẳng [số hóa 1 phim]</w:t>
      </w:r>
    </w:p>
    <w:p>
      <w:r>
        <w:t>73.300</w:t>
      </w:r>
    </w:p>
    <w:p>
      <w:r>
        <w:t>Áp dụng cho 01 vị trí</w:t>
      </w:r>
    </w:p>
    <w:p>
      <w:r>
        <w:t>167</w:t>
      </w:r>
    </w:p>
    <w:p>
      <w:r>
        <w:t>18.0069.0028</w:t>
      </w:r>
    </w:p>
    <w:p>
      <w:r>
        <w:t>Chụp X-quang mặt thấp hoặc mặt cao</w:t>
      </w:r>
    </w:p>
    <w:p>
      <w:r>
        <w:t>Chụp X-quang mặt thấp hoặc mặt cao [số hóa 1 phim]</w:t>
      </w:r>
    </w:p>
    <w:p>
      <w:r>
        <w:t>73.300</w:t>
      </w:r>
    </w:p>
    <w:p>
      <w:r>
        <w:t>Áp dụng cho 01 vị trí</w:t>
      </w:r>
    </w:p>
    <w:p>
      <w:r>
        <w:t>168</w:t>
      </w:r>
    </w:p>
    <w:p>
      <w:r>
        <w:t>18.0085.0028</w:t>
      </w:r>
    </w:p>
    <w:p>
      <w:r>
        <w:t>Chụp X-quang mỏm trâm</w:t>
      </w:r>
    </w:p>
    <w:p>
      <w:r>
        <w:t>Chụp X-quang mỏm trâm [số hóa 1 phim]</w:t>
      </w:r>
    </w:p>
    <w:p>
      <w:r>
        <w:t>73.300</w:t>
      </w:r>
    </w:p>
    <w:p>
      <w:r>
        <w:t>Áp dụng cho 01 vị trí</w:t>
      </w:r>
    </w:p>
    <w:p>
      <w:r>
        <w:t>169</w:t>
      </w:r>
    </w:p>
    <w:p>
      <w:r>
        <w:t>18.0120.0028</w:t>
      </w:r>
    </w:p>
    <w:p>
      <w:r>
        <w:t>Chụp X-quang ngực nghiêng hoặc chếch mỗi bên</w:t>
      </w:r>
    </w:p>
    <w:p>
      <w:r>
        <w:t>Chụp X-quang ngực nghiêng hoặc chếch mỗi bên [số hóa 1 phim]</w:t>
      </w:r>
    </w:p>
    <w:p>
      <w:r>
        <w:t>73.300</w:t>
      </w:r>
    </w:p>
    <w:p>
      <w:r>
        <w:t>Áp dụng cho 01 vị trí</w:t>
      </w:r>
    </w:p>
    <w:p>
      <w:r>
        <w:t>170</w:t>
      </w:r>
    </w:p>
    <w:p>
      <w:r>
        <w:t>18.0119.0028</w:t>
      </w:r>
    </w:p>
    <w:p>
      <w:r>
        <w:t>Chụp X-quang ngực thẳng</w:t>
      </w:r>
    </w:p>
    <w:p>
      <w:r>
        <w:t>Chụp X-quang ngực thẳng [số hóa 1 phim]</w:t>
      </w:r>
    </w:p>
    <w:p>
      <w:r>
        <w:t>73.300</w:t>
      </w:r>
    </w:p>
    <w:p>
      <w:r>
        <w:t>Áp dụng cho 01 vị trí</w:t>
      </w:r>
    </w:p>
    <w:p>
      <w:r>
        <w:t>171</w:t>
      </w:r>
    </w:p>
    <w:p>
      <w:r>
        <w:t>18.0084.0028</w:t>
      </w:r>
    </w:p>
    <w:p>
      <w:r>
        <w:t>Chụp X-quang phim cắn (Occlusal)</w:t>
      </w:r>
    </w:p>
    <w:p>
      <w:r>
        <w:t>Chụp X-quang phim cắn (Occlusal)</w:t>
      </w:r>
    </w:p>
    <w:p>
      <w:r>
        <w:t>73.300</w:t>
      </w:r>
    </w:p>
    <w:p>
      <w:r>
        <w:t>Áp dụng cho 01 vị trí</w:t>
      </w:r>
    </w:p>
    <w:p>
      <w:r>
        <w:t>172</w:t>
      </w:r>
    </w:p>
    <w:p>
      <w:r>
        <w:t>18.0129.0028</w:t>
      </w:r>
    </w:p>
    <w:p>
      <w:r>
        <w:t>Chụp X-quang phim đo sọ thẳng, nghiêng (Cephalometric)</w:t>
      </w:r>
    </w:p>
    <w:p>
      <w:r>
        <w:t>Chụp X-quang phim đo sọ thẳng, nghiêng (Cephalometric) [số hóa 1 phim]</w:t>
      </w:r>
    </w:p>
    <w:p>
      <w:r>
        <w:t>73.300</w:t>
      </w:r>
    </w:p>
    <w:p>
      <w:r>
        <w:t>Áp dụng cho 01 vị trí</w:t>
      </w:r>
    </w:p>
    <w:p>
      <w:r>
        <w:t>173</w:t>
      </w:r>
    </w:p>
    <w:p>
      <w:r>
        <w:t>18.0082.0028</w:t>
      </w:r>
    </w:p>
    <w:p>
      <w:r>
        <w:t>Chụp X-quang răng cánh cắn (Bite wing)</w:t>
      </w:r>
    </w:p>
    <w:p>
      <w:r>
        <w:t>Chụp X-quang răng cánh cắn (Bite wing) [số hóa 1 phim]</w:t>
      </w:r>
    </w:p>
    <w:p>
      <w:r>
        <w:t>73.300</w:t>
      </w:r>
    </w:p>
    <w:p>
      <w:r>
        <w:t>Áp dụng cho 01 vị trí</w:t>
      </w:r>
    </w:p>
    <w:p>
      <w:r>
        <w:t>174</w:t>
      </w:r>
    </w:p>
    <w:p>
      <w:r>
        <w:t>18.0083.0028</w:t>
      </w:r>
    </w:p>
    <w:p>
      <w:r>
        <w:t>Chụp X-quang răng toàn cảnh</w:t>
      </w:r>
    </w:p>
    <w:p>
      <w:r>
        <w:t>Chụp X-quang răng toàn cảnh [số hóa 1 phim]</w:t>
      </w:r>
    </w:p>
    <w:p>
      <w:r>
        <w:t>73.300</w:t>
      </w:r>
    </w:p>
    <w:p>
      <w:r>
        <w:t>Áp dụng cho 01 vị trí</w:t>
      </w:r>
    </w:p>
    <w:p>
      <w:r>
        <w:t>175</w:t>
      </w:r>
    </w:p>
    <w:p>
      <w:r>
        <w:t>18.0078.0028</w:t>
      </w:r>
    </w:p>
    <w:p>
      <w:r>
        <w:t>Chụp X-quang Schuller</w:t>
      </w:r>
    </w:p>
    <w:p>
      <w:r>
        <w:t>Chụp X-quang Schuller [số hóa 1 phim]</w:t>
      </w:r>
    </w:p>
    <w:p>
      <w:r>
        <w:t>73.300</w:t>
      </w:r>
    </w:p>
    <w:p>
      <w:r>
        <w:t>Áp dụng cho 01 vị trí</w:t>
      </w:r>
    </w:p>
    <w:p>
      <w:r>
        <w:t>176</w:t>
      </w:r>
    </w:p>
    <w:p>
      <w:r>
        <w:t>18.0070.0028</w:t>
      </w:r>
    </w:p>
    <w:p>
      <w:r>
        <w:t>Chụp X-quang sọ tiếp tuyến</w:t>
      </w:r>
    </w:p>
    <w:p>
      <w:r>
        <w:t>Chụp X-quang sọ tiếp tuyến [số hóa 1 phim]</w:t>
      </w:r>
    </w:p>
    <w:p>
      <w:r>
        <w:t>73.300</w:t>
      </w:r>
    </w:p>
    <w:p>
      <w:r>
        <w:t>Áp dụng cho 01 vị trí</w:t>
      </w:r>
    </w:p>
    <w:p>
      <w:r>
        <w:t>177</w:t>
      </w:r>
    </w:p>
    <w:p>
      <w:r>
        <w:t>18.0079.0028</w:t>
      </w:r>
    </w:p>
    <w:p>
      <w:r>
        <w:t>Chụp X-quang Stenvers</w:t>
      </w:r>
    </w:p>
    <w:p>
      <w:r>
        <w:t>Chụp X-quang Stenvers [số hóa 1 phim]</w:t>
      </w:r>
    </w:p>
    <w:p>
      <w:r>
        <w:t>73.300</w:t>
      </w:r>
    </w:p>
    <w:p>
      <w:r>
        <w:t>Áp dụng cho 01 vị trí</w:t>
      </w:r>
    </w:p>
    <w:p>
      <w:r>
        <w:t>178</w:t>
      </w:r>
    </w:p>
    <w:p>
      <w:r>
        <w:t>18.0127.0028</w:t>
      </w:r>
    </w:p>
    <w:p>
      <w:r>
        <w:t>Chụp X-quang tại giường</w:t>
      </w:r>
    </w:p>
    <w:p>
      <w:r>
        <w:t>Chụp X-quang tại giường</w:t>
      </w:r>
    </w:p>
    <w:p>
      <w:r>
        <w:t>73.300</w:t>
      </w:r>
    </w:p>
    <w:p>
      <w:r>
        <w:t>Áp dụng cho 01 vị trí</w:t>
      </w:r>
    </w:p>
    <w:p>
      <w:r>
        <w:t>179</w:t>
      </w:r>
    </w:p>
    <w:p>
      <w:r>
        <w:t>18.0128.0028</w:t>
      </w:r>
    </w:p>
    <w:p>
      <w:r>
        <w:t>Chụp X-quang tại phòng mổ</w:t>
      </w:r>
    </w:p>
    <w:p>
      <w:r>
        <w:t>Chụp X-quang tại phòng mổ</w:t>
      </w:r>
    </w:p>
    <w:p>
      <w:r>
        <w:t>73.300</w:t>
      </w:r>
    </w:p>
    <w:p>
      <w:r>
        <w:t>Áp dụng cho 01 vị trí</w:t>
      </w:r>
    </w:p>
    <w:p>
      <w:r>
        <w:t>180</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181</w:t>
      </w:r>
    </w:p>
    <w:p>
      <w:r>
        <w:t>18.0099.0028</w:t>
      </w:r>
    </w:p>
    <w:p>
      <w:r>
        <w:t>Chụp X-quang xương đòn thẳng hoặc chếch</w:t>
      </w:r>
    </w:p>
    <w:p>
      <w:r>
        <w:t>Chụp X-quang xương đòn thẳng hoặc chếch [số hóa 1 phim]</w:t>
      </w:r>
    </w:p>
    <w:p>
      <w:r>
        <w:t>73.300</w:t>
      </w:r>
    </w:p>
    <w:p>
      <w:r>
        <w:t>Áp dụng cho 01 vị trí</w:t>
      </w:r>
    </w:p>
    <w:p>
      <w:r>
        <w:t>182</w:t>
      </w:r>
    </w:p>
    <w:p>
      <w:r>
        <w:t>18.0117.0028</w:t>
      </w:r>
    </w:p>
    <w:p>
      <w:r>
        <w:t>Chụp X-quang xương gót thẳng nghiêng</w:t>
      </w:r>
    </w:p>
    <w:p>
      <w:r>
        <w:t>Chụp X-quang xương gót thẳng nghiêng [số hóa 1 phim]</w:t>
      </w:r>
    </w:p>
    <w:p>
      <w:r>
        <w:t>73.300</w:t>
      </w:r>
    </w:p>
    <w:p>
      <w:r>
        <w:t>Áp dụng cho 01 vị trí</w:t>
      </w:r>
    </w:p>
    <w:p>
      <w:r>
        <w:t>183</w:t>
      </w:r>
    </w:p>
    <w:p>
      <w:r>
        <w:t>18.0089.0029</w:t>
      </w:r>
    </w:p>
    <w:p>
      <w:r>
        <w:t>Chụp X-quang cột sống cổ C1-C2</w:t>
      </w:r>
    </w:p>
    <w:p>
      <w:r>
        <w:t>Chụp X-quang cột sống cổ C1-C2 [số hóa 2 phim]</w:t>
      </w:r>
    </w:p>
    <w:p>
      <w:r>
        <w:t>105.300</w:t>
      </w:r>
    </w:p>
    <w:p>
      <w:r>
        <w:t>Áp dụng cho 01 vị trí</w:t>
      </w:r>
    </w:p>
    <w:p>
      <w:r>
        <w:t>184</w:t>
      </w:r>
    </w:p>
    <w:p>
      <w:r>
        <w:t>18.0087.0029</w:t>
      </w:r>
    </w:p>
    <w:p>
      <w:r>
        <w:t>Chụp X-quang cột sống cổ chếch hai bên</w:t>
      </w:r>
    </w:p>
    <w:p>
      <w:r>
        <w:t>Chụp X-quang cột sống cổ chếch hai bên [số hóa 2 phim]</w:t>
      </w:r>
    </w:p>
    <w:p>
      <w:r>
        <w:t>105.300</w:t>
      </w:r>
    </w:p>
    <w:p>
      <w:r>
        <w:t>Áp dụng cho 01 vị trí</w:t>
      </w:r>
    </w:p>
    <w:p>
      <w:r>
        <w:t>185</w:t>
      </w:r>
    </w:p>
    <w:p>
      <w:r>
        <w:t>18.0086.0029</w:t>
      </w:r>
    </w:p>
    <w:p>
      <w:r>
        <w:t>Chụp X-quang cột sống cổ thẳng nghiêng</w:t>
      </w:r>
    </w:p>
    <w:p>
      <w:r>
        <w:t>Chụp X-quang cột sống cổ thẳng nghiêng [số hóa 2 phim]</w:t>
      </w:r>
    </w:p>
    <w:p>
      <w:r>
        <w:t>105.300</w:t>
      </w:r>
    </w:p>
    <w:p>
      <w:r>
        <w:t>Áp dụng cho 01 vị trí</w:t>
      </w:r>
    </w:p>
    <w:p>
      <w:r>
        <w:t>186</w:t>
      </w:r>
    </w:p>
    <w:p>
      <w:r>
        <w:t>18.0096.0029</w:t>
      </w:r>
    </w:p>
    <w:p>
      <w:r>
        <w:t>Chụp X-quang cột sống cùng cụt thẳng nghiêng</w:t>
      </w:r>
    </w:p>
    <w:p>
      <w:r>
        <w:t>Chụp X-quang cột sống cùng cụt thẳng nghiêng [số hóa 2 phim]</w:t>
      </w:r>
    </w:p>
    <w:p>
      <w:r>
        <w:t>105.300</w:t>
      </w:r>
    </w:p>
    <w:p>
      <w:r>
        <w:t>Áp dụng cho 01 vị trí</w:t>
      </w:r>
    </w:p>
    <w:p>
      <w:r>
        <w:t>187</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188</w:t>
      </w:r>
    </w:p>
    <w:p>
      <w:r>
        <w:t>18.0092.0029</w:t>
      </w:r>
    </w:p>
    <w:p>
      <w:r>
        <w:t>Chụp X-quang cột sống thắt lưng chếch hai bên</w:t>
      </w:r>
    </w:p>
    <w:p>
      <w:r>
        <w:t>Chụp X-quang cột sống thắt lưng chếch hai bên [số hóa 2 phim]</w:t>
      </w:r>
    </w:p>
    <w:p>
      <w:r>
        <w:t>105.300</w:t>
      </w:r>
    </w:p>
    <w:p>
      <w:r>
        <w:t>Áp dụng cho 01 vị trí</w:t>
      </w:r>
    </w:p>
    <w:p>
      <w:r>
        <w:t>189</w:t>
      </w:r>
    </w:p>
    <w:p>
      <w:r>
        <w:t>18.0094.0029</w:t>
      </w:r>
    </w:p>
    <w:p>
      <w:r>
        <w:t>Chụp X-quang cột sống thắt lưng động, gập ưỡn</w:t>
      </w:r>
    </w:p>
    <w:p>
      <w:r>
        <w:t>Chụp X-quang cột sống thắt lưng động, gập ưỡn [số hóa 2 phim]</w:t>
      </w:r>
    </w:p>
    <w:p>
      <w:r>
        <w:t>105.300</w:t>
      </w:r>
    </w:p>
    <w:p>
      <w:r>
        <w:t>Áp dụng cho 01 vị trí</w:t>
      </w:r>
    </w:p>
    <w:p>
      <w:r>
        <w:t>190</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191</w:t>
      </w:r>
    </w:p>
    <w:p>
      <w:r>
        <w:t>18.0091.0029</w:t>
      </w:r>
    </w:p>
    <w:p>
      <w:r>
        <w:t>Chụp X-quang cột sống thắt lưng thẳng nghiêng</w:t>
      </w:r>
    </w:p>
    <w:p>
      <w:r>
        <w:t>Chụp X-quang cột sống thắt lưng thẳng nghiêng [số hóa 2 phim]</w:t>
      </w:r>
    </w:p>
    <w:p>
      <w:r>
        <w:t>105.300</w:t>
      </w:r>
    </w:p>
    <w:p>
      <w:r>
        <w:t>Áp dụng cho 01 vị trí</w:t>
      </w:r>
    </w:p>
    <w:p>
      <w:r>
        <w:t>192</w:t>
      </w:r>
    </w:p>
    <w:p>
      <w:r>
        <w:t>18.0071.0029</w:t>
      </w:r>
    </w:p>
    <w:p>
      <w:r>
        <w:t>Chụp X-quang hốc mắt thẳng nghiêng</w:t>
      </w:r>
    </w:p>
    <w:p>
      <w:r>
        <w:t>Chụp X-quang hốc mắt thẳng nghiêng [số hóa 2 phim]</w:t>
      </w:r>
    </w:p>
    <w:p>
      <w:r>
        <w:t>105.300</w:t>
      </w:r>
    </w:p>
    <w:p>
      <w:r>
        <w:t>Áp dụng cho 01 vị trí</w:t>
      </w:r>
    </w:p>
    <w:p>
      <w:r>
        <w:t>193</w:t>
      </w:r>
    </w:p>
    <w:p>
      <w:r>
        <w:t>18.0112.0029</w:t>
      </w:r>
    </w:p>
    <w:p>
      <w:r>
        <w:t>Chụp X-quang khớp gối thẳng, nghiêng hoặc chếch</w:t>
      </w:r>
    </w:p>
    <w:p>
      <w:r>
        <w:t>Chụp X-quang khớp gối thẳng, nghiêng hoặc chếch [số hóa 2 phim]</w:t>
      </w:r>
    </w:p>
    <w:p>
      <w:r>
        <w:t>105.300</w:t>
      </w:r>
    </w:p>
    <w:p>
      <w:r>
        <w:t>Áp dụng cho 01 vị trí</w:t>
      </w:r>
    </w:p>
    <w:p>
      <w:r>
        <w:t>194</w:t>
      </w:r>
    </w:p>
    <w:p>
      <w:r>
        <w:t>18.0104.0029</w:t>
      </w:r>
    </w:p>
    <w:p>
      <w:r>
        <w:t>Chụp X-quang khớp khủyu thẳng, nghiêng hoặc chếch</w:t>
      </w:r>
    </w:p>
    <w:p>
      <w:r>
        <w:t>Chụp X-quang khớp khủyu thẳng, nghiêng hoặc chếch [số hóa 2 phim]</w:t>
      </w:r>
    </w:p>
    <w:p>
      <w:r>
        <w:t>105.300</w:t>
      </w:r>
    </w:p>
    <w:p>
      <w:r>
        <w:t>Áp dụng cho 01 vị trí</w:t>
      </w:r>
    </w:p>
    <w:p>
      <w:r>
        <w:t>195</w:t>
      </w:r>
    </w:p>
    <w:p>
      <w:r>
        <w:t>18.0122.0029</w:t>
      </w:r>
    </w:p>
    <w:p>
      <w:r>
        <w:t>Chụp X-quang khớp ức đòn thẳng chếch</w:t>
      </w:r>
    </w:p>
    <w:p>
      <w:r>
        <w:t>Chụp X-quang khớp ức đòn thẳng chếch [số hóa 2 phim]</w:t>
      </w:r>
    </w:p>
    <w:p>
      <w:r>
        <w:t>105.300</w:t>
      </w:r>
    </w:p>
    <w:p>
      <w:r>
        <w:t>Áp dụng cho 01 vị trí</w:t>
      </w:r>
    </w:p>
    <w:p>
      <w:r>
        <w:t>196</w:t>
      </w:r>
    </w:p>
    <w:p>
      <w:r>
        <w:t>18.0068.0029</w:t>
      </w:r>
    </w:p>
    <w:p>
      <w:r>
        <w:t>Chụp X-quang mặt thẳng nghiêng</w:t>
      </w:r>
    </w:p>
    <w:p>
      <w:r>
        <w:t>Chụp X-quang mặt thẳng nghiêng [số hóa 2 phim]</w:t>
      </w:r>
    </w:p>
    <w:p>
      <w:r>
        <w:t>105.300</w:t>
      </w:r>
    </w:p>
    <w:p>
      <w:r>
        <w:t>Áp dụng cho 01 vị trí</w:t>
      </w:r>
    </w:p>
    <w:p>
      <w:r>
        <w:t>197</w:t>
      </w:r>
    </w:p>
    <w:p>
      <w:r>
        <w:t>18.0129.0029</w:t>
      </w:r>
    </w:p>
    <w:p>
      <w:r>
        <w:t>Chụp X-quang phim đo sọ thẳng, nghiêng (Cephalometric)</w:t>
      </w:r>
    </w:p>
    <w:p>
      <w:r>
        <w:t>Chụp X-quang phim đo sọ thẳng, nghiêng (Cephalometric) [số hóa 2 phim]</w:t>
      </w:r>
    </w:p>
    <w:p>
      <w:r>
        <w:t>105.300</w:t>
      </w:r>
    </w:p>
    <w:p>
      <w:r>
        <w:t>Áp dụng cho 01 vị trí</w:t>
      </w:r>
    </w:p>
    <w:p>
      <w:r>
        <w:t>198</w:t>
      </w:r>
    </w:p>
    <w:p>
      <w:r>
        <w:t>18.0067.0029</w:t>
      </w:r>
    </w:p>
    <w:p>
      <w:r>
        <w:t>Chụp X-quang sọ thẳng/nghiêng</w:t>
      </w:r>
    </w:p>
    <w:p>
      <w:r>
        <w:t>Chụp X-quang sọ thẳng/nghiêng [số hóa 2 phim]</w:t>
      </w:r>
    </w:p>
    <w:p>
      <w:r>
        <w:t>105.300</w:t>
      </w:r>
    </w:p>
    <w:p>
      <w:r>
        <w:t>Áp dụng cho 01 vị trí</w:t>
      </w:r>
    </w:p>
    <w:p>
      <w:r>
        <w:t>199</w:t>
      </w:r>
    </w:p>
    <w:p>
      <w:r>
        <w:t>18.0102.0029</w:t>
      </w:r>
    </w:p>
    <w:p>
      <w:r>
        <w:t>Chụp X-quang xương bả vai thẳng nghiêng</w:t>
      </w:r>
    </w:p>
    <w:p>
      <w:r>
        <w:t>Chụp X-quang xương bả vai thẳng nghiêng [số hóa 2 phim]</w:t>
      </w:r>
    </w:p>
    <w:p>
      <w:r>
        <w:t>105.300</w:t>
      </w:r>
    </w:p>
    <w:p>
      <w:r>
        <w:t>Áp dụng cho 01 vị trí</w:t>
      </w:r>
    </w:p>
    <w:p>
      <w:r>
        <w:t>200</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201</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202</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203</w:t>
      </w:r>
    </w:p>
    <w:p>
      <w:r>
        <w:t>18.0114.0029</w:t>
      </w:r>
    </w:p>
    <w:p>
      <w:r>
        <w:t>Chụp X-quang xương cẳng chân thẳng nghiêng</w:t>
      </w:r>
    </w:p>
    <w:p>
      <w:r>
        <w:t>Chụp X-quang xương cẳng chân thẳng nghiêng [số hóa 2 phim]</w:t>
      </w:r>
    </w:p>
    <w:p>
      <w:r>
        <w:t>105.300</w:t>
      </w:r>
    </w:p>
    <w:p>
      <w:r>
        <w:t>Áp dụng cho 01 vị trí</w:t>
      </w:r>
    </w:p>
    <w:p>
      <w:r>
        <w:t>204</w:t>
      </w:r>
    </w:p>
    <w:p>
      <w:r>
        <w:t>18.0106.0029</w:t>
      </w:r>
    </w:p>
    <w:p>
      <w:r>
        <w:t>Chụp X-quang xương cẳng tay thẳng nghiêng</w:t>
      </w:r>
    </w:p>
    <w:p>
      <w:r>
        <w:t>Chụp X-quang xương cẳng tay thẳng nghiêng [số hóa 2 phim]</w:t>
      </w:r>
    </w:p>
    <w:p>
      <w:r>
        <w:t>105.300</w:t>
      </w:r>
    </w:p>
    <w:p>
      <w:r>
        <w:t>Áp dụng cho 01 vị trí</w:t>
      </w:r>
    </w:p>
    <w:p>
      <w:r>
        <w:t>205</w:t>
      </w:r>
    </w:p>
    <w:p>
      <w:r>
        <w:t>18.0103.0029</w:t>
      </w:r>
    </w:p>
    <w:p>
      <w:r>
        <w:t>Chụp X-quang xương cánh tay thẳng nghiêng</w:t>
      </w:r>
    </w:p>
    <w:p>
      <w:r>
        <w:t>Chụp X-quang xương cánh tay thẳng nghiêng [số hóa 2 phim]</w:t>
      </w:r>
    </w:p>
    <w:p>
      <w:r>
        <w:t>105.300</w:t>
      </w:r>
    </w:p>
    <w:p>
      <w:r>
        <w:t>Áp dụng cho 01 vị trí</w:t>
      </w:r>
    </w:p>
    <w:p>
      <w:r>
        <w:t>206</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207</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208</w:t>
      </w:r>
    </w:p>
    <w:p>
      <w:r>
        <w:t>18.0111.0029</w:t>
      </w:r>
    </w:p>
    <w:p>
      <w:r>
        <w:t>Chụp X-quang xương đùi thẳng nghiêng</w:t>
      </w:r>
    </w:p>
    <w:p>
      <w:r>
        <w:t>Chụp X-quang xương đùi thẳng nghiêng [số hóa 2 phim]</w:t>
      </w:r>
    </w:p>
    <w:p>
      <w:r>
        <w:t>105.300</w:t>
      </w:r>
    </w:p>
    <w:p>
      <w:r>
        <w:t>Áp dụng cho 01 vị trí</w:t>
      </w:r>
    </w:p>
    <w:p>
      <w:r>
        <w:t>209</w:t>
      </w:r>
    </w:p>
    <w:p>
      <w:r>
        <w:t>18.0117.0029</w:t>
      </w:r>
    </w:p>
    <w:p>
      <w:r>
        <w:t>Chụp X-quang xương gót thẳng nghiêng</w:t>
      </w:r>
    </w:p>
    <w:p>
      <w:r>
        <w:t>Chụp X-quang xương gót thẳng nghiêng [số hóa 2 phim]</w:t>
      </w:r>
    </w:p>
    <w:p>
      <w:r>
        <w:t>105.300</w:t>
      </w:r>
    </w:p>
    <w:p>
      <w:r>
        <w:t>Áp dụng cho 01 vị trí</w:t>
      </w:r>
    </w:p>
    <w:p>
      <w:r>
        <w:t>210</w:t>
      </w:r>
    </w:p>
    <w:p>
      <w:r>
        <w:t>18.0121.0029</w:t>
      </w:r>
    </w:p>
    <w:p>
      <w:r>
        <w:t>Chụp X-quang xương ức thẳng, nghiêng</w:t>
      </w:r>
    </w:p>
    <w:p>
      <w:r>
        <w:t>Chụp X-quang xương ức thẳng, nghiêng [số hóa 2 phim]</w:t>
      </w:r>
    </w:p>
    <w:p>
      <w:r>
        <w:t>105.300</w:t>
      </w:r>
    </w:p>
    <w:p>
      <w:r>
        <w:t>Áp dụng cho 01 vị trí</w:t>
      </w:r>
    </w:p>
    <w:p>
      <w:r>
        <w:t>211</w:t>
      </w:r>
    </w:p>
    <w:p>
      <w:r>
        <w:t>18.0088.0030</w:t>
      </w:r>
    </w:p>
    <w:p>
      <w:r>
        <w:t>Chụp X-quang cột sống cổ động, nghiêng 3 tư thế</w:t>
      </w:r>
    </w:p>
    <w:p>
      <w:r>
        <w:t>Chụp X-quang cột sống cổ động, nghiêng 3 tư thế [số hóa 3 phim]</w:t>
      </w:r>
    </w:p>
    <w:p>
      <w:r>
        <w:t>130.300</w:t>
      </w:r>
    </w:p>
    <w:p>
      <w:r>
        <w:t>Áp dụng cho 01 vị trí</w:t>
      </w:r>
    </w:p>
    <w:p>
      <w:r>
        <w:t>212</w:t>
      </w:r>
    </w:p>
    <w:p>
      <w:r>
        <w:t>18.0097.0030</w:t>
      </w:r>
    </w:p>
    <w:p>
      <w:r>
        <w:t>Chụp X-quang khớp cùng chậu thẳng chếch hai bên</w:t>
      </w:r>
    </w:p>
    <w:p>
      <w:r>
        <w:t>Chụp X-quang khớp cùng chậu thẳng chếch hai bên [số hóa 3 phim]</w:t>
      </w:r>
    </w:p>
    <w:p>
      <w:r>
        <w:t>130.300</w:t>
      </w:r>
    </w:p>
    <w:p>
      <w:r>
        <w:t>Áp dụng cho 01 vị trí</w:t>
      </w:r>
    </w:p>
    <w:p>
      <w:r>
        <w:t>213</w:t>
      </w:r>
    </w:p>
    <w:p>
      <w:r>
        <w:t>18.0118.0030</w:t>
      </w:r>
    </w:p>
    <w:p>
      <w:r>
        <w:t>Chụp X-quang toàn bộ chi dưới thẳng</w:t>
      </w:r>
    </w:p>
    <w:p>
      <w:r>
        <w:t>Chụp X-quang toàn bộ chi dưới thẳng [số hóa 3 phim]</w:t>
      </w:r>
    </w:p>
    <w:p>
      <w:r>
        <w:t>130.300</w:t>
      </w:r>
    </w:p>
    <w:p>
      <w:r>
        <w:t>Áp dụng cho 01 vị trí</w:t>
      </w:r>
    </w:p>
    <w:p>
      <w:r>
        <w:t>214</w:t>
      </w:r>
    </w:p>
    <w:p>
      <w:r>
        <w:t>18.0081.2002</w:t>
      </w:r>
    </w:p>
    <w:p>
      <w:r>
        <w:t>Chụp X-quang răng cận chóp (Periapical)</w:t>
      </w:r>
    </w:p>
    <w:p>
      <w:r>
        <w:t>Chụp X-quang răng cận chóp (Periapical) [số hóa]</w:t>
      </w:r>
    </w:p>
    <w:p>
      <w:r>
        <w:t>23.700</w:t>
      </w:r>
    </w:p>
    <w:p>
      <w:r>
        <w:t>215</w:t>
      </w:r>
    </w:p>
    <w:p>
      <w:r>
        <w:t>18.0138.0031</w:t>
      </w:r>
    </w:p>
    <w:p>
      <w:r>
        <w:t>Chụp X-quang tử cung vòi trứng</w:t>
      </w:r>
    </w:p>
    <w:p>
      <w:r>
        <w:t>Chụp X-quang tử cung vòi trứng [số hóa]</w:t>
      </w:r>
    </w:p>
    <w:p>
      <w:r>
        <w:t>451.800</w:t>
      </w:r>
    </w:p>
    <w:p>
      <w:r>
        <w:t>216</w:t>
      </w:r>
    </w:p>
    <w:p>
      <w:r>
        <w:t>18.0141.0032</w:t>
      </w:r>
    </w:p>
    <w:p>
      <w:r>
        <w:t>Chụp X-quang bể thận - niệu quản xuôi dòng</w:t>
      </w:r>
    </w:p>
    <w:p>
      <w:r>
        <w:t>Chụp X-quang bể thận - niệu quản xuôi dòng [có thuốc cản quang, số hóa]</w:t>
      </w:r>
    </w:p>
    <w:p>
      <w:r>
        <w:t>649.800</w:t>
      </w:r>
    </w:p>
    <w:p>
      <w:r>
        <w:t>217</w:t>
      </w:r>
    </w:p>
    <w:p>
      <w:r>
        <w:t>18.0140.0032</w:t>
      </w:r>
    </w:p>
    <w:p>
      <w:r>
        <w:t>Chụp X-quang niệu đồ tĩnh mạch (UIV)</w:t>
      </w:r>
    </w:p>
    <w:p>
      <w:r>
        <w:t>Chụp X-quang niệu đồ tĩnh mạch (UIV) [có thuốc cản quang UVI, số hóa]</w:t>
      </w:r>
    </w:p>
    <w:p>
      <w:r>
        <w:t>649.800</w:t>
      </w:r>
    </w:p>
    <w:p>
      <w:r>
        <w:t>218</w:t>
      </w:r>
    </w:p>
    <w:p>
      <w:r>
        <w:t>18.0143.0033</w:t>
      </w:r>
    </w:p>
    <w:p>
      <w:r>
        <w:t>Chụp X-quang niệu đạo bàng quang ngược dòng</w:t>
      </w:r>
    </w:p>
    <w:p>
      <w:r>
        <w:t>Chụp X-quang niệu đạo bàng quang ngược dòng</w:t>
      </w:r>
    </w:p>
    <w:p>
      <w:r>
        <w:t>604.800</w:t>
      </w:r>
    </w:p>
    <w:p>
      <w:r>
        <w:t>219</w:t>
      </w:r>
    </w:p>
    <w:p>
      <w:r>
        <w:t>18.0142.0033</w:t>
      </w:r>
    </w:p>
    <w:p>
      <w:r>
        <w:t>Chụp X-quang niệu quản - bể thận ngược dòng</w:t>
      </w:r>
    </w:p>
    <w:p>
      <w:r>
        <w:t>Chụp X-quang niệu quản - bể thận ngược dòng [số hóa]</w:t>
      </w:r>
    </w:p>
    <w:p>
      <w:r>
        <w:t>604.800</w:t>
      </w:r>
    </w:p>
    <w:p>
      <w:r>
        <w:t>220</w:t>
      </w:r>
    </w:p>
    <w:p>
      <w:r>
        <w:t>18.0124.0034</w:t>
      </w:r>
    </w:p>
    <w:p>
      <w:r>
        <w:t>Chụp X-quang thực quản cổ nghiêng</w:t>
      </w:r>
    </w:p>
    <w:p>
      <w:r>
        <w:t>Chụp X-quang thực quản cổ nghiêng [có thuốc cản quang, số hóa]</w:t>
      </w:r>
    </w:p>
    <w:p>
      <w:r>
        <w:t>264.800</w:t>
      </w:r>
    </w:p>
    <w:p>
      <w:r>
        <w:t>221</w:t>
      </w:r>
    </w:p>
    <w:p>
      <w:r>
        <w:t>18.0131.0035</w:t>
      </w:r>
    </w:p>
    <w:p>
      <w:r>
        <w:t>Chụp X-quang ruột non</w:t>
      </w:r>
    </w:p>
    <w:p>
      <w:r>
        <w:t>Chụp X-quang ruột non [có thuốc cản quang, số hóa]</w:t>
      </w:r>
    </w:p>
    <w:p>
      <w:r>
        <w:t>264.800</w:t>
      </w:r>
    </w:p>
    <w:p>
      <w:r>
        <w:t>222</w:t>
      </w:r>
    </w:p>
    <w:p>
      <w:r>
        <w:t>18.0130.0035</w:t>
      </w:r>
    </w:p>
    <w:p>
      <w:r>
        <w:t>Chụp X-quang thực quản dạ dày</w:t>
      </w:r>
    </w:p>
    <w:p>
      <w:r>
        <w:t>Chụp X-quang thực quản dạ dày [có thuốc cản quang, số hóa]</w:t>
      </w:r>
    </w:p>
    <w:p>
      <w:r>
        <w:t>264.800</w:t>
      </w:r>
    </w:p>
    <w:p>
      <w:r>
        <w:t>223</w:t>
      </w:r>
    </w:p>
    <w:p>
      <w:r>
        <w:t>18.0132.0036</w:t>
      </w:r>
    </w:p>
    <w:p>
      <w:r>
        <w:t>Chụp X-quang đại tràng</w:t>
      </w:r>
    </w:p>
    <w:p>
      <w:r>
        <w:t>Chụp X-quang đại tràng [có thuốc cản quang, số hóa]</w:t>
      </w:r>
    </w:p>
    <w:p>
      <w:r>
        <w:t>304.800</w:t>
      </w:r>
    </w:p>
    <w:p>
      <w:r>
        <w:t>224</w:t>
      </w:r>
    </w:p>
    <w:p>
      <w:r>
        <w:t>18.0139.0039</w:t>
      </w:r>
    </w:p>
    <w:p>
      <w:r>
        <w:t>Chụp X-quang ống tuyến sữa</w:t>
      </w:r>
    </w:p>
    <w:p>
      <w:r>
        <w:t>Chụp X-quang ống tuyến sữa</w:t>
      </w:r>
    </w:p>
    <w:p>
      <w:r>
        <w:t>426.800</w:t>
      </w:r>
    </w:p>
    <w:p>
      <w:r>
        <w:t>Chưa bao gồm ống thông, kim chọc chuyên dụng.</w:t>
      </w:r>
    </w:p>
    <w:p>
      <w:r>
        <w:t>225</w:t>
      </w:r>
    </w:p>
    <w:p>
      <w:r>
        <w:t>18.0136.0039</w:t>
      </w:r>
    </w:p>
    <w:p>
      <w:r>
        <w:t>Chụp X-quang tuyến nước bọt</w:t>
      </w:r>
    </w:p>
    <w:p>
      <w:r>
        <w:t>Chụp X-quang tuyến nước bọt</w:t>
      </w:r>
    </w:p>
    <w:p>
      <w:r>
        <w:t>426.800</w:t>
      </w:r>
    </w:p>
    <w:p>
      <w:r>
        <w:t>Chưa bao gồm ống thông, kim chọc chuyên dụng.</w:t>
      </w:r>
    </w:p>
    <w:p>
      <w:r>
        <w:t>226</w:t>
      </w:r>
    </w:p>
    <w:p>
      <w:r>
        <w:t>18.0255.0040</w:t>
      </w:r>
    </w:p>
    <w:p>
      <w:r>
        <w:t>Chụp cắt lớp vi tính cột sống cổ không tiêm thuốc cản quang (từ 1- 32 dãy)</w:t>
      </w:r>
    </w:p>
    <w:p>
      <w:r>
        <w:t>Chụp cắt lớp vi tính cột sống cổ không tiêm thuốc cản quang (từ 1- 32 dãy)</w:t>
      </w:r>
    </w:p>
    <w:p>
      <w:r>
        <w:t>550.100</w:t>
      </w:r>
    </w:p>
    <w:p>
      <w:r>
        <w:t>227</w:t>
      </w:r>
    </w:p>
    <w:p>
      <w:r>
        <w:t>18.0257.0040</w:t>
      </w:r>
    </w:p>
    <w:p>
      <w:r>
        <w:t>Chụp cắt lớp vi tính cột sống ngực không tiêm thuốc cản quang (từ 1- 32 dãy)</w:t>
      </w:r>
    </w:p>
    <w:p>
      <w:r>
        <w:t>Chụp cắt lớp vi tính cột sống ngực không tiêm thuốc cản quang (từ 1- 32 dãy)</w:t>
      </w:r>
    </w:p>
    <w:p>
      <w:r>
        <w:t>550.100</w:t>
      </w:r>
    </w:p>
    <w:p>
      <w:r>
        <w:t>228</w:t>
      </w:r>
    </w:p>
    <w:p>
      <w:r>
        <w:t>18.0259.0040</w:t>
      </w:r>
    </w:p>
    <w:p>
      <w:r>
        <w:t>Chụp cắt lớp vi tính cột sống thắt lưng không tiêm thuốc cản quang (từ 1- 32 dãy)</w:t>
      </w:r>
    </w:p>
    <w:p>
      <w:r>
        <w:t>Chụp cắt lớp vi tính cột sống thắt lưng không tiêm thuốc cản quang (từ 1- 32 dãy)</w:t>
      </w:r>
    </w:p>
    <w:p>
      <w:r>
        <w:t>550.100</w:t>
      </w:r>
    </w:p>
    <w:p>
      <w:r>
        <w:t>229</w:t>
      </w:r>
    </w:p>
    <w:p>
      <w:r>
        <w:t>18.0222.0040</w:t>
      </w:r>
    </w:p>
    <w:p>
      <w:r>
        <w:t>Chụp cắt lớp vi tính hệ tiết niệu thường quy (từ 1-32 dãy)</w:t>
      </w:r>
    </w:p>
    <w:p>
      <w:r>
        <w:t>Chụp cắt lớp vi tính hệ tiết niệu thường quy (từ 1-32 dãy) [không có thuốc cản quang]</w:t>
      </w:r>
    </w:p>
    <w:p>
      <w:r>
        <w:t>550.100</w:t>
      </w:r>
    </w:p>
    <w:p>
      <w:r>
        <w:t>230</w:t>
      </w:r>
    </w:p>
    <w:p>
      <w:r>
        <w:t>18.0261.0040</w:t>
      </w:r>
    </w:p>
    <w:p>
      <w:r>
        <w:t>Chụp cắt lớp vi tính khớp thường quy không tiêm thuốc cản quang (từ 1- 32 dãy)</w:t>
      </w:r>
    </w:p>
    <w:p>
      <w:r>
        <w:t>Chụp cắt lớp vi tính khớp thường quy không tiêm thuốc cản quang (từ 1- 32 dãy)</w:t>
      </w:r>
    </w:p>
    <w:p>
      <w:r>
        <w:t>550.100</w:t>
      </w:r>
    </w:p>
    <w:p>
      <w:r>
        <w:t>231</w:t>
      </w:r>
    </w:p>
    <w:p>
      <w:r>
        <w:t>18.0191.0040</w:t>
      </w:r>
    </w:p>
    <w:p>
      <w:r>
        <w:t>Chụp cắt lớp vi tính lồng ngực không tiêm thuốc cản quang (từ 1- 32 dãy)</w:t>
      </w:r>
    </w:p>
    <w:p>
      <w:r>
        <w:t>Chụp cắt lớp vi tính lồng ngực không tiêm thuốc cản quang (từ 1- 32 dãy)</w:t>
      </w:r>
    </w:p>
    <w:p>
      <w:r>
        <w:t>550.100</w:t>
      </w:r>
    </w:p>
    <w:p>
      <w:r>
        <w:t>232</w:t>
      </w:r>
    </w:p>
    <w:p>
      <w:r>
        <w:t>18.0195.0040</w:t>
      </w:r>
    </w:p>
    <w:p>
      <w:r>
        <w:t>Chụp cắt lớp vi tính nội soi ảo cây phế quản (từ 1- 32 dãy)</w:t>
      </w:r>
    </w:p>
    <w:p>
      <w:r>
        <w:t>Chụp cắt lớp vi tính nội soi ảo cây phế quản (từ 1- 32 dãy) [không có thuốc cản quang]</w:t>
      </w:r>
    </w:p>
    <w:p>
      <w:r>
        <w:t>550.100</w:t>
      </w:r>
    </w:p>
    <w:p>
      <w:r>
        <w:t>233</w:t>
      </w:r>
    </w:p>
    <w:p>
      <w:r>
        <w:t>18.0264.0040</w:t>
      </w:r>
    </w:p>
    <w:p>
      <w:r>
        <w:t>Chụp cắt lớp vi tính xương chi không tiêm thuốc cản quang (từ 1- 32 dãy)</w:t>
      </w:r>
    </w:p>
    <w:p>
      <w:r>
        <w:t>Chụp cắt lớp vi tính xương chi không tiêm thuốc cản quang (từ 1- 32 dãy)</w:t>
      </w:r>
    </w:p>
    <w:p>
      <w:r>
        <w:t>550.100</w:t>
      </w:r>
    </w:p>
    <w:p>
      <w:r>
        <w:t>234</w:t>
      </w:r>
    </w:p>
    <w:p>
      <w:r>
        <w:t>18.0155.0040</w:t>
      </w:r>
    </w:p>
    <w:p>
      <w:r>
        <w:t>Chụp CLVT hàm - mặt không tiêm thuốc cản quang (từ 1-32 dãy)</w:t>
      </w:r>
    </w:p>
    <w:p>
      <w:r>
        <w:t>Chụp CLVT hàm - mặt không tiêm thuốc cản quang (từ 1-32 dãy)</w:t>
      </w:r>
    </w:p>
    <w:p>
      <w:r>
        <w:t>550.100</w:t>
      </w:r>
    </w:p>
    <w:p>
      <w:r>
        <w:t>235</w:t>
      </w:r>
    </w:p>
    <w:p>
      <w:r>
        <w:t>18.0160.0040</w:t>
      </w:r>
    </w:p>
    <w:p>
      <w:r>
        <w:t>Chụp CLVT hốc mắt (từ 1-32 dãy)</w:t>
      </w:r>
    </w:p>
    <w:p>
      <w:r>
        <w:t>Chụp CLVT hốc mắt (từ 1-32 dãy) [không có thuốc cản quang]</w:t>
      </w:r>
    </w:p>
    <w:p>
      <w:r>
        <w:t>550.100</w:t>
      </w:r>
    </w:p>
    <w:p>
      <w:r>
        <w:t>236</w:t>
      </w:r>
    </w:p>
    <w:p>
      <w:r>
        <w:t>18.0149.0040</w:t>
      </w:r>
    </w:p>
    <w:p>
      <w:r>
        <w:t>Chụp CLVT sọ não không tiêm thuốc cản quang (từ 1-32 dãy)</w:t>
      </w:r>
    </w:p>
    <w:p>
      <w:r>
        <w:t>Chụp CLVT sọ não không tiêm thuốc cản quang (từ 1-32 dãy)</w:t>
      </w:r>
    </w:p>
    <w:p>
      <w:r>
        <w:t>550.100</w:t>
      </w:r>
    </w:p>
    <w:p>
      <w:r>
        <w:t>237</w:t>
      </w:r>
    </w:p>
    <w:p>
      <w:r>
        <w:t>18.0158.0040</w:t>
      </w:r>
    </w:p>
    <w:p>
      <w:r>
        <w:t>Chụp CLVT tai - xương đá không tiêm thuốc (từ 1-32 dãy)</w:t>
      </w:r>
    </w:p>
    <w:p>
      <w:r>
        <w:t>Chụp CLVT tai - xương đá không tiêm thuốc (từ 1-32 dãy)</w:t>
      </w:r>
    </w:p>
    <w:p>
      <w:r>
        <w:t>550.100</w:t>
      </w:r>
    </w:p>
    <w:p>
      <w:r>
        <w:t>238</w:t>
      </w:r>
    </w:p>
    <w:p>
      <w:r>
        <w:t>18.0220.0041</w:t>
      </w:r>
    </w:p>
    <w:p>
      <w:r>
        <w:t>Chụp cắt lớp vi tính bụng - tiểu khung thường quy (từ 1-32 dãy)</w:t>
      </w:r>
    </w:p>
    <w:p>
      <w:r>
        <w:t>Chụp cắt lớp vi tính bụng - tiểu khung thường quy (từ 1-32 dãy) [có thuốc cản quang]</w:t>
      </w:r>
    </w:p>
    <w:p>
      <w:r>
        <w:t>663.400</w:t>
      </w:r>
    </w:p>
    <w:p>
      <w:r>
        <w:t>Chưa bao gồm thuốc cản quang.</w:t>
      </w:r>
    </w:p>
    <w:p>
      <w:r>
        <w:t>239</w:t>
      </w:r>
    </w:p>
    <w:p>
      <w:r>
        <w:t>18.0256.0041</w:t>
      </w:r>
    </w:p>
    <w:p>
      <w:r>
        <w:t>Chụp cắt lớp vi tính cột sống cổ có tiêm thuốc cản quang (từ 1- 32 dãy)</w:t>
      </w:r>
    </w:p>
    <w:p>
      <w:r>
        <w:t>Chụp cắt lớp vi tính cột sống cổ có tiêm thuốc cản quang (từ 1- 32 dãy)</w:t>
      </w:r>
    </w:p>
    <w:p>
      <w:r>
        <w:t>663.400</w:t>
      </w:r>
    </w:p>
    <w:p>
      <w:r>
        <w:t>Chưa bao gồm thuốc cản quang.</w:t>
      </w:r>
    </w:p>
    <w:p>
      <w:r>
        <w:t>240</w:t>
      </w:r>
    </w:p>
    <w:p>
      <w:r>
        <w:t>18.0260.0041</w:t>
      </w:r>
    </w:p>
    <w:p>
      <w:r>
        <w:t>Chụp cắt lớp vi tính cột sống thắt lưng có tiêm thuốc cản quang (từ 1- 32 dãy)</w:t>
      </w:r>
    </w:p>
    <w:p>
      <w:r>
        <w:t>Chụp cắt lớp vi tính cột sống thắt lưng có tiêm thuốc cản quang (từ 1- 32 dãy)</w:t>
      </w:r>
    </w:p>
    <w:p>
      <w:r>
        <w:t>663.400</w:t>
      </w:r>
    </w:p>
    <w:p>
      <w:r>
        <w:t>Chưa bao gồm thuốc cản quang.</w:t>
      </w:r>
    </w:p>
    <w:p>
      <w:r>
        <w:t>241</w:t>
      </w:r>
    </w:p>
    <w:p>
      <w:r>
        <w:t>18.0230.0041</w:t>
      </w:r>
    </w:p>
    <w:p>
      <w:r>
        <w:t>Chụp cắt lớp vi tính động mạch chủ - chậu (từ 1-32 dãy)</w:t>
      </w:r>
    </w:p>
    <w:p>
      <w:r>
        <w:t>Chụp cắt lớp vi tính động mạch chủ - chậu (từ 1-32 dãy)</w:t>
      </w:r>
    </w:p>
    <w:p>
      <w:r>
        <w:t>663.400</w:t>
      </w:r>
    </w:p>
    <w:p>
      <w:r>
        <w:t>Chưa bao gồm thuốc cản quang.</w:t>
      </w:r>
    </w:p>
    <w:p>
      <w:r>
        <w:t>242</w:t>
      </w:r>
    </w:p>
    <w:p>
      <w:r>
        <w:t>18.0197.0041</w:t>
      </w:r>
    </w:p>
    <w:p>
      <w:r>
        <w:t>Chụp cắt lớp vi tính động mạch chủ ngực (từ 1- 32 dãy)</w:t>
      </w:r>
    </w:p>
    <w:p>
      <w:r>
        <w:t>Chụp cắt lớp vi tính động mạch chủ ngực (từ 1- 32 dãy)</w:t>
      </w:r>
    </w:p>
    <w:p>
      <w:r>
        <w:t>663.400</w:t>
      </w:r>
    </w:p>
    <w:p>
      <w:r>
        <w:t>Chưa bao gồm thuốc cản quang.</w:t>
      </w:r>
    </w:p>
    <w:p>
      <w:r>
        <w:t>243</w:t>
      </w:r>
    </w:p>
    <w:p>
      <w:r>
        <w:t>18.0196.0041</w:t>
      </w:r>
    </w:p>
    <w:p>
      <w:r>
        <w:t>Chụp cắt lớp vi tính động mạch phổi (từ 1- 32 dãy)</w:t>
      </w:r>
    </w:p>
    <w:p>
      <w:r>
        <w:t>Chụp cắt lớp vi tính động mạch phổi (từ 1- 32 dãy)</w:t>
      </w:r>
    </w:p>
    <w:p>
      <w:r>
        <w:t>663.400</w:t>
      </w:r>
    </w:p>
    <w:p>
      <w:r>
        <w:t>Chưa bao gồm thuốc cản quang.</w:t>
      </w:r>
    </w:p>
    <w:p>
      <w:r>
        <w:t>244</w:t>
      </w:r>
    </w:p>
    <w:p>
      <w:r>
        <w:t>18.0225.0041</w:t>
      </w:r>
    </w:p>
    <w:p>
      <w:r>
        <w:t>Chụp cắt lớp vi tính gan có dựng hình đường mật (từ 1-32 dãy)</w:t>
      </w:r>
    </w:p>
    <w:p>
      <w:r>
        <w:t>Chụp cắt lớp vi tính gan có dựng hình đường mật (từ 1-32 dãy [có thuốc cản quang]</w:t>
      </w:r>
    </w:p>
    <w:p>
      <w:r>
        <w:t>663.400</w:t>
      </w:r>
    </w:p>
    <w:p>
      <w:r>
        <w:t>Chưa bao gồm thuốc cản quang.</w:t>
      </w:r>
    </w:p>
    <w:p>
      <w:r>
        <w:t>245</w:t>
      </w:r>
    </w:p>
    <w:p>
      <w:r>
        <w:t>18.0224.0041</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(từ 1-32 dãy) [có thuốc cản quang]</w:t>
      </w:r>
    </w:p>
    <w:p>
      <w:r>
        <w:t>663.400</w:t>
      </w:r>
    </w:p>
    <w:p>
      <w:r>
        <w:t>Chưa bao gồm thuốc cản quang.</w:t>
      </w:r>
    </w:p>
    <w:p>
      <w:r>
        <w:t>246</w:t>
      </w:r>
    </w:p>
    <w:p>
      <w:r>
        <w:t>18.0262.0041</w:t>
      </w:r>
    </w:p>
    <w:p>
      <w:r>
        <w:t>Chụp cắt lớp vi tính khớp thường quy có tiêm thuốc cản quang (từ 1- 32 dãy)</w:t>
      </w:r>
    </w:p>
    <w:p>
      <w:r>
        <w:t>Chụp cắt lớp vi tính khớp thường quy có tiêm thuốc cản quang (từ 1- 32 dãy)</w:t>
      </w:r>
    </w:p>
    <w:p>
      <w:r>
        <w:t>663.400</w:t>
      </w:r>
    </w:p>
    <w:p>
      <w:r>
        <w:t>Chưa bao gồm thuốc cản quang.</w:t>
      </w:r>
    </w:p>
    <w:p>
      <w:r>
        <w:t>247</w:t>
      </w:r>
    </w:p>
    <w:p>
      <w:r>
        <w:t>18.0192.0041</w:t>
      </w:r>
    </w:p>
    <w:p>
      <w:r>
        <w:t>Chụp cắt lớp vi tính lồng ngực có tiêm thuốc cản quang (từ 1- 32 dãy)</w:t>
      </w:r>
    </w:p>
    <w:p>
      <w:r>
        <w:t>Chụp cắt lớp vi tính lồng ngực có tiêm thuốc cản quang (từ 1- 32 dãy)</w:t>
      </w:r>
    </w:p>
    <w:p>
      <w:r>
        <w:t>663.400</w:t>
      </w:r>
    </w:p>
    <w:p>
      <w:r>
        <w:t>Chưa bao gồm thuốc cản quang.</w:t>
      </w:r>
    </w:p>
    <w:p>
      <w:r>
        <w:t>248</w:t>
      </w:r>
    </w:p>
    <w:p>
      <w:r>
        <w:t>18.0267.0041</w:t>
      </w:r>
    </w:p>
    <w:p>
      <w:r>
        <w:t>Chụp cắt lớp vi tính mạch máu chi dưới (từ 1- 32 dãy)</w:t>
      </w:r>
    </w:p>
    <w:p>
      <w:r>
        <w:t>Chụp cắt lớp vi tính mạch máu chi dưới (từ 1- 32 dãy)</w:t>
      </w:r>
    </w:p>
    <w:p>
      <w:r>
        <w:t>663.400</w:t>
      </w:r>
    </w:p>
    <w:p>
      <w:r>
        <w:t>Chưa bao gồm thuốc cản quang.</w:t>
      </w:r>
    </w:p>
    <w:p>
      <w:r>
        <w:t>249</w:t>
      </w:r>
    </w:p>
    <w:p>
      <w:r>
        <w:t>18.0266.0041</w:t>
      </w:r>
    </w:p>
    <w:p>
      <w:r>
        <w:t>Chụp cắt lớp vi tính mạch máu chi trên (từ 1- 32 dãy)</w:t>
      </w:r>
    </w:p>
    <w:p>
      <w:r>
        <w:t>Chụp cắt lớp vi tính mạch máu chi trên (từ 1- 32 dãy)</w:t>
      </w:r>
    </w:p>
    <w:p>
      <w:r>
        <w:t>663.400</w:t>
      </w:r>
    </w:p>
    <w:p>
      <w:r>
        <w:t>Chưa bao gồm thuốc cản quang.</w:t>
      </w:r>
    </w:p>
    <w:p>
      <w:r>
        <w:t>250</w:t>
      </w:r>
    </w:p>
    <w:p>
      <w:r>
        <w:t>18.0223.0041</w:t>
      </w:r>
    </w:p>
    <w:p>
      <w:r>
        <w:t>Chụp cắt lớp vi tính tầng trên ổ bụng có khảo sát mạch các tạng (bao gồm mạch: gan, tụy, lách và mạch khối u) (từ 1-32 dãy)</w:t>
      </w:r>
    </w:p>
    <w:p>
      <w:r>
        <w:t>Chụp cắt lớp vi tính tầng trên ổ bụng có khảo sát mạch các tạng (bao gồm mạch: gan, tụy, lách và mạch khối u) (từ 1-32 dãy) [có thuốc cản quang]</w:t>
      </w:r>
    </w:p>
    <w:p>
      <w:r>
        <w:t>663.400</w:t>
      </w:r>
    </w:p>
    <w:p>
      <w:r>
        <w:t>Chưa bao gồm thuốc cản quang.</w:t>
      </w:r>
    </w:p>
    <w:p>
      <w:r>
        <w:t>251</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Chưa bao gồm thuốc cản quang.</w:t>
      </w:r>
    </w:p>
    <w:p>
      <w:r>
        <w:t>252</w:t>
      </w:r>
    </w:p>
    <w:p>
      <w:r>
        <w:t>18.0221.0041</w:t>
      </w:r>
    </w:p>
    <w:p>
      <w:r>
        <w:t>Chụp cắt lớp vi tính tiểu khung thường quy (gồm: chụp cắt lớp vi tính tử cung - buồng trứng, tiền liệt tuyến, các khối u vùng tiểu khung.v.v.) (từ 1- 32 dãy)</w:t>
      </w:r>
    </w:p>
    <w:p>
      <w:r>
        <w:t>Chụp cắt lớp vi tính tiểu khung thường quy (gồm: chụp cắt lớp vi tính tử cung - buồng trứng, tiền liệt tuyến, các khối u vùng tiểu khung.v.v.) (từ 1-32 dãy) [có thuốc cản quang]</w:t>
      </w:r>
    </w:p>
    <w:p>
      <w:r>
        <w:t>663.400</w:t>
      </w:r>
    </w:p>
    <w:p>
      <w:r>
        <w:t>Chưa bao gồm thuốc cản quang.</w:t>
      </w:r>
    </w:p>
    <w:p>
      <w:r>
        <w:t>253</w:t>
      </w:r>
    </w:p>
    <w:p>
      <w:r>
        <w:t>18.0265.0041</w:t>
      </w:r>
    </w:p>
    <w:p>
      <w:r>
        <w:t>Chụp cắt lớp vi tính xương chi có tiêm thuốc cản quang (từ 1- 32 dãy)</w:t>
      </w:r>
    </w:p>
    <w:p>
      <w:r>
        <w:t>Chụp cắt lớp vi tính xương chi có tiêm thuốc cản quang (từ 1- 32 dãy)</w:t>
      </w:r>
    </w:p>
    <w:p>
      <w:r>
        <w:t>663.400</w:t>
      </w:r>
    </w:p>
    <w:p>
      <w:r>
        <w:t>Chưa bao gồm thuốc cản quang.</w:t>
      </w:r>
    </w:p>
    <w:p>
      <w:r>
        <w:t>254</w:t>
      </w:r>
    </w:p>
    <w:p>
      <w:r>
        <w:t>18.0156.0041</w:t>
      </w:r>
    </w:p>
    <w:p>
      <w:r>
        <w:t>Chụp CLVT hàm - mặt có tiêm thuốc cản quang (từ 1-32 dãy)</w:t>
      </w:r>
    </w:p>
    <w:p>
      <w:r>
        <w:t>Chụp CLVT hàm - mặt có tiêm thuốc cản quang (từ 1-32 dãy)</w:t>
      </w:r>
    </w:p>
    <w:p>
      <w:r>
        <w:t>663.400</w:t>
      </w:r>
    </w:p>
    <w:p>
      <w:r>
        <w:t>Chưa bao gồm thuốc cản quang.</w:t>
      </w:r>
    </w:p>
    <w:p>
      <w:r>
        <w:t>255</w:t>
      </w:r>
    </w:p>
    <w:p>
      <w:r>
        <w:t>18.0151.0041</w:t>
      </w:r>
    </w:p>
    <w:p>
      <w:r>
        <w:t>Chụp CLVT hệ động mạch cảnh có tiêm thuốc cản quang (từ 1-32 dãy)</w:t>
      </w:r>
    </w:p>
    <w:p>
      <w:r>
        <w:t>Chụp CLVT hệ động mạch cảnh có tiêm thuốc cản quang (từ 1-32 dãy)</w:t>
      </w:r>
    </w:p>
    <w:p>
      <w:r>
        <w:t>663.400</w:t>
      </w:r>
    </w:p>
    <w:p>
      <w:r>
        <w:t>Chưa bao gồm thuốc cản quang.</w:t>
      </w:r>
    </w:p>
    <w:p>
      <w:r>
        <w:t>256</w:t>
      </w:r>
    </w:p>
    <w:p>
      <w:r>
        <w:t>18.0153.0041</w:t>
      </w:r>
    </w:p>
    <w:p>
      <w:r>
        <w:t>Chụp CLVT mạch máu não (từ 1-32 dãy)</w:t>
      </w:r>
    </w:p>
    <w:p>
      <w:r>
        <w:t>Chụp CLVT mạch máu não (từ 1-32 dãy)</w:t>
      </w:r>
    </w:p>
    <w:p>
      <w:r>
        <w:t>663.400</w:t>
      </w:r>
    </w:p>
    <w:p>
      <w:r>
        <w:t>Chưa bao gồm thuốc cản quang.</w:t>
      </w:r>
    </w:p>
    <w:p>
      <w:r>
        <w:t>257</w:t>
      </w:r>
    </w:p>
    <w:p>
      <w:r>
        <w:t>18.0154.0041</w:t>
      </w:r>
    </w:p>
    <w:p>
      <w:r>
        <w:t>Chụp CLVT sọ não có dựng hình 3D (từ 1-32 dãy)</w:t>
      </w:r>
    </w:p>
    <w:p>
      <w:r>
        <w:t>Chụp CLVT sọ não có dựng hình 3D (từ 1-32 dãy) [có thuốc cản quang]</w:t>
      </w:r>
    </w:p>
    <w:p>
      <w:r>
        <w:t>663.400</w:t>
      </w:r>
    </w:p>
    <w:p>
      <w:r>
        <w:t>Chưa bao gồm thuốc cản quang.</w:t>
      </w:r>
    </w:p>
    <w:p>
      <w:r>
        <w:t>258</w:t>
      </w:r>
    </w:p>
    <w:p>
      <w:r>
        <w:t>18.0150.0041</w:t>
      </w:r>
    </w:p>
    <w:p>
      <w:r>
        <w:t>Chụp CLVT sọ não có tiêm thuốc cản quang (từ 1-32 dãy)</w:t>
      </w:r>
    </w:p>
    <w:p>
      <w:r>
        <w:t>Chụp CLVT sọ não có tiêm thuốc cản quang (từ 1-32 dãy)</w:t>
      </w:r>
    </w:p>
    <w:p>
      <w:r>
        <w:t>663.400</w:t>
      </w:r>
    </w:p>
    <w:p>
      <w:r>
        <w:t>Chưa bao gồm thuốc cản quang.</w:t>
      </w:r>
    </w:p>
    <w:p>
      <w:r>
        <w:t>259</w:t>
      </w:r>
    </w:p>
    <w:p>
      <w:r>
        <w:t>18.0159.0041</w:t>
      </w:r>
    </w:p>
    <w:p>
      <w:r>
        <w:t>Chụp CLVT tai - xương đá có tiêm thuốc cản quang (từ 1-32 dãy)</w:t>
      </w:r>
    </w:p>
    <w:p>
      <w:r>
        <w:t>Chụp CLVT tai - xương đá có tiêm thuốc cản quang (từ 1-32 dãy)</w:t>
      </w:r>
    </w:p>
    <w:p>
      <w:r>
        <w:t>663.400</w:t>
      </w:r>
    </w:p>
    <w:p>
      <w:r>
        <w:t>Chưa bao gồm thuốc cản quang.</w:t>
      </w:r>
    </w:p>
    <w:p>
      <w:r>
        <w:t>260</w:t>
      </w:r>
    </w:p>
    <w:p>
      <w:r>
        <w:t>18.0212.0047</w:t>
      </w:r>
    </w:p>
    <w:p>
      <w:r>
        <w:t>Chụp cắt lớp vi tính phổi liều thấp tầm soát u (từ ≥ 256 dãy)</w:t>
      </w:r>
    </w:p>
    <w:p>
      <w:r>
        <w:t>Chụp cắt lớp vi tính phổi liều thấp tầm soát u (từ ≥ 256 dãy) [không có thuốc cản quang]</w:t>
      </w:r>
    </w:p>
    <w:p>
      <w:r>
        <w:t>2.779.200</w:t>
      </w:r>
    </w:p>
    <w:p>
      <w:r>
        <w:t>261</w:t>
      </w:r>
    </w:p>
    <w:p>
      <w:r>
        <w:t>18.0056.0069</w:t>
      </w:r>
    </w:p>
    <w:p>
      <w:r>
        <w:t>Siêu âm đàn hồi mô vú</w:t>
      </w:r>
    </w:p>
    <w:p>
      <w:r>
        <w:t>Siêu âm đàn hồi mô vú</w:t>
      </w:r>
    </w:p>
    <w:p>
      <w:r>
        <w:t>89.300</w:t>
      </w:r>
    </w:p>
    <w:p>
      <w:r>
        <w:t>Bằng phương pháp DEXA</w:t>
      </w:r>
    </w:p>
    <w:p>
      <w:r>
        <w:t>262</w:t>
      </w:r>
    </w:p>
    <w:p>
      <w:r>
        <w:t>18.0005.0069</w:t>
      </w:r>
    </w:p>
    <w:p>
      <w:r>
        <w:t>Siêu âm đàn hồi nhu mô tuyến giáp</w:t>
      </w:r>
    </w:p>
    <w:p>
      <w:r>
        <w:t>Siêu âm đàn hồi nhu mô tuyến giáp</w:t>
      </w:r>
    </w:p>
    <w:p>
      <w:r>
        <w:t>89.300</w:t>
      </w:r>
    </w:p>
    <w:p>
      <w:r>
        <w:t>Bằng phương pháp DEXA</w:t>
      </w:r>
    </w:p>
    <w:p>
      <w:r>
        <w:t>263</w:t>
      </w:r>
    </w:p>
    <w:p>
      <w:r>
        <w:t>18.0021.0069</w:t>
      </w:r>
    </w:p>
    <w:p>
      <w:r>
        <w:t>Siêu âm doppler các khối u trong ổ bụng</w:t>
      </w:r>
    </w:p>
    <w:p>
      <w:r>
        <w:t>Siêu âm doppler các khối u trong ổ bụng</w:t>
      </w:r>
    </w:p>
    <w:p>
      <w:r>
        <w:t>89.300</w:t>
      </w:r>
    </w:p>
    <w:p>
      <w:r>
        <w:t>Bằng phương pháp DEXA</w:t>
      </w:r>
    </w:p>
    <w:p>
      <w:r>
        <w:t>264</w:t>
      </w:r>
    </w:p>
    <w:p>
      <w:r>
        <w:t>18.0060.0069</w:t>
      </w:r>
    </w:p>
    <w:p>
      <w:r>
        <w:t>Siêu âm doppler dương vật</w:t>
      </w:r>
    </w:p>
    <w:p>
      <w:r>
        <w:t>Siêu âm doppler dương vật</w:t>
      </w:r>
    </w:p>
    <w:p>
      <w:r>
        <w:t>89.300</w:t>
      </w:r>
    </w:p>
    <w:p>
      <w:r>
        <w:t>Bằng phương pháp DEXA</w:t>
      </w:r>
    </w:p>
    <w:p>
      <w:r>
        <w:t>265</w:t>
      </w:r>
    </w:p>
    <w:p>
      <w:r>
        <w:t>18.0022.0069</w:t>
      </w:r>
    </w:p>
    <w:p>
      <w:r>
        <w:t>Siêu âm doppler gan lách</w:t>
      </w:r>
    </w:p>
    <w:p>
      <w:r>
        <w:t>Siêu âm doppler gan lách</w:t>
      </w:r>
    </w:p>
    <w:p>
      <w:r>
        <w:t>89.300</w:t>
      </w:r>
    </w:p>
    <w:p>
      <w:r>
        <w:t>Bằng phương pháp DEXA</w:t>
      </w:r>
    </w:p>
    <w:p>
      <w:r>
        <w:t>266</w:t>
      </w:r>
    </w:p>
    <w:p>
      <w:r>
        <w:t>18.0009.0069</w:t>
      </w:r>
    </w:p>
    <w:p>
      <w:r>
        <w:t>Siêu âm doppler hốc mắt</w:t>
      </w:r>
    </w:p>
    <w:p>
      <w:r>
        <w:t>Siêu âm doppler hốc mắt</w:t>
      </w:r>
    </w:p>
    <w:p>
      <w:r>
        <w:t>89.300</w:t>
      </w:r>
    </w:p>
    <w:p>
      <w:r>
        <w:t>Bằng phương pháp DEXA</w:t>
      </w:r>
    </w:p>
    <w:p>
      <w:r>
        <w:t>267</w:t>
      </w:r>
    </w:p>
    <w:p>
      <w:r>
        <w:t>18.0026.0069</w:t>
      </w:r>
    </w:p>
    <w:p>
      <w:r>
        <w:t>Siêu âm doppler thai nhi (thai, nhau thai, dây rốn, động mạch tử cung)</w:t>
      </w:r>
    </w:p>
    <w:p>
      <w:r>
        <w:t>Siêu âm doppler thai nhi (thai, nhau thai, dây rốn, động mạch tử cung)</w:t>
      </w:r>
    </w:p>
    <w:p>
      <w:r>
        <w:t>89.300</w:t>
      </w:r>
    </w:p>
    <w:p>
      <w:r>
        <w:t>Bằng phương pháp DEXA</w:t>
      </w:r>
    </w:p>
    <w:p>
      <w:r>
        <w:t>268</w:t>
      </w:r>
    </w:p>
    <w:p>
      <w:r>
        <w:t>18.0058.0069</w:t>
      </w:r>
    </w:p>
    <w:p>
      <w:r>
        <w:t>Siêu âm doppler tinh hoàn, mào tinh hoàn hai bên</w:t>
      </w:r>
    </w:p>
    <w:p>
      <w:r>
        <w:t>Siêu âm doppler tinh hoàn, mào tinh hoàn hai bên</w:t>
      </w:r>
    </w:p>
    <w:p>
      <w:r>
        <w:t>89.300</w:t>
      </w:r>
    </w:p>
    <w:p>
      <w:r>
        <w:t>Bằng phương pháp DEXA</w:t>
      </w:r>
    </w:p>
    <w:p>
      <w:r>
        <w:t>269</w:t>
      </w:r>
    </w:p>
    <w:p>
      <w:r>
        <w:t>18.0025.0069</w:t>
      </w:r>
    </w:p>
    <w:p>
      <w:r>
        <w:t>Siêu âm doppler tử cung phần phụ</w:t>
      </w:r>
    </w:p>
    <w:p>
      <w:r>
        <w:t>Siêu âm doppler tử cung phần phụ</w:t>
      </w:r>
    </w:p>
    <w:p>
      <w:r>
        <w:t>89.300</w:t>
      </w:r>
    </w:p>
    <w:p>
      <w:r>
        <w:t>Bằng phương pháp DEXA</w:t>
      </w:r>
    </w:p>
    <w:p>
      <w:r>
        <w:t>270</w:t>
      </w:r>
    </w:p>
    <w:p>
      <w:r>
        <w:t>18.0032.0069</w:t>
      </w:r>
    </w:p>
    <w:p>
      <w:r>
        <w:t>Siêu âm doppler tử cung, buồng trứng qua đường bụng</w:t>
      </w:r>
    </w:p>
    <w:p>
      <w:r>
        <w:t>Siêu âm doppler tử cung, buồng trứng qua đường bụng</w:t>
      </w:r>
    </w:p>
    <w:p>
      <w:r>
        <w:t>89.300</w:t>
      </w:r>
    </w:p>
    <w:p>
      <w:r>
        <w:t>Bằng phương pháp DEXA</w:t>
      </w:r>
    </w:p>
    <w:p>
      <w:r>
        <w:t>271</w:t>
      </w:r>
    </w:p>
    <w:p>
      <w:r>
        <w:t>18.0055.0069</w:t>
      </w:r>
    </w:p>
    <w:p>
      <w:r>
        <w:t>Siêu âm doppler tuyến vú</w:t>
      </w:r>
    </w:p>
    <w:p>
      <w:r>
        <w:t>Siêu âm doppler tuyến vú</w:t>
      </w:r>
    </w:p>
    <w:p>
      <w:r>
        <w:t>89.300</w:t>
      </w:r>
    </w:p>
    <w:p>
      <w:r>
        <w:t>Bằng phương pháp DEXA</w:t>
      </w:r>
    </w:p>
    <w:p>
      <w:r>
        <w:t>272</w:t>
      </w:r>
    </w:p>
    <w:p>
      <w:r>
        <w:t>18.0010.0069</w:t>
      </w:r>
    </w:p>
    <w:p>
      <w:r>
        <w:t>Siêu âm doppler u tuyến, hạch vùng cổ</w:t>
      </w:r>
    </w:p>
    <w:p>
      <w:r>
        <w:t>Siêu âm doppler u tuyến, hạch vùng cổ</w:t>
      </w:r>
    </w:p>
    <w:p>
      <w:r>
        <w:t>89.300</w:t>
      </w:r>
    </w:p>
    <w:p>
      <w:r>
        <w:t>Bằng phương pháp DEXA</w:t>
      </w:r>
    </w:p>
    <w:p>
      <w:r>
        <w:t>273</w:t>
      </w:r>
    </w:p>
    <w:p>
      <w:r>
        <w:t>01.0065.0071</w:t>
      </w:r>
    </w:p>
    <w:p>
      <w:r>
        <w:t>Bóp bóng ambu qua mặt nạ</w:t>
      </w:r>
    </w:p>
    <w:p>
      <w:r>
        <w:t>Bóp bóng ambu qua mặt nạ</w:t>
      </w:r>
    </w:p>
    <w:p>
      <w:r>
        <w:t>248.500</w:t>
      </w:r>
    </w:p>
    <w:p>
      <w:r>
        <w:t>274</w:t>
      </w:r>
    </w:p>
    <w:p>
      <w:r>
        <w:t>01.0158.0074</w:t>
      </w:r>
    </w:p>
    <w:p>
      <w:r>
        <w:t>Cấp cứu ngừng tuần hoàn hô hấp cơ bản</w:t>
      </w:r>
    </w:p>
    <w:p>
      <w:r>
        <w:t>Cấp cứu ngừng tuần hoàn hô hấp cơ bản</w:t>
      </w:r>
    </w:p>
    <w:p>
      <w:r>
        <w:t>532.500</w:t>
      </w:r>
    </w:p>
    <w:p>
      <w:r>
        <w:t>Bao gồm cả bóng dùng nhiều lần.</w:t>
      </w:r>
    </w:p>
    <w:p>
      <w:r>
        <w:t>275</w:t>
      </w:r>
    </w:p>
    <w:p>
      <w:r>
        <w:t>03.1703.0075</w:t>
      </w:r>
    </w:p>
    <w:p>
      <w:r>
        <w:t>Cắt chỉ khâu da</w:t>
      </w:r>
    </w:p>
    <w:p>
      <w:r>
        <w:t>Cắt chỉ khâu da</w:t>
      </w:r>
    </w:p>
    <w:p>
      <w:r>
        <w:t>40.300</w:t>
      </w:r>
    </w:p>
    <w:p>
      <w:r>
        <w:t>Chỉ áp dụng với người bệnh ngoại trú.</w:t>
      </w:r>
    </w:p>
    <w:p>
      <w:r>
        <w:t>276</w:t>
      </w:r>
    </w:p>
    <w:p>
      <w:r>
        <w:t>14.0203.0075</w:t>
      </w:r>
    </w:p>
    <w:p>
      <w:r>
        <w:t>Cắt chỉ khâu da mi đơn giản</w:t>
      </w:r>
    </w:p>
    <w:p>
      <w:r>
        <w:t>Cắt chỉ khâu da mi đơn giản</w:t>
      </w:r>
    </w:p>
    <w:p>
      <w:r>
        <w:t>40.300</w:t>
      </w:r>
    </w:p>
    <w:p>
      <w:r>
        <w:t>Chỉ áp dụng với người bệnh ngoại trú.</w:t>
      </w:r>
    </w:p>
    <w:p>
      <w:r>
        <w:t>277</w:t>
      </w:r>
    </w:p>
    <w:p>
      <w:r>
        <w:t>14.0204.0075</w:t>
      </w:r>
    </w:p>
    <w:p>
      <w:r>
        <w:t>Cắt chỉ khâu kết mạc</w:t>
      </w:r>
    </w:p>
    <w:p>
      <w:r>
        <w:t>Cắt chỉ khâu kết mạc</w:t>
      </w:r>
    </w:p>
    <w:p>
      <w:r>
        <w:t>40.300</w:t>
      </w:r>
    </w:p>
    <w:p>
      <w:r>
        <w:t>Chỉ áp dụng với người bệnh ngoại trú.</w:t>
      </w:r>
    </w:p>
    <w:p>
      <w:r>
        <w:t>278</w:t>
      </w:r>
    </w:p>
    <w:p>
      <w:r>
        <w:t>14.0111.0075</w:t>
      </w:r>
    </w:p>
    <w:p>
      <w:r>
        <w:t>Cắt chỉ sau phẫu thuật lác</w:t>
      </w:r>
    </w:p>
    <w:p>
      <w:r>
        <w:t>Cắt chỉ sau phẫu thuật lác</w:t>
      </w:r>
    </w:p>
    <w:p>
      <w:r>
        <w:t>40.300</w:t>
      </w:r>
    </w:p>
    <w:p>
      <w:r>
        <w:t>Chỉ áp dụng với người bệnh ngoại trú.</w:t>
      </w:r>
    </w:p>
    <w:p>
      <w:r>
        <w:t>279</w:t>
      </w:r>
    </w:p>
    <w:p>
      <w:r>
        <w:t>14.0112.0075</w:t>
      </w:r>
    </w:p>
    <w:p>
      <w:r>
        <w:t>Cắt chỉ sau phẫu thuật sụp mi</w:t>
      </w:r>
    </w:p>
    <w:p>
      <w:r>
        <w:t>Cắt chỉ sau phẫu thuật sụp mi</w:t>
      </w:r>
    </w:p>
    <w:p>
      <w:r>
        <w:t>40.300</w:t>
      </w:r>
    </w:p>
    <w:p>
      <w:r>
        <w:t>Chỉ áp dụng với người bệnh ngoại trú.</w:t>
      </w:r>
    </w:p>
    <w:p>
      <w:r>
        <w:t>280</w:t>
      </w:r>
    </w:p>
    <w:p>
      <w:r>
        <w:t>15.0302.0075</w:t>
      </w:r>
    </w:p>
    <w:p>
      <w:r>
        <w:t>Cắt chỉ sau phẫu thuật</w:t>
      </w:r>
    </w:p>
    <w:p>
      <w:r>
        <w:t>Cắt chỉ sau phẫu thuật</w:t>
      </w:r>
    </w:p>
    <w:p>
      <w:r>
        <w:t>40.300</w:t>
      </w:r>
    </w:p>
    <w:p>
      <w:r>
        <w:t>Chỉ áp dụng với người bệnh ngoại trú.</w:t>
      </w:r>
    </w:p>
    <w:p>
      <w:r>
        <w:t>281</w:t>
      </w:r>
    </w:p>
    <w:p>
      <w:r>
        <w:t>05.0002.0076</w:t>
      </w:r>
    </w:p>
    <w:p>
      <w:r>
        <w:t>Chăm sóc người bệnh dị ứng thuốc nặng</w:t>
      </w:r>
    </w:p>
    <w:p>
      <w:r>
        <w:t>Chăm sóc người bệnh dị ứng thuốc nặng</w:t>
      </w:r>
    </w:p>
    <w:p>
      <w:r>
        <w:t>181.000</w:t>
      </w:r>
    </w:p>
    <w:p>
      <w:r>
        <w:t>Áp dụng với người bệnh hội chứng Lyell, Steven Johnson.</w:t>
      </w:r>
    </w:p>
    <w:p>
      <w:r>
        <w:t>282</w:t>
      </w:r>
    </w:p>
    <w:p>
      <w:r>
        <w:t>02.0242.0077</w:t>
      </w:r>
    </w:p>
    <w:p>
      <w:r>
        <w:t>Chọc dò dịch ổ bụng xét nghiệm</w:t>
      </w:r>
    </w:p>
    <w:p>
      <w:r>
        <w:t>Chọc dò dịch ổ bụng xét nghiệm</w:t>
      </w:r>
    </w:p>
    <w:p>
      <w:r>
        <w:t>153.700</w:t>
      </w:r>
    </w:p>
    <w:p>
      <w:r>
        <w:t>283</w:t>
      </w:r>
    </w:p>
    <w:p>
      <w:r>
        <w:t>02.0322.0078</w:t>
      </w:r>
    </w:p>
    <w:p>
      <w:r>
        <w:t>Siêu âm can thiệp - chọc dịch ổ bụng xét nghiệm</w:t>
      </w:r>
    </w:p>
    <w:p>
      <w:r>
        <w:t>Siêu âm can thiệp - chọc dịch ổ bụng xét nghiệm</w:t>
      </w:r>
    </w:p>
    <w:p>
      <w:r>
        <w:t>195.900</w:t>
      </w:r>
    </w:p>
    <w:p>
      <w:r>
        <w:t>284</w:t>
      </w:r>
    </w:p>
    <w:p>
      <w:r>
        <w:t>02.0333.0078</w:t>
      </w:r>
    </w:p>
    <w:p>
      <w:r>
        <w:t>Siêu âm can thiệp - đặt ống thông dẫn lưu dịch màng bụng liên tục</w:t>
      </w:r>
    </w:p>
    <w:p>
      <w:r>
        <w:t>Siêu âm can thiệp - đặt ống thông dẫn lưu dịch màng bụng liên tục</w:t>
      </w:r>
    </w:p>
    <w:p>
      <w:r>
        <w:t>195.900</w:t>
      </w:r>
    </w:p>
    <w:p>
      <w:r>
        <w:t>285</w:t>
      </w:r>
    </w:p>
    <w:p>
      <w:r>
        <w:t>02.0011.0079</w:t>
      </w:r>
    </w:p>
    <w:p>
      <w:r>
        <w:t>Chọc hút khí màng phổi</w:t>
      </w:r>
    </w:p>
    <w:p>
      <w:r>
        <w:t>Chọc hút khí màng phổi</w:t>
      </w:r>
    </w:p>
    <w:p>
      <w:r>
        <w:t>162.900</w:t>
      </w:r>
    </w:p>
    <w:p>
      <w:r>
        <w:t>286</w:t>
      </w:r>
    </w:p>
    <w:p>
      <w:r>
        <w:t>01.0202.0083</w:t>
      </w:r>
    </w:p>
    <w:p>
      <w:r>
        <w:t>Chọc dịch tủy sống</w:t>
      </w:r>
    </w:p>
    <w:p>
      <w:r>
        <w:t>Chọc dịch tủy sống</w:t>
      </w:r>
    </w:p>
    <w:p>
      <w:r>
        <w:t>126.900</w:t>
      </w:r>
    </w:p>
    <w:p>
      <w:r>
        <w:t>Chưa bao gồm kim chọc dò.</w:t>
      </w:r>
    </w:p>
    <w:p>
      <w:r>
        <w:t>287</w:t>
      </w:r>
    </w:p>
    <w:p>
      <w:r>
        <w:t>02.0129.0083</w:t>
      </w:r>
    </w:p>
    <w:p>
      <w:r>
        <w:t>Chọc dò dịch não tủy</w:t>
      </w:r>
    </w:p>
    <w:p>
      <w:r>
        <w:t>Chọc dò dịch não tủy</w:t>
      </w:r>
    </w:p>
    <w:p>
      <w:r>
        <w:t>126.900</w:t>
      </w:r>
    </w:p>
    <w:p>
      <w:r>
        <w:t>Chưa bao gồm kim chọc dò.</w:t>
      </w:r>
    </w:p>
    <w:p>
      <w:r>
        <w:t>288</w:t>
      </w:r>
    </w:p>
    <w:p>
      <w:r>
        <w:t>10.0057.0083</w:t>
      </w:r>
    </w:p>
    <w:p>
      <w:r>
        <w:t>Chọc dịch não tủy thắt lưng (thủ thuật)</w:t>
      </w:r>
    </w:p>
    <w:p>
      <w:r>
        <w:t>Chọc dịch não tủy thắt lưng (thủ thuật)</w:t>
      </w:r>
    </w:p>
    <w:p>
      <w:r>
        <w:t>126.900</w:t>
      </w:r>
    </w:p>
    <w:p>
      <w:r>
        <w:t>Chưa bao gồm kim chọc dò.</w:t>
      </w:r>
    </w:p>
    <w:p>
      <w:r>
        <w:t>289</w:t>
      </w:r>
    </w:p>
    <w:p>
      <w:r>
        <w:t>02.0363.0086</w:t>
      </w:r>
    </w:p>
    <w:p>
      <w:r>
        <w:t>Hút ổ viêm/áp xe phần mềm</w:t>
      </w:r>
    </w:p>
    <w:p>
      <w:r>
        <w:t>Hút ổ viêm/áp xe phần mềm</w:t>
      </w:r>
    </w:p>
    <w:p>
      <w:r>
        <w:t>126.700</w:t>
      </w:r>
    </w:p>
    <w:p>
      <w:r>
        <w:t>290</w:t>
      </w:r>
    </w:p>
    <w:p>
      <w:r>
        <w:t>01.0066.1888</w:t>
      </w:r>
    </w:p>
    <w:p>
      <w:r>
        <w:t>Đặt nội khí quản</w:t>
      </w:r>
    </w:p>
    <w:p>
      <w:r>
        <w:t>Đặt nội khí quản</w:t>
      </w:r>
    </w:p>
    <w:p>
      <w:r>
        <w:t>600.500</w:t>
      </w:r>
    </w:p>
    <w:p>
      <w:r>
        <w:t>291</w:t>
      </w:r>
    </w:p>
    <w:p>
      <w:r>
        <w:t>01.0077.1888</w:t>
      </w:r>
    </w:p>
    <w:p>
      <w:r>
        <w:t>Thay ống nội khí quản</w:t>
      </w:r>
    </w:p>
    <w:p>
      <w:r>
        <w:t>Thay ống nội khí quản</w:t>
      </w:r>
    </w:p>
    <w:p>
      <w:r>
        <w:t>600.500</w:t>
      </w:r>
    </w:p>
    <w:p>
      <w:r>
        <w:t>292</w:t>
      </w:r>
    </w:p>
    <w:p>
      <w:r>
        <w:t>15.0219.1888</w:t>
      </w:r>
    </w:p>
    <w:p>
      <w:r>
        <w:t>Đặt nội khí quản</w:t>
      </w:r>
    </w:p>
    <w:p>
      <w:r>
        <w:t>Đặt nội khí quản</w:t>
      </w:r>
    </w:p>
    <w:p>
      <w:r>
        <w:t>600.500</w:t>
      </w:r>
    </w:p>
    <w:p>
      <w:r>
        <w:t>293</w:t>
      </w:r>
    </w:p>
    <w:p>
      <w:r>
        <w:t>01.0216.0103</w:t>
      </w:r>
    </w:p>
    <w:p>
      <w:r>
        <w:t>Đặt ống thông dạ dày</w:t>
      </w:r>
    </w:p>
    <w:p>
      <w:r>
        <w:t>Đặt ống thông dạ dày</w:t>
      </w:r>
    </w:p>
    <w:p>
      <w:r>
        <w:t>101.800</w:t>
      </w:r>
    </w:p>
    <w:p>
      <w:r>
        <w:t>294</w:t>
      </w:r>
    </w:p>
    <w:p>
      <w:r>
        <w:t>02.0190.0104</w:t>
      </w:r>
    </w:p>
    <w:p>
      <w:r>
        <w:t>Đặt ống thông niệu quản qua nội soi (sonde JJ)</w:t>
      </w:r>
    </w:p>
    <w:p>
      <w:r>
        <w:t>Đặt ống thông niệu quản qua nội soi (sonde JJ)</w:t>
      </w:r>
    </w:p>
    <w:p>
      <w:r>
        <w:t>950.500</w:t>
      </w:r>
    </w:p>
    <w:p>
      <w:r>
        <w:t>Chưa bao gồm Sonde JJ.</w:t>
      </w:r>
    </w:p>
    <w:p>
      <w:r>
        <w:t>295</w:t>
      </w:r>
    </w:p>
    <w:p>
      <w:r>
        <w:t>02.0484.0104</w:t>
      </w:r>
    </w:p>
    <w:p>
      <w:r>
        <w:t>Đặt ống thông niệu quản qua nội soi (sonde JJ) có tiền mê</w:t>
      </w:r>
    </w:p>
    <w:p>
      <w:r>
        <w:t>Đặt ống thông niệu quản qua nội soi (sonde JJ) có tiền mê</w:t>
      </w:r>
    </w:p>
    <w:p>
      <w:r>
        <w:t>950.500</w:t>
      </w:r>
    </w:p>
    <w:p>
      <w:r>
        <w:t>Chưa bao gồm Sonde JJ.</w:t>
      </w:r>
    </w:p>
    <w:p>
      <w:r>
        <w:t>296</w:t>
      </w:r>
    </w:p>
    <w:p>
      <w:r>
        <w:t>10.0313.0104</w:t>
      </w:r>
    </w:p>
    <w:p>
      <w:r>
        <w:t>Dẫn lưu đài bể thận qua da</w:t>
      </w:r>
    </w:p>
    <w:p>
      <w:r>
        <w:t>Dẫn lưu đài bể thận qua da</w:t>
      </w:r>
    </w:p>
    <w:p>
      <w:r>
        <w:t>950.500</w:t>
      </w:r>
    </w:p>
    <w:p>
      <w:r>
        <w:t>Chưa bao gồm sonde.</w:t>
      </w:r>
    </w:p>
    <w:p>
      <w:r>
        <w:t>297</w:t>
      </w:r>
    </w:p>
    <w:p>
      <w:r>
        <w:t>10.0318.0104</w:t>
      </w:r>
    </w:p>
    <w:p>
      <w:r>
        <w:t>Dẫn lưu thận qua da dưới hướng dẫn của siêu âm</w:t>
      </w:r>
    </w:p>
    <w:p>
      <w:r>
        <w:t>Dẫn lưu thận qua da dưới hướng dẫn của siêu âm</w:t>
      </w:r>
    </w:p>
    <w:p>
      <w:r>
        <w:t>950.500</w:t>
      </w:r>
    </w:p>
    <w:p>
      <w:r>
        <w:t>Chưa bao gồm sonde.</w:t>
      </w:r>
    </w:p>
    <w:p>
      <w:r>
        <w:t>298</w:t>
      </w:r>
    </w:p>
    <w:p>
      <w:r>
        <w:t>10.0335.0104</w:t>
      </w:r>
    </w:p>
    <w:p>
      <w:r>
        <w:t>Đặt ống thông JJ trong hẹp niệu quản</w:t>
      </w:r>
    </w:p>
    <w:p>
      <w:r>
        <w:t>Đặt ống thông JJ trong hẹp niệu quản</w:t>
      </w:r>
    </w:p>
    <w:p>
      <w:r>
        <w:t>950.500</w:t>
      </w:r>
    </w:p>
    <w:p>
      <w:r>
        <w:t>Chưa bao gồm Sonde JJ.</w:t>
      </w:r>
    </w:p>
    <w:p>
      <w:r>
        <w:t>299</w:t>
      </w:r>
    </w:p>
    <w:p>
      <w:r>
        <w:t>20.0083.0104</w:t>
      </w:r>
    </w:p>
    <w:p>
      <w:r>
        <w:t>Đặt ống thông niệu quản qua nội soi (sonde JJ)</w:t>
      </w:r>
    </w:p>
    <w:p>
      <w:r>
        <w:t>Đặt ống thông niệu quản qua nội soi (sonde JJ)</w:t>
      </w:r>
    </w:p>
    <w:p>
      <w:r>
        <w:t>950.500</w:t>
      </w:r>
    </w:p>
    <w:p>
      <w:r>
        <w:t>Chưa bao gồm Sonde JJ.</w:t>
      </w:r>
    </w:p>
    <w:p>
      <w:r>
        <w:t>300</w:t>
      </w:r>
    </w:p>
    <w:p>
      <w:r>
        <w:t>27.0378.0104</w:t>
      </w:r>
    </w:p>
    <w:p>
      <w:r>
        <w:t>Nội soi nong niệu quản hẹp</w:t>
      </w:r>
    </w:p>
    <w:p>
      <w:r>
        <w:t>Nội soi nong niệu quản hẹp</w:t>
      </w:r>
    </w:p>
    <w:p>
      <w:r>
        <w:t>950.500</w:t>
      </w:r>
    </w:p>
    <w:p>
      <w:r>
        <w:t>Chưa bao gồm Sonde JJ.</w:t>
      </w:r>
    </w:p>
    <w:p>
      <w:r>
        <w:t>301</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302</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303</w:t>
      </w:r>
    </w:p>
    <w:p>
      <w:r>
        <w:t>02.0150.0114</w:t>
      </w:r>
    </w:p>
    <w:p>
      <w:r>
        <w:t>Hút đờm hầu họng</w:t>
      </w:r>
    </w:p>
    <w:p>
      <w:r>
        <w:t>Hút đờm hầu họng</w:t>
      </w:r>
    </w:p>
    <w:p>
      <w:r>
        <w:t>14.100</w:t>
      </w:r>
    </w:p>
    <w:p>
      <w:r>
        <w:t>304</w:t>
      </w:r>
    </w:p>
    <w:p>
      <w:r>
        <w:t>01.0071.0120</w:t>
      </w:r>
    </w:p>
    <w:p>
      <w:r>
        <w:t>Mở khí quản cấp cứu</w:t>
      </w:r>
    </w:p>
    <w:p>
      <w:r>
        <w:t>Mở khí quản cấp cứu</w:t>
      </w:r>
    </w:p>
    <w:p>
      <w:r>
        <w:t>759.800</w:t>
      </w:r>
    </w:p>
    <w:p>
      <w:r>
        <w:t>305</w:t>
      </w:r>
    </w:p>
    <w:p>
      <w:r>
        <w:t>03.3532.0121</w:t>
      </w:r>
    </w:p>
    <w:p>
      <w:r>
        <w:t>Mở thông bàng quang</w:t>
      </w:r>
    </w:p>
    <w:p>
      <w:r>
        <w:t>Mở thông bàng quang</w:t>
      </w:r>
    </w:p>
    <w:p>
      <w:r>
        <w:t>405.500</w:t>
      </w:r>
    </w:p>
    <w:p>
      <w:r>
        <w:t>306</w:t>
      </w:r>
    </w:p>
    <w:p>
      <w:r>
        <w:t>02.0049.0130</w:t>
      </w:r>
    </w:p>
    <w:p>
      <w:r>
        <w:t>Nội soi rửa phế quản phế nang chọn lọc</w:t>
      </w:r>
    </w:p>
    <w:p>
      <w:r>
        <w:t>Nội soi rửa phế quản phế nang chọn lọc [gây tế]</w:t>
      </w:r>
    </w:p>
    <w:p>
      <w:r>
        <w:t>793.800</w:t>
      </w:r>
    </w:p>
    <w:p>
      <w:r>
        <w:t>307</w:t>
      </w:r>
    </w:p>
    <w:p>
      <w:r>
        <w:t>02.0050.0132</w:t>
      </w:r>
    </w:p>
    <w:p>
      <w:r>
        <w:t>Nội soi phế quản lấy dị vật (ống cứng, ống mềm)</w:t>
      </w:r>
    </w:p>
    <w:p>
      <w:r>
        <w:t>Nội soi phế quản lấy dị vật (ống cứng, ống mềm) [gây tế]</w:t>
      </w:r>
    </w:p>
    <w:p>
      <w:r>
        <w:t>2.678.400</w:t>
      </w:r>
    </w:p>
    <w:p>
      <w:r>
        <w:t>308</w:t>
      </w:r>
    </w:p>
    <w:p>
      <w:r>
        <w:t>18.0062.0145</w:t>
      </w:r>
    </w:p>
    <w:p>
      <w:r>
        <w:t>Siêu âm nội soi</w:t>
      </w:r>
    </w:p>
    <w:p>
      <w:r>
        <w:t>Siêu âm nội soi</w:t>
      </w:r>
    </w:p>
    <w:p>
      <w:r>
        <w:t>1.196.400</w:t>
      </w:r>
    </w:p>
    <w:p>
      <w:r>
        <w:t>309</w:t>
      </w:r>
    </w:p>
    <w:p>
      <w:r>
        <w:t>01.0218.0159</w:t>
      </w:r>
    </w:p>
    <w:p>
      <w:r>
        <w:t>Rửa dạ dày cấp cứu</w:t>
      </w:r>
    </w:p>
    <w:p>
      <w:r>
        <w:t>Rửa dạ dày cấp cứu</w:t>
      </w:r>
    </w:p>
    <w:p>
      <w:r>
        <w:t>152.000</w:t>
      </w:r>
    </w:p>
    <w:p>
      <w:r>
        <w:t>310</w:t>
      </w:r>
    </w:p>
    <w:p>
      <w:r>
        <w:t>01.0219.0160</w:t>
      </w:r>
    </w:p>
    <w:p>
      <w:r>
        <w:t>Rửa dạ dày loại bỏ chất độc bằng hệ thống kín</w:t>
      </w:r>
    </w:p>
    <w:p>
      <w:r>
        <w:t>Rửa dạ dày loại bỏ chất độc bằng hệ thống kín</w:t>
      </w:r>
    </w:p>
    <w:p>
      <w:r>
        <w:t>622.500</w:t>
      </w:r>
    </w:p>
    <w:p>
      <w:r>
        <w:t>311</w:t>
      </w:r>
    </w:p>
    <w:p>
      <w:r>
        <w:t>02.0061.0164</w:t>
      </w:r>
    </w:p>
    <w:p>
      <w:r>
        <w:t>Rút ống dẫn lưu màng phổi, ống dẫn lưu ổ áp xe</w:t>
      </w:r>
    </w:p>
    <w:p>
      <w:r>
        <w:t>Rút ống dẫn lưu màng phổi, ống dẫn lưu ổ áp xe</w:t>
      </w:r>
    </w:p>
    <w:p>
      <w:r>
        <w:t>194.700</w:t>
      </w:r>
    </w:p>
    <w:p>
      <w:r>
        <w:t>312</w:t>
      </w:r>
    </w:p>
    <w:p>
      <w:r>
        <w:t>02.0317.0165</w:t>
      </w:r>
    </w:p>
    <w:p>
      <w:r>
        <w:t>Siêu âm can thiệp - đặt ống thông dẫn lưu ổ áp xe</w:t>
      </w:r>
    </w:p>
    <w:p>
      <w:r>
        <w:t>Siêu âm can thiệp - đặt ống thông dẫn lưu ổ áp xe</w:t>
      </w:r>
    </w:p>
    <w:p>
      <w:r>
        <w:t>659.900</w:t>
      </w:r>
    </w:p>
    <w:p>
      <w:r>
        <w:t>Chưa bao gồm ống thông.</w:t>
      </w:r>
    </w:p>
    <w:p>
      <w:r>
        <w:t>313</w:t>
      </w:r>
    </w:p>
    <w:p>
      <w:r>
        <w:t>02.0326.0165</w:t>
      </w:r>
    </w:p>
    <w:p>
      <w:r>
        <w:t>Siêu âm can thiệp - đặt ống thông dẫn lưu ổ áp xe gan</w:t>
      </w:r>
    </w:p>
    <w:p>
      <w:r>
        <w:t>Siêu âm can thiệp - đặt ống thông dẫn lưu ổ áp xe gan</w:t>
      </w:r>
    </w:p>
    <w:p>
      <w:r>
        <w:t>659.900</w:t>
      </w:r>
    </w:p>
    <w:p>
      <w:r>
        <w:t>Chưa bao gồm ống thông.</w:t>
      </w:r>
    </w:p>
    <w:p>
      <w:r>
        <w:t>314</w:t>
      </w:r>
    </w:p>
    <w:p>
      <w:r>
        <w:t>02.0325.0166</w:t>
      </w:r>
    </w:p>
    <w:p>
      <w:r>
        <w:t>Siêu âm can thiệp - chọc hút mủ ổ áp xe gan</w:t>
      </w:r>
    </w:p>
    <w:p>
      <w:r>
        <w:t>Siêu âm can thiệp - chọc hút mủ ổ áp xe gan</w:t>
      </w:r>
    </w:p>
    <w:p>
      <w:r>
        <w:t>586.300</w:t>
      </w:r>
    </w:p>
    <w:p>
      <w:r>
        <w:t>315</w:t>
      </w:r>
    </w:p>
    <w:p>
      <w:r>
        <w:t>02.0334.0166</w:t>
      </w:r>
    </w:p>
    <w:p>
      <w:r>
        <w:t>Siêu âm can thiệp - chọc hút ổ áp xe trong ổ bụng</w:t>
      </w:r>
    </w:p>
    <w:p>
      <w:r>
        <w:t>Siêu âm can thiệp - chọc hút ổ áp xe trong ổ bụng</w:t>
      </w:r>
    </w:p>
    <w:p>
      <w:r>
        <w:t>586.300</w:t>
      </w:r>
    </w:p>
    <w:p>
      <w:r>
        <w:t>316</w:t>
      </w:r>
    </w:p>
    <w:p>
      <w:r>
        <w:t>02.0236.0169</w:t>
      </w:r>
    </w:p>
    <w:p>
      <w:r>
        <w:t>Sinh thiết thận dưới hướng dẫn của siêu âm</w:t>
      </w:r>
    </w:p>
    <w:p>
      <w:r>
        <w:t>Sinh thiết thận dưới hướng dẫn của siêu âm</w:t>
      </w:r>
    </w:p>
    <w:p>
      <w:r>
        <w:t>1.064.900</w:t>
      </w:r>
    </w:p>
    <w:p>
      <w:r>
        <w:t>317</w:t>
      </w:r>
    </w:p>
    <w:p>
      <w:r>
        <w:t>02.0237.0169</w:t>
      </w:r>
    </w:p>
    <w:p>
      <w:r>
        <w:t>Sinh thiết thận ghép sau ghép thận dưới hướng dẫn của siêu âm</w:t>
      </w:r>
    </w:p>
    <w:p>
      <w:r>
        <w:t>Sinh thiết thận ghép sau ghép thận dưới hướng dẫn của siêu âm</w:t>
      </w:r>
    </w:p>
    <w:p>
      <w:r>
        <w:t>1.064.900</w:t>
      </w:r>
    </w:p>
    <w:p>
      <w:r>
        <w:t>318</w:t>
      </w:r>
    </w:p>
    <w:p>
      <w:r>
        <w:t>03.4246.0198</w:t>
      </w:r>
    </w:p>
    <w:p>
      <w:r>
        <w:t>Tháo bột các loại</w:t>
      </w:r>
    </w:p>
    <w:p>
      <w:r>
        <w:t>Tháo bột các loại</w:t>
      </w:r>
    </w:p>
    <w:p>
      <w:r>
        <w:t>61.400</w:t>
      </w:r>
    </w:p>
    <w:p>
      <w:r>
        <w:t>Chỉ áp dụng với người bệnh ngoại trú.</w:t>
      </w:r>
    </w:p>
    <w:p>
      <w:r>
        <w:t>319</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320</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321</w:t>
      </w:r>
    </w:p>
    <w:p>
      <w:r>
        <w:t>07.0225.0200</w:t>
      </w:r>
    </w:p>
    <w:p>
      <w:r>
        <w:t>Thay băng trên người bệnh đái tháo đường</w:t>
      </w:r>
    </w:p>
    <w:p>
      <w:r>
        <w:t>Thay băng trên người bệnh đái tháo đường [chiều dài ≤ 15cm]</w:t>
      </w:r>
    </w:p>
    <w:p>
      <w:r>
        <w:t>64.300</w:t>
      </w:r>
    </w:p>
    <w:p>
      <w:r>
        <w:t>Chưa bao gồm gạc hydrocolloid; gạc xốp, miếng xốp (foam); gạc, gạc lưới có tẩm kháng sinh hoặc chất sát khuẩn.</w:t>
      </w:r>
    </w:p>
    <w:p>
      <w:r>
        <w:t>322</w:t>
      </w:r>
    </w:p>
    <w:p>
      <w:r>
        <w:t>07.0225.0201</w:t>
      </w:r>
    </w:p>
    <w:p>
      <w:r>
        <w:t>Thay băng trên người bệnh đái tháo đường</w:t>
      </w:r>
    </w:p>
    <w:p>
      <w:r>
        <w:t>Thay băng trên người bệnh đái tháo đường [chiều dài trên 15cm đến 30 cm]</w:t>
      </w:r>
    </w:p>
    <w:p>
      <w:r>
        <w:t>89.500</w:t>
      </w:r>
    </w:p>
    <w:p>
      <w:r>
        <w:t>Chưa bao gồm gạc hydrocolloid; gạc xốp, miếng xốp (foam); gạc, gạc lưới có tẩm kháng sinh hoặc chất sát khuẩn.</w:t>
      </w:r>
    </w:p>
    <w:p>
      <w:r>
        <w:t>323</w:t>
      </w:r>
    </w:p>
    <w:p>
      <w:r>
        <w:t>03.3826.0202</w:t>
      </w:r>
    </w:p>
    <w:p>
      <w:r>
        <w:t>Thay băng, cắt chỉ vết mổ</w:t>
      </w:r>
    </w:p>
    <w:p>
      <w:r>
        <w:t>Thay băng, cắt chỉ vết mổ [chiều dài từ trên 30 cm đến 50 cm]</w:t>
      </w:r>
    </w:p>
    <w:p>
      <w:r>
        <w:t>121.400</w:t>
      </w:r>
    </w:p>
    <w:p>
      <w:r>
        <w:t>324</w:t>
      </w:r>
    </w:p>
    <w:p>
      <w:r>
        <w:t>07.0225.0202</w:t>
      </w:r>
    </w:p>
    <w:p>
      <w:r>
        <w:t>Thay băng trên người bệnh đái tháo đường</w:t>
      </w:r>
    </w:p>
    <w:p>
      <w:r>
        <w:t>Thay băng trên người bệnh đái tháo đường [chiều dài từ trên 30 cm đến 50 cm]</w:t>
      </w:r>
    </w:p>
    <w:p>
      <w:r>
        <w:t>121.400</w:t>
      </w:r>
    </w:p>
    <w:p>
      <w:r>
        <w:t>Chưa bao gồm gạc hydrocolloid; gạc xốp, miếng xốp (foam); gạc, gạc lưới có tẩm kháng sinh hoặc chất sát khuẩn.</w:t>
      </w:r>
    </w:p>
    <w:p>
      <w:r>
        <w:t>325</w:t>
      </w:r>
    </w:p>
    <w:p>
      <w:r>
        <w:t>01.0267.0203</w:t>
      </w:r>
    </w:p>
    <w:p>
      <w:r>
        <w:t>Thay băng cho các vết thương hoại tử rộng (một lần)</w:t>
      </w:r>
    </w:p>
    <w:p>
      <w:r>
        <w:t>Thay băng cho các vết thương hoại tử rộng (một lần) [trên 15 cm đến 30 cm]</w:t>
      </w:r>
    </w:p>
    <w:p>
      <w:r>
        <w:t>148.600</w:t>
      </w:r>
    </w:p>
    <w:p>
      <w:r>
        <w:t>326</w:t>
      </w:r>
    </w:p>
    <w:p>
      <w:r>
        <w:t>07.0225.0204</w:t>
      </w:r>
    </w:p>
    <w:p>
      <w:r>
        <w:t>Thay băng trên người bệnh đái tháo đường</w:t>
      </w:r>
    </w:p>
    <w:p>
      <w:r>
        <w:t>Thay băng trên người bệnh đái tháo đường [chiều dài từ 30 cm đến 50 cm nhiễm trùng]</w:t>
      </w:r>
    </w:p>
    <w:p>
      <w:r>
        <w:t>193.600</w:t>
      </w:r>
    </w:p>
    <w:p>
      <w:r>
        <w:t>Chưa bao gồm gạc hydrocolloid; gạc xốp, miếng xốp (foam); gạc, gạc lưới có tẩm kháng sinh hoặc chất sát khuẩn.</w:t>
      </w:r>
    </w:p>
    <w:p>
      <w:r>
        <w:t>327</w:t>
      </w:r>
    </w:p>
    <w:p>
      <w:r>
        <w:t>03.3826.0205</w:t>
      </w:r>
    </w:p>
    <w:p>
      <w:r>
        <w:t>Thay băng, cắt chỉ vết mổ</w:t>
      </w:r>
    </w:p>
    <w:p>
      <w:r>
        <w:t>Thay băng, cắt chỉ vết mổ [chiều dài &gt; 50cm nhiễm trùng]</w:t>
      </w:r>
    </w:p>
    <w:p>
      <w:r>
        <w:t>275.600</w:t>
      </w:r>
    </w:p>
    <w:p>
      <w:r>
        <w:t>328</w:t>
      </w:r>
    </w:p>
    <w:p>
      <w:r>
        <w:t>07.0225.0205</w:t>
      </w:r>
    </w:p>
    <w:p>
      <w:r>
        <w:t>Thay băng trên người bệnh đái tháo đường</w:t>
      </w:r>
    </w:p>
    <w:p>
      <w:r>
        <w:t>Thay băng trên người bệnh đái tháo đường [chiều dài &gt; 50cm nhiễm trùng]</w:t>
      </w:r>
    </w:p>
    <w:p>
      <w:r>
        <w:t>275.600</w:t>
      </w:r>
    </w:p>
    <w:p>
      <w:r>
        <w:t>Chưa bao gồm gạc hydrocolloid; gạc xốp, miếng xốp (foam); gạc, gạc lưới có tẩm kháng sinh hoặc chất sát khuẩn.</w:t>
      </w:r>
    </w:p>
    <w:p>
      <w:r>
        <w:t>329</w:t>
      </w:r>
    </w:p>
    <w:p>
      <w:r>
        <w:t>01.0080.0206</w:t>
      </w:r>
    </w:p>
    <w:p>
      <w:r>
        <w:t>Thay canuyn mở khí quản</w:t>
      </w:r>
    </w:p>
    <w:p>
      <w:r>
        <w:t>Thay canuyn mở khí quản</w:t>
      </w:r>
    </w:p>
    <w:p>
      <w:r>
        <w:t>263.700</w:t>
      </w:r>
    </w:p>
    <w:p>
      <w:r>
        <w:t>330</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331</w:t>
      </w:r>
    </w:p>
    <w:p>
      <w:r>
        <w:t>01.0131.0209</w:t>
      </w:r>
    </w:p>
    <w:p>
      <w:r>
        <w:t>Thông khí nhân tạo không xâm nhập phương thức BiPAP</w:t>
      </w:r>
    </w:p>
    <w:p>
      <w:r>
        <w:t>Thông khí nhân tạo không xâm nhập phương thức BiPAP [theo giờ thực tế]</w:t>
      </w:r>
    </w:p>
    <w:p>
      <w:r>
        <w:t>625.000</w:t>
      </w:r>
    </w:p>
    <w:p>
      <w:r>
        <w:t>332</w:t>
      </w:r>
    </w:p>
    <w:p>
      <w:r>
        <w:t>01.0130.0209</w:t>
      </w:r>
    </w:p>
    <w:p>
      <w:r>
        <w:t>Thông khí nhân tạo không xâm nhập phương thức CPAP</w:t>
      </w:r>
    </w:p>
    <w:p>
      <w:r>
        <w:t>Thông khí nhân tạo không xâm nhập phương thức CPAP [theo giờ thực tế]</w:t>
      </w:r>
    </w:p>
    <w:p>
      <w:r>
        <w:t>625.000</w:t>
      </w:r>
    </w:p>
    <w:p>
      <w:r>
        <w:t>333</w:t>
      </w:r>
    </w:p>
    <w:p>
      <w:r>
        <w:t>01.0160.0210</w:t>
      </w:r>
    </w:p>
    <w:p>
      <w:r>
        <w:t>Đặt ống thông dẫn lưu bàng quang</w:t>
      </w:r>
    </w:p>
    <w:p>
      <w:r>
        <w:t>Đặt ống thông dẫn lưu bàng quang</w:t>
      </w:r>
    </w:p>
    <w:p>
      <w:r>
        <w:t>101.800</w:t>
      </w:r>
    </w:p>
    <w:p>
      <w:r>
        <w:t>334</w:t>
      </w:r>
    </w:p>
    <w:p>
      <w:r>
        <w:t>02.0188.0210</w:t>
      </w:r>
    </w:p>
    <w:p>
      <w:r>
        <w:t>Đặt sonde bàng quang</w:t>
      </w:r>
    </w:p>
    <w:p>
      <w:r>
        <w:t>Đặt sonde bàng quang</w:t>
      </w:r>
    </w:p>
    <w:p>
      <w:r>
        <w:t>101.800</w:t>
      </w:r>
    </w:p>
    <w:p>
      <w:r>
        <w:t>335</w:t>
      </w:r>
    </w:p>
    <w:p>
      <w:r>
        <w:t>01.0223.0211</w:t>
      </w:r>
    </w:p>
    <w:p>
      <w:r>
        <w:t>Đặt ống thông hậu môn</w:t>
      </w:r>
    </w:p>
    <w:p>
      <w:r>
        <w:t>Đặt ống thông hậu môn</w:t>
      </w:r>
    </w:p>
    <w:p>
      <w:r>
        <w:t>92.400</w:t>
      </w:r>
    </w:p>
    <w:p>
      <w:r>
        <w:t>336</w:t>
      </w:r>
    </w:p>
    <w:p>
      <w:r>
        <w:t>01.0222.0211</w:t>
      </w:r>
    </w:p>
    <w:p>
      <w:r>
        <w:t>Thụt giữ</w:t>
      </w:r>
    </w:p>
    <w:p>
      <w:r>
        <w:t>Thụt giữ</w:t>
      </w:r>
    </w:p>
    <w:p>
      <w:r>
        <w:t>92.400</w:t>
      </w:r>
    </w:p>
    <w:p>
      <w:r>
        <w:t>337</w:t>
      </w:r>
    </w:p>
    <w:p>
      <w:r>
        <w:t>01.0221.0211</w:t>
      </w:r>
    </w:p>
    <w:p>
      <w:r>
        <w:t>Thụt tháo</w:t>
      </w:r>
    </w:p>
    <w:p>
      <w:r>
        <w:t>Thụt tháo</w:t>
      </w:r>
    </w:p>
    <w:p>
      <w:r>
        <w:t>92.400</w:t>
      </w:r>
    </w:p>
    <w:p>
      <w:r>
        <w:t>338</w:t>
      </w:r>
    </w:p>
    <w:p>
      <w:r>
        <w:t>02.0247.0211</w:t>
      </w:r>
    </w:p>
    <w:p>
      <w:r>
        <w:t>Đặt ống thông hậu môn</w:t>
      </w:r>
    </w:p>
    <w:p>
      <w:r>
        <w:t>Đặt ống thông hậu môn</w:t>
      </w:r>
    </w:p>
    <w:p>
      <w:r>
        <w:t>92.400</w:t>
      </w:r>
    </w:p>
    <w:p>
      <w:r>
        <w:t>339</w:t>
      </w:r>
    </w:p>
    <w:p>
      <w:r>
        <w:t>02.0338.0211</w:t>
      </w:r>
    </w:p>
    <w:p>
      <w:r>
        <w:t>Thụt tháo chuẩn bị sạch đại tràng</w:t>
      </w:r>
    </w:p>
    <w:p>
      <w:r>
        <w:t>Thụt tháo chuẩn bị sạch đại tràng</w:t>
      </w:r>
    </w:p>
    <w:p>
      <w:r>
        <w:t>92.400</w:t>
      </w:r>
    </w:p>
    <w:p>
      <w:r>
        <w:t>340</w:t>
      </w:r>
    </w:p>
    <w:p>
      <w:r>
        <w:t>02.0339.0211</w:t>
      </w:r>
    </w:p>
    <w:p>
      <w:r>
        <w:t>Thụt tháo phân</w:t>
      </w:r>
    </w:p>
    <w:p>
      <w:r>
        <w:t>Thụt tháo phân</w:t>
      </w:r>
    </w:p>
    <w:p>
      <w:r>
        <w:t>92.400</w:t>
      </w:r>
    </w:p>
    <w:p>
      <w:r>
        <w:t>341</w:t>
      </w:r>
    </w:p>
    <w:p>
      <w:r>
        <w:t>14.0291.0212</w:t>
      </w:r>
    </w:p>
    <w:p>
      <w:r>
        <w:t>Tiêm tĩnh mạch, truyền tĩnh mạch</w:t>
      </w:r>
    </w:p>
    <w:p>
      <w:r>
        <w:t>Tiêm tĩnh mạch, truyền tĩnh mạch</w:t>
      </w:r>
    </w:p>
    <w:p>
      <w:r>
        <w:t>15.100</w:t>
      </w:r>
    </w:p>
    <w:p>
      <w:r>
        <w:t>Chỉ áp dụng với người bệnh ngoại trú; chưa bao gồm thuốc tiêm.</w:t>
      </w:r>
    </w:p>
    <w:p>
      <w:r>
        <w:t>342</w:t>
      </w:r>
    </w:p>
    <w:p>
      <w:r>
        <w:t>14.0290.0212</w:t>
      </w:r>
    </w:p>
    <w:p>
      <w:r>
        <w:t>Tiêm trong da; tiêm dưới da; tiêm bắp thịt</w:t>
      </w:r>
    </w:p>
    <w:p>
      <w:r>
        <w:t>Tiêm trong da; tiêm dưới da; tiêm bắp thịt</w:t>
      </w:r>
    </w:p>
    <w:p>
      <w:r>
        <w:t>15.100</w:t>
      </w:r>
    </w:p>
    <w:p>
      <w:r>
        <w:t>Chỉ áp dụng với người bệnh ngoại trú; chưa bao gồm thuốc tiêm.</w:t>
      </w:r>
    </w:p>
    <w:p>
      <w:r>
        <w:t>343</w:t>
      </w:r>
    </w:p>
    <w:p>
      <w:r>
        <w:t>03.2391.0215</w:t>
      </w:r>
    </w:p>
    <w:p>
      <w:r>
        <w:t>Truyền tĩnh mạch</w:t>
      </w:r>
    </w:p>
    <w:p>
      <w:r>
        <w:t>Truyền tĩnh mạch</w:t>
      </w:r>
    </w:p>
    <w:p>
      <w:r>
        <w:t>25.100</w:t>
      </w:r>
    </w:p>
    <w:p>
      <w:r>
        <w:t>Chỉ áp dụng với người bệnh ngoại trú; chưa bao gồm thuốc và dịch truyền.</w:t>
      </w:r>
    </w:p>
    <w:p>
      <w:r>
        <w:t>344</w:t>
      </w:r>
    </w:p>
    <w:p>
      <w:r>
        <w:t>10.9005.0216</w:t>
      </w:r>
    </w:p>
    <w:p>
      <w:r>
        <w:t>Khâu vết thương phần mềm dài trên 10 cm</w:t>
      </w:r>
    </w:p>
    <w:p>
      <w:r>
        <w:t>Khâu vết thương phần mềm dài trên 10 cm [tổn thương nông chiều dài &lt; l0 cm ]</w:t>
      </w:r>
    </w:p>
    <w:p>
      <w:r>
        <w:t>194.700</w:t>
      </w:r>
    </w:p>
    <w:p>
      <w:r>
        <w:t>345</w:t>
      </w:r>
    </w:p>
    <w:p>
      <w:r>
        <w:t>15.0301.0216</w:t>
      </w:r>
    </w:p>
    <w:p>
      <w:r>
        <w:t>Khâu vết thương đơn giản vùng đầu, mặt, cổ</w:t>
      </w:r>
    </w:p>
    <w:p>
      <w:r>
        <w:t>Khâu vết thương đơn giản vùng đầu, mặt, cổ [tổn thương nông chiều dài &lt; l0 cm]</w:t>
      </w:r>
    </w:p>
    <w:p>
      <w:r>
        <w:t>194.700</w:t>
      </w:r>
    </w:p>
    <w:p>
      <w:r>
        <w:t>346</w:t>
      </w:r>
    </w:p>
    <w:p>
      <w:r>
        <w:t>03.3825.0217</w:t>
      </w:r>
    </w:p>
    <w:p>
      <w:r>
        <w:t>Khâu vết thương phần mềm dài trên 10 cm</w:t>
      </w:r>
    </w:p>
    <w:p>
      <w:r>
        <w:t>Khâu vết thương phần mềm dài trên 10 cm [tổn thương nông]</w:t>
      </w:r>
    </w:p>
    <w:p>
      <w:r>
        <w:t>269.500</w:t>
      </w:r>
    </w:p>
    <w:p>
      <w:r>
        <w:t>347</w:t>
      </w:r>
    </w:p>
    <w:p>
      <w:r>
        <w:t>17.0026.0220</w:t>
      </w:r>
    </w:p>
    <w:p>
      <w:r>
        <w:t>Điều trị bằng máy kéo giãn cột sống</w:t>
      </w:r>
    </w:p>
    <w:p>
      <w:r>
        <w:t>Điều trị bằng máy kéo giãn cột sống</w:t>
      </w:r>
    </w:p>
    <w:p>
      <w:r>
        <w:t>50.800</w:t>
      </w:r>
    </w:p>
    <w:p>
      <w:r>
        <w:t>348</w:t>
      </w:r>
    </w:p>
    <w:p>
      <w:r>
        <w:t>08.0003.2045</w:t>
      </w:r>
    </w:p>
    <w:p>
      <w:r>
        <w:t>Mãng châm</w:t>
      </w:r>
    </w:p>
    <w:p>
      <w:r>
        <w:t>Mãng châm</w:t>
      </w:r>
    </w:p>
    <w:p>
      <w:r>
        <w:t>83.300</w:t>
      </w:r>
    </w:p>
    <w:p>
      <w:r>
        <w:t>349</w:t>
      </w:r>
    </w:p>
    <w:p>
      <w:r>
        <w:t>08.0008.2045</w:t>
      </w:r>
    </w:p>
    <w:p>
      <w:r>
        <w:t>Ôn châm</w:t>
      </w:r>
    </w:p>
    <w:p>
      <w:r>
        <w:t>Ôn châm [kim dài]</w:t>
      </w:r>
    </w:p>
    <w:p>
      <w:r>
        <w:t>83.300</w:t>
      </w:r>
    </w:p>
    <w:p>
      <w:r>
        <w:t>350</w:t>
      </w:r>
    </w:p>
    <w:p>
      <w:r>
        <w:t>03.0291.0224</w:t>
      </w:r>
    </w:p>
    <w:p>
      <w:r>
        <w:t>Ôn châm</w:t>
      </w:r>
    </w:p>
    <w:p>
      <w:r>
        <w:t>Ôn châm</w:t>
      </w:r>
    </w:p>
    <w:p>
      <w:r>
        <w:t>76.300</w:t>
      </w:r>
    </w:p>
    <w:p>
      <w:r>
        <w:t>351</w:t>
      </w:r>
    </w:p>
    <w:p>
      <w:r>
        <w:t>08.0010.0224</w:t>
      </w:r>
    </w:p>
    <w:p>
      <w:r>
        <w:t>Chích lể</w:t>
      </w:r>
    </w:p>
    <w:p>
      <w:r>
        <w:t>Chích lể</w:t>
      </w:r>
    </w:p>
    <w:p>
      <w:r>
        <w:t>76.300</w:t>
      </w:r>
    </w:p>
    <w:p>
      <w:r>
        <w:t>352</w:t>
      </w:r>
    </w:p>
    <w:p>
      <w:r>
        <w:t>08.0002.0224</w:t>
      </w:r>
    </w:p>
    <w:p>
      <w:r>
        <w:t>Hào châm</w:t>
      </w:r>
    </w:p>
    <w:p>
      <w:r>
        <w:t>Hào châm</w:t>
      </w:r>
    </w:p>
    <w:p>
      <w:r>
        <w:t>76.300</w:t>
      </w:r>
    </w:p>
    <w:p>
      <w:r>
        <w:t>353</w:t>
      </w:r>
    </w:p>
    <w:p>
      <w:r>
        <w:t>08.0001.0224</w:t>
      </w:r>
    </w:p>
    <w:p>
      <w:r>
        <w:t>Mai hoa châm</w:t>
      </w:r>
    </w:p>
    <w:p>
      <w:r>
        <w:t>Mai hoa châm</w:t>
      </w:r>
    </w:p>
    <w:p>
      <w:r>
        <w:t>76.300</w:t>
      </w:r>
    </w:p>
    <w:p>
      <w:r>
        <w:t>354</w:t>
      </w:r>
    </w:p>
    <w:p>
      <w:r>
        <w:t>08.0004.0224</w:t>
      </w:r>
    </w:p>
    <w:p>
      <w:r>
        <w:t>Nhĩ châm</w:t>
      </w:r>
    </w:p>
    <w:p>
      <w:r>
        <w:t>Nhĩ châm</w:t>
      </w:r>
    </w:p>
    <w:p>
      <w:r>
        <w:t>76.300</w:t>
      </w:r>
    </w:p>
    <w:p>
      <w:r>
        <w:t>355</w:t>
      </w:r>
    </w:p>
    <w:p>
      <w:r>
        <w:t>08.0008.0224</w:t>
      </w:r>
    </w:p>
    <w:p>
      <w:r>
        <w:t>Ôn châm</w:t>
      </w:r>
    </w:p>
    <w:p>
      <w:r>
        <w:t>Ôn châm [kim ngắn]</w:t>
      </w:r>
    </w:p>
    <w:p>
      <w:r>
        <w:t>76.300</w:t>
      </w:r>
    </w:p>
    <w:p>
      <w:r>
        <w:t>356</w:t>
      </w:r>
    </w:p>
    <w:p>
      <w:r>
        <w:t>08.0012.0224</w:t>
      </w:r>
    </w:p>
    <w:p>
      <w:r>
        <w:t>Từ châm</w:t>
      </w:r>
    </w:p>
    <w:p>
      <w:r>
        <w:t>Từ châm</w:t>
      </w:r>
    </w:p>
    <w:p>
      <w:r>
        <w:t>76.300</w:t>
      </w:r>
    </w:p>
    <w:p>
      <w:r>
        <w:t>357</w:t>
      </w:r>
    </w:p>
    <w:p>
      <w:r>
        <w:t>08.0007.0227</w:t>
      </w:r>
    </w:p>
    <w:p>
      <w:r>
        <w:t>Cấy chỉ</w:t>
      </w:r>
    </w:p>
    <w:p>
      <w:r>
        <w:t>Cấy chỉ</w:t>
      </w:r>
    </w:p>
    <w:p>
      <w:r>
        <w:t>156.400</w:t>
      </w:r>
    </w:p>
    <w:p>
      <w:r>
        <w:t>358</w:t>
      </w:r>
    </w:p>
    <w:p>
      <w:r>
        <w:t>03.0683.0228</w:t>
      </w:r>
    </w:p>
    <w:p>
      <w:r>
        <w:t>Cứu điều trị bệnh tự kỷ thể hàn</w:t>
      </w:r>
    </w:p>
    <w:p>
      <w:r>
        <w:t>Cứu điều trị bệnh tự kỷ thể hàn</w:t>
      </w:r>
    </w:p>
    <w:p>
      <w:r>
        <w:t>37.000</w:t>
      </w:r>
    </w:p>
    <w:p>
      <w:r>
        <w:t>359</w:t>
      </w:r>
    </w:p>
    <w:p>
      <w:r>
        <w:t>17.0161.0228</w:t>
      </w:r>
    </w:p>
    <w:p>
      <w:r>
        <w:t>Điều trị chườm ngải cứu</w:t>
      </w:r>
    </w:p>
    <w:p>
      <w:r>
        <w:t>Điều trị chườm ngải cứu</w:t>
      </w:r>
    </w:p>
    <w:p>
      <w:r>
        <w:t>37.000</w:t>
      </w:r>
    </w:p>
    <w:p>
      <w:r>
        <w:t>360</w:t>
      </w:r>
    </w:p>
    <w:p>
      <w:r>
        <w:t>08.0027.0228</w:t>
      </w:r>
    </w:p>
    <w:p>
      <w:r>
        <w:t>Chườm ngải</w:t>
      </w:r>
    </w:p>
    <w:p>
      <w:r>
        <w:t>Chườm ngải</w:t>
      </w:r>
    </w:p>
    <w:p>
      <w:r>
        <w:t>37.000</w:t>
      </w:r>
    </w:p>
    <w:p>
      <w:r>
        <w:t>361</w:t>
      </w:r>
    </w:p>
    <w:p>
      <w:r>
        <w:t>08.0009.0228</w:t>
      </w:r>
    </w:p>
    <w:p>
      <w:r>
        <w:t>Cứu</w:t>
      </w:r>
    </w:p>
    <w:p>
      <w:r>
        <w:t>Cứu</w:t>
      </w:r>
    </w:p>
    <w:p>
      <w:r>
        <w:t>37.000</w:t>
      </w:r>
    </w:p>
    <w:p>
      <w:r>
        <w:t>362</w:t>
      </w:r>
    </w:p>
    <w:p>
      <w:r>
        <w:t>08.0468.0228</w:t>
      </w:r>
    </w:p>
    <w:p>
      <w:r>
        <w:t>Cứu điều trị bí đái thể hàn</w:t>
      </w:r>
    </w:p>
    <w:p>
      <w:r>
        <w:t>Cứu điều trị bí đái thể hàn</w:t>
      </w:r>
    </w:p>
    <w:p>
      <w:r>
        <w:t>37.000</w:t>
      </w:r>
    </w:p>
    <w:p>
      <w:r>
        <w:t>363</w:t>
      </w:r>
    </w:p>
    <w:p>
      <w:r>
        <w:t>08.0476.0228</w:t>
      </w:r>
    </w:p>
    <w:p>
      <w:r>
        <w:t>Cứu điều trị cảm cúm thể hàn</w:t>
      </w:r>
    </w:p>
    <w:p>
      <w:r>
        <w:t>Cứu điều trị cảm cúm thể hàn</w:t>
      </w:r>
    </w:p>
    <w:p>
      <w:r>
        <w:t>37.000</w:t>
      </w:r>
    </w:p>
    <w:p>
      <w:r>
        <w:t>364</w:t>
      </w:r>
    </w:p>
    <w:p>
      <w:r>
        <w:t>08.0464.0228</w:t>
      </w:r>
    </w:p>
    <w:p>
      <w:r>
        <w:t>Cứu điều trị chậm phát triển trí tuệ ở trẻ bại não</w:t>
      </w:r>
    </w:p>
    <w:p>
      <w:r>
        <w:t>Cứu điều trị chậm phát triển trí tuệ ở trẻ bại não</w:t>
      </w:r>
    </w:p>
    <w:p>
      <w:r>
        <w:t>37.000</w:t>
      </w:r>
    </w:p>
    <w:p>
      <w:r>
        <w:t>365</w:t>
      </w:r>
    </w:p>
    <w:p>
      <w:r>
        <w:t>08.0472.0228</w:t>
      </w:r>
    </w:p>
    <w:p>
      <w:r>
        <w:t>Cứu điều trị đái dầm thể hàn</w:t>
      </w:r>
    </w:p>
    <w:p>
      <w:r>
        <w:t>Cứu điều trị đái dầm thể hàn</w:t>
      </w:r>
    </w:p>
    <w:p>
      <w:r>
        <w:t>37.000</w:t>
      </w:r>
    </w:p>
    <w:p>
      <w:r>
        <w:t>366</w:t>
      </w:r>
    </w:p>
    <w:p>
      <w:r>
        <w:t>08.0470.0228</w:t>
      </w:r>
    </w:p>
    <w:p>
      <w:r>
        <w:t>Cứu điều trị đau bụng kinh thể hàn</w:t>
      </w:r>
    </w:p>
    <w:p>
      <w:r>
        <w:t>Cứu điều trị đau bụng kinh thể hàn</w:t>
      </w:r>
    </w:p>
    <w:p>
      <w:r>
        <w:t>37.000</w:t>
      </w:r>
    </w:p>
    <w:p>
      <w:r>
        <w:t>367</w:t>
      </w:r>
    </w:p>
    <w:p>
      <w:r>
        <w:t>08.0452.0228</w:t>
      </w:r>
    </w:p>
    <w:p>
      <w:r>
        <w:t>Cứu điều trị đau đầu, đau nửa đầu thể hàn</w:t>
      </w:r>
    </w:p>
    <w:p>
      <w:r>
        <w:t>Cứu điều trị đau đầu, đau nửa đầu thể hàn</w:t>
      </w:r>
    </w:p>
    <w:p>
      <w:r>
        <w:t>37.000</w:t>
      </w:r>
    </w:p>
    <w:p>
      <w:r>
        <w:t>368</w:t>
      </w:r>
    </w:p>
    <w:p>
      <w:r>
        <w:t>08.0473.0228</w:t>
      </w:r>
    </w:p>
    <w:p>
      <w:r>
        <w:t>Cứu điều trị đau lưng thể hàn</w:t>
      </w:r>
    </w:p>
    <w:p>
      <w:r>
        <w:t>Cứu điều trị đau lưng thể hàn</w:t>
      </w:r>
    </w:p>
    <w:p>
      <w:r>
        <w:t>37.000</w:t>
      </w:r>
    </w:p>
    <w:p>
      <w:r>
        <w:t>369</w:t>
      </w:r>
    </w:p>
    <w:p>
      <w:r>
        <w:t>08.0461.0228</w:t>
      </w:r>
    </w:p>
    <w:p>
      <w:r>
        <w:t>Cứu điều trị đau vai gáy cấp thể hàn</w:t>
      </w:r>
    </w:p>
    <w:p>
      <w:r>
        <w:t>Cứu điều trị đau vai gáy cấp thể hàn</w:t>
      </w:r>
    </w:p>
    <w:p>
      <w:r>
        <w:t>37.000</w:t>
      </w:r>
    </w:p>
    <w:p>
      <w:r>
        <w:t>370</w:t>
      </w:r>
    </w:p>
    <w:p>
      <w:r>
        <w:t>08.0465.0228</w:t>
      </w:r>
    </w:p>
    <w:p>
      <w:r>
        <w:t>Cứu điều trị di tinh thể hàn</w:t>
      </w:r>
    </w:p>
    <w:p>
      <w:r>
        <w:t>Cứu điều trị di tinh thể hàn</w:t>
      </w:r>
    </w:p>
    <w:p>
      <w:r>
        <w:t>37.000</w:t>
      </w:r>
    </w:p>
    <w:p>
      <w:r>
        <w:t>371</w:t>
      </w:r>
    </w:p>
    <w:p>
      <w:r>
        <w:t>08.0474.0228</w:t>
      </w:r>
    </w:p>
    <w:p>
      <w:r>
        <w:t>Cứu điều trị giảm khứu giác thể hàn</w:t>
      </w:r>
    </w:p>
    <w:p>
      <w:r>
        <w:t>Cứu điều trị giảm khứu giác thể hàn</w:t>
      </w:r>
    </w:p>
    <w:p>
      <w:r>
        <w:t>37.000</w:t>
      </w:r>
    </w:p>
    <w:p>
      <w:r>
        <w:t>372</w:t>
      </w:r>
    </w:p>
    <w:p>
      <w:r>
        <w:t>08.0462.0228</w:t>
      </w:r>
    </w:p>
    <w:p>
      <w:r>
        <w:t>Cứu điều trị giảm thính lực thể hàn</w:t>
      </w:r>
    </w:p>
    <w:p>
      <w:r>
        <w:t>Cứu điều trị giảm thính lực thể hàn</w:t>
      </w:r>
    </w:p>
    <w:p>
      <w:r>
        <w:t>37.000</w:t>
      </w:r>
    </w:p>
    <w:p>
      <w:r>
        <w:t>373</w:t>
      </w:r>
    </w:p>
    <w:p>
      <w:r>
        <w:t>08.0451.0228</w:t>
      </w:r>
    </w:p>
    <w:p>
      <w:r>
        <w:t>Cứu điều trị hội chứng thắt lưng- hông thể phong hàn</w:t>
      </w:r>
    </w:p>
    <w:p>
      <w:r>
        <w:t>Cứu điều trị hội chứng thắt lưng- hông thể phong hàn</w:t>
      </w:r>
    </w:p>
    <w:p>
      <w:r>
        <w:t>37.000</w:t>
      </w:r>
    </w:p>
    <w:p>
      <w:r>
        <w:t>374</w:t>
      </w:r>
    </w:p>
    <w:p>
      <w:r>
        <w:t>08.0455.0228</w:t>
      </w:r>
    </w:p>
    <w:p>
      <w:r>
        <w:t>Cứu điều trị khàn tiếng thể hàn</w:t>
      </w:r>
    </w:p>
    <w:p>
      <w:r>
        <w:t>Cứu điều trị khàn tiếng thể hàn</w:t>
      </w:r>
    </w:p>
    <w:p>
      <w:r>
        <w:t>37.000</w:t>
      </w:r>
    </w:p>
    <w:p>
      <w:r>
        <w:t>375</w:t>
      </w:r>
    </w:p>
    <w:p>
      <w:r>
        <w:t>08.0458.0228</w:t>
      </w:r>
    </w:p>
    <w:p>
      <w:r>
        <w:t>Cứu điều trị liệt chi dưới thể hàn</w:t>
      </w:r>
    </w:p>
    <w:p>
      <w:r>
        <w:t>Cứu điều trị liệt chi dưới thể hàn</w:t>
      </w:r>
    </w:p>
    <w:p>
      <w:r>
        <w:t>37.000</w:t>
      </w:r>
    </w:p>
    <w:p>
      <w:r>
        <w:t>376</w:t>
      </w:r>
    </w:p>
    <w:p>
      <w:r>
        <w:t>08.0457.0228</w:t>
      </w:r>
    </w:p>
    <w:p>
      <w:r>
        <w:t>Cứu điều trị liệt chi trên thể hàn</w:t>
      </w:r>
    </w:p>
    <w:p>
      <w:r>
        <w:t>Cứu điều trị liệt chi trên thể hàn</w:t>
      </w:r>
    </w:p>
    <w:p>
      <w:r>
        <w:t>37.000</w:t>
      </w:r>
    </w:p>
    <w:p>
      <w:r>
        <w:t>377</w:t>
      </w:r>
    </w:p>
    <w:p>
      <w:r>
        <w:t>08.0460.0228</w:t>
      </w:r>
    </w:p>
    <w:p>
      <w:r>
        <w:t>Cứu điều trị liệt dây thần kinh số VII ngoại biên thể hàn</w:t>
      </w:r>
    </w:p>
    <w:p>
      <w:r>
        <w:t>Cứu điều trị liệt dây thần kinh số VII ngoại biên thể hàn</w:t>
      </w:r>
    </w:p>
    <w:p>
      <w:r>
        <w:t>37.000</w:t>
      </w:r>
    </w:p>
    <w:p>
      <w:r>
        <w:t>378</w:t>
      </w:r>
    </w:p>
    <w:p>
      <w:r>
        <w:t>08.0466.0228</w:t>
      </w:r>
    </w:p>
    <w:p>
      <w:r>
        <w:t>Cứu điều trị liệt dương thể hàn</w:t>
      </w:r>
    </w:p>
    <w:p>
      <w:r>
        <w:t>Cứu điều trị liệt dương thể hàn</w:t>
      </w:r>
    </w:p>
    <w:p>
      <w:r>
        <w:t>37.000</w:t>
      </w:r>
    </w:p>
    <w:p>
      <w:r>
        <w:t>379</w:t>
      </w:r>
    </w:p>
    <w:p>
      <w:r>
        <w:t>08.0459.0228</w:t>
      </w:r>
    </w:p>
    <w:p>
      <w:r>
        <w:t>Cứu điều trị liệt nửa người thể hàn</w:t>
      </w:r>
    </w:p>
    <w:p>
      <w:r>
        <w:t>Cứu điều trị liệt nửa người thể hàn</w:t>
      </w:r>
    </w:p>
    <w:p>
      <w:r>
        <w:t>37.000</w:t>
      </w:r>
    </w:p>
    <w:p>
      <w:r>
        <w:t>380</w:t>
      </w:r>
    </w:p>
    <w:p>
      <w:r>
        <w:t>08.0453.0228</w:t>
      </w:r>
    </w:p>
    <w:p>
      <w:r>
        <w:t>Cứu điều trị nấc thể hàn</w:t>
      </w:r>
    </w:p>
    <w:p>
      <w:r>
        <w:t>Cứu điều trị nấc thể hàn</w:t>
      </w:r>
    </w:p>
    <w:p>
      <w:r>
        <w:t>37.000</w:t>
      </w:r>
    </w:p>
    <w:p>
      <w:r>
        <w:t>381</w:t>
      </w:r>
    </w:p>
    <w:p>
      <w:r>
        <w:t>08.0454.0228</w:t>
      </w:r>
    </w:p>
    <w:p>
      <w:r>
        <w:t>Cứu điều trị ngoại cảm phong hàn</w:t>
      </w:r>
    </w:p>
    <w:p>
      <w:r>
        <w:t>Cứu điều trị ngoại cảm phong hàn</w:t>
      </w:r>
    </w:p>
    <w:p>
      <w:r>
        <w:t>37.000</w:t>
      </w:r>
    </w:p>
    <w:p>
      <w:r>
        <w:t>382</w:t>
      </w:r>
    </w:p>
    <w:p>
      <w:r>
        <w:t>08.0456.0228</w:t>
      </w:r>
    </w:p>
    <w:p>
      <w:r>
        <w:t>Cứu điều trị rối loạn cảm giác đầu chi thể hàn</w:t>
      </w:r>
    </w:p>
    <w:p>
      <w:r>
        <w:t>Cứu điều trị rối loạn cảm giác đầu chi thể hàn</w:t>
      </w:r>
    </w:p>
    <w:p>
      <w:r>
        <w:t>37.000</w:t>
      </w:r>
    </w:p>
    <w:p>
      <w:r>
        <w:t>383</w:t>
      </w:r>
    </w:p>
    <w:p>
      <w:r>
        <w:t>08.0471.0228</w:t>
      </w:r>
    </w:p>
    <w:p>
      <w:r>
        <w:t>Cứu điều trị rối loạn kinh nguyệt thể hàn</w:t>
      </w:r>
    </w:p>
    <w:p>
      <w:r>
        <w:t>Cứu điều trị rối loạn kinh nguyệt thể hàn</w:t>
      </w:r>
    </w:p>
    <w:p>
      <w:r>
        <w:t>37.000</w:t>
      </w:r>
    </w:p>
    <w:p>
      <w:r>
        <w:t>384</w:t>
      </w:r>
    </w:p>
    <w:p>
      <w:r>
        <w:t>08.0475.0228</w:t>
      </w:r>
    </w:p>
    <w:p>
      <w:r>
        <w:t>Cứu điều trị rối loạn thần kinh thực vật thể hàn</w:t>
      </w:r>
    </w:p>
    <w:p>
      <w:r>
        <w:t>Cứu điều trị rối loạn thần kinh thực vật thể hàn</w:t>
      </w:r>
    </w:p>
    <w:p>
      <w:r>
        <w:t>37.000</w:t>
      </w:r>
    </w:p>
    <w:p>
      <w:r>
        <w:t>385</w:t>
      </w:r>
    </w:p>
    <w:p>
      <w:r>
        <w:t>08.0477.0228</w:t>
      </w:r>
    </w:p>
    <w:p>
      <w:r>
        <w:t>Cứu điều trị rối loạn tiêu hóa thể hàn</w:t>
      </w:r>
    </w:p>
    <w:p>
      <w:r>
        <w:t>Cứu điều trị rối loạn tiêu hóa thể hàn</w:t>
      </w:r>
    </w:p>
    <w:p>
      <w:r>
        <w:t>37.000</w:t>
      </w:r>
    </w:p>
    <w:p>
      <w:r>
        <w:t>386</w:t>
      </w:r>
    </w:p>
    <w:p>
      <w:r>
        <w:t>08.0467.0228</w:t>
      </w:r>
    </w:p>
    <w:p>
      <w:r>
        <w:t>Cứu điều trị rối loạn tiểu tiện thể hàn</w:t>
      </w:r>
    </w:p>
    <w:p>
      <w:r>
        <w:t>Cứu điều trị rối loạn tiểu tiện thể hàn</w:t>
      </w:r>
    </w:p>
    <w:p>
      <w:r>
        <w:t>37.000</w:t>
      </w:r>
    </w:p>
    <w:p>
      <w:r>
        <w:t>387</w:t>
      </w:r>
    </w:p>
    <w:p>
      <w:r>
        <w:t>08.0469.0228</w:t>
      </w:r>
    </w:p>
    <w:p>
      <w:r>
        <w:t>Cứu điều trị sa tử cung thể hàn</w:t>
      </w:r>
    </w:p>
    <w:p>
      <w:r>
        <w:t>Cứu điều trị sa tử cung thể hàn</w:t>
      </w:r>
    </w:p>
    <w:p>
      <w:r>
        <w:t>37.000</w:t>
      </w:r>
    </w:p>
    <w:p>
      <w:r>
        <w:t>388</w:t>
      </w:r>
    </w:p>
    <w:p>
      <w:r>
        <w:t>08.0463.0228</w:t>
      </w:r>
    </w:p>
    <w:p>
      <w:r>
        <w:t>Cứu hỗ trợ điều trị bệnh tự kỷ thể hàn</w:t>
      </w:r>
    </w:p>
    <w:p>
      <w:r>
        <w:t>Cứu hỗ trợ điều trị bệnh tự kỷ thể hàn</w:t>
      </w:r>
    </w:p>
    <w:p>
      <w:r>
        <w:t>37.000</w:t>
      </w:r>
    </w:p>
    <w:p>
      <w:r>
        <w:t>389</w:t>
      </w:r>
    </w:p>
    <w:p>
      <w:r>
        <w:t>08.0056.2046</w:t>
      </w:r>
    </w:p>
    <w:p>
      <w:r>
        <w:t>Châm tê nhổ răng khôn mọc lệch 900 hoặc ngầm dưới lợi, dưới niêm mạc, phải chụp phim răng để chẩn đoán xác định và chọn phương pháp phẫu thuật</w:t>
      </w:r>
    </w:p>
    <w:p>
      <w:r>
        <w:t>Châm tê nhổ răng khôn mọc lệch 900 hoặc ngầm dưới lợi, dưới niêm mạc, phải chụp phim răng để chẩn đoán xác định và chọn phương pháp phẫu thuật</w:t>
      </w:r>
    </w:p>
    <w:p>
      <w:r>
        <w:t>85.300</w:t>
      </w:r>
    </w:p>
    <w:p>
      <w:r>
        <w:t>390</w:t>
      </w:r>
    </w:p>
    <w:p>
      <w:r>
        <w:t>08.0057.2046</w:t>
      </w:r>
    </w:p>
    <w:p>
      <w:r>
        <w:t>Châm tê phẫu thuật lấy tủy chân răng một chân hàng loạt 2 - 3 răng, lấy tủy chân răng nhiều chân</w:t>
      </w:r>
    </w:p>
    <w:p>
      <w:r>
        <w:t>Châm tê phẫu thuật lấy tủy chân răng một chân hàng loạt 2 - 3 răng, lấy tủy chân răng nhiều chân</w:t>
      </w:r>
    </w:p>
    <w:p>
      <w:r>
        <w:t>85.300</w:t>
      </w:r>
    </w:p>
    <w:p>
      <w:r>
        <w:t>391</w:t>
      </w:r>
    </w:p>
    <w:p>
      <w:r>
        <w:t>08.0053.2046</w:t>
      </w:r>
    </w:p>
    <w:p>
      <w:r>
        <w:t>Châm tê phẫu thuật nạo xoang triệt để trong viêm xoang do răng</w:t>
      </w:r>
    </w:p>
    <w:p>
      <w:r>
        <w:t>Châm tê phẫu thuật nạo xoang triệt để trong viêm xoang do răng</w:t>
      </w:r>
    </w:p>
    <w:p>
      <w:r>
        <w:t>85.300</w:t>
      </w:r>
    </w:p>
    <w:p>
      <w:r>
        <w:t>392</w:t>
      </w:r>
    </w:p>
    <w:p>
      <w:r>
        <w:t>08.0005.2046</w:t>
      </w:r>
    </w:p>
    <w:p>
      <w:r>
        <w:t>Điện châm</w:t>
      </w:r>
    </w:p>
    <w:p>
      <w:r>
        <w:t>Điện châm [kim dài]</w:t>
      </w:r>
    </w:p>
    <w:p>
      <w:r>
        <w:t>85.300</w:t>
      </w:r>
    </w:p>
    <w:p>
      <w:r>
        <w:t>393</w:t>
      </w:r>
    </w:p>
    <w:p>
      <w:r>
        <w:t>03.0498.0230</w:t>
      </w:r>
    </w:p>
    <w:p>
      <w:r>
        <w:t>Điện châm điều trị cơn đau quặn thận</w:t>
      </w:r>
    </w:p>
    <w:p>
      <w:r>
        <w:t>Điện châm điều trị cơn đau quặn thận</w:t>
      </w:r>
    </w:p>
    <w:p>
      <w:r>
        <w:t>78.300</w:t>
      </w:r>
    </w:p>
    <w:p>
      <w:r>
        <w:t>394</w:t>
      </w:r>
    </w:p>
    <w:p>
      <w:r>
        <w:t>03.0350.0230</w:t>
      </w:r>
    </w:p>
    <w:p>
      <w:r>
        <w:t>Điện mãng châm điều trị đau răng</w:t>
      </w:r>
    </w:p>
    <w:p>
      <w:r>
        <w:t>Điện mãng châm điều trị đau răng [kim ngắn]</w:t>
      </w:r>
    </w:p>
    <w:p>
      <w:r>
        <w:t>78.300</w:t>
      </w:r>
    </w:p>
    <w:p>
      <w:r>
        <w:t>395</w:t>
      </w:r>
    </w:p>
    <w:p>
      <w:r>
        <w:t>08.0005.0230</w:t>
      </w:r>
    </w:p>
    <w:p>
      <w:r>
        <w:t>Điện châm</w:t>
      </w:r>
    </w:p>
    <w:p>
      <w:r>
        <w:t>Điện châm [kim ngắn]</w:t>
      </w:r>
    </w:p>
    <w:p>
      <w:r>
        <w:t>78.300</w:t>
      </w:r>
    </w:p>
    <w:p>
      <w:r>
        <w:t>396</w:t>
      </w:r>
    </w:p>
    <w:p>
      <w:r>
        <w:t>08.0293.0230</w:t>
      </w:r>
    </w:p>
    <w:p>
      <w:r>
        <w:t>Điện châm điều trị bí đái cơ năng</w:t>
      </w:r>
    </w:p>
    <w:p>
      <w:r>
        <w:t>Điện châm điều trị bí đái cơ năng</w:t>
      </w:r>
    </w:p>
    <w:p>
      <w:r>
        <w:t>78.300</w:t>
      </w:r>
    </w:p>
    <w:p>
      <w:r>
        <w:t>397</w:t>
      </w:r>
    </w:p>
    <w:p>
      <w:r>
        <w:t>08.0282.0230</w:t>
      </w:r>
    </w:p>
    <w:p>
      <w:r>
        <w:t>Điện châm điều trị cảm mạo</w:t>
      </w:r>
    </w:p>
    <w:p>
      <w:r>
        <w:t>Điện châm điều trị cảm mạo</w:t>
      </w:r>
    </w:p>
    <w:p>
      <w:r>
        <w:t>78.300</w:t>
      </w:r>
    </w:p>
    <w:p>
      <w:r>
        <w:t>398</w:t>
      </w:r>
    </w:p>
    <w:p>
      <w:r>
        <w:t>08.0288.0230</w:t>
      </w:r>
    </w:p>
    <w:p>
      <w:r>
        <w:t>Điện châm điều trị chậm phát triển trí tuệ ở trẻ bại não</w:t>
      </w:r>
    </w:p>
    <w:p>
      <w:r>
        <w:t>Điện châm điều trị chậm phát triển trí tuệ ở trẻ bại não</w:t>
      </w:r>
    </w:p>
    <w:p>
      <w:r>
        <w:t>78.300</w:t>
      </w:r>
    </w:p>
    <w:p>
      <w:r>
        <w:t>399</w:t>
      </w:r>
    </w:p>
    <w:p>
      <w:r>
        <w:t>08.0302.0230</w:t>
      </w:r>
    </w:p>
    <w:p>
      <w:r>
        <w:t>Điện châm điều trị chắp lẹo</w:t>
      </w:r>
    </w:p>
    <w:p>
      <w:r>
        <w:t>Điện châm điều trị chắp lẹo</w:t>
      </w:r>
    </w:p>
    <w:p>
      <w:r>
        <w:t>78.300</w:t>
      </w:r>
    </w:p>
    <w:p>
      <w:r>
        <w:t>400</w:t>
      </w:r>
    </w:p>
    <w:p>
      <w:r>
        <w:t>08.0321.0230</w:t>
      </w:r>
    </w:p>
    <w:p>
      <w:r>
        <w:t>Điện châm điều trị chứng tic cơ mặt</w:t>
      </w:r>
    </w:p>
    <w:p>
      <w:r>
        <w:t>Điện châm điều trị chứng tic cơ mặt</w:t>
      </w:r>
    </w:p>
    <w:p>
      <w:r>
        <w:t>78.300</w:t>
      </w:r>
    </w:p>
    <w:p>
      <w:r>
        <w:t>401</w:t>
      </w:r>
    </w:p>
    <w:p>
      <w:r>
        <w:t>08.0313.0230</w:t>
      </w:r>
    </w:p>
    <w:p>
      <w:r>
        <w:t>Điện châm điều trị đau do thoái hóa khớp</w:t>
      </w:r>
    </w:p>
    <w:p>
      <w:r>
        <w:t>Điện châm điều trị đau do thoái hóa khớp</w:t>
      </w:r>
    </w:p>
    <w:p>
      <w:r>
        <w:t>78.300</w:t>
      </w:r>
    </w:p>
    <w:p>
      <w:r>
        <w:t>402</w:t>
      </w:r>
    </w:p>
    <w:p>
      <w:r>
        <w:t>08.0303.0230</w:t>
      </w:r>
    </w:p>
    <w:p>
      <w:r>
        <w:t>Điện châm điều trị đau hố mắt</w:t>
      </w:r>
    </w:p>
    <w:p>
      <w:r>
        <w:t>Điện châm điều trị đau hố mắt</w:t>
      </w:r>
    </w:p>
    <w:p>
      <w:r>
        <w:t>78.300</w:t>
      </w:r>
    </w:p>
    <w:p>
      <w:r>
        <w:t>403</w:t>
      </w:r>
    </w:p>
    <w:p>
      <w:r>
        <w:t>08.0312.0230</w:t>
      </w:r>
    </w:p>
    <w:p>
      <w:r>
        <w:t>Điện châm điều trị đau răng</w:t>
      </w:r>
    </w:p>
    <w:p>
      <w:r>
        <w:t>Điện châm điều trị đau răng</w:t>
      </w:r>
    </w:p>
    <w:p>
      <w:r>
        <w:t>78.300</w:t>
      </w:r>
    </w:p>
    <w:p>
      <w:r>
        <w:t>404</w:t>
      </w:r>
    </w:p>
    <w:p>
      <w:r>
        <w:t>08.0318.0230</w:t>
      </w:r>
    </w:p>
    <w:p>
      <w:r>
        <w:t>Điện châm điều trị giảm đau do ung thư</w:t>
      </w:r>
    </w:p>
    <w:p>
      <w:r>
        <w:t>Điện châm điều trị giảm đau do ung thư</w:t>
      </w:r>
    </w:p>
    <w:p>
      <w:r>
        <w:t>78.300</w:t>
      </w:r>
    </w:p>
    <w:p>
      <w:r>
        <w:t>405</w:t>
      </w:r>
    </w:p>
    <w:p>
      <w:r>
        <w:t>08.0319.0230</w:t>
      </w:r>
    </w:p>
    <w:p>
      <w:r>
        <w:t>Điện châm điều trị giảm đau do zona</w:t>
      </w:r>
    </w:p>
    <w:p>
      <w:r>
        <w:t>Điện châm điều trị giảm đau do zona</w:t>
      </w:r>
    </w:p>
    <w:p>
      <w:r>
        <w:t>78.300</w:t>
      </w:r>
    </w:p>
    <w:p>
      <w:r>
        <w:t>406</w:t>
      </w:r>
    </w:p>
    <w:p>
      <w:r>
        <w:t>08.0315.0230</w:t>
      </w:r>
    </w:p>
    <w:p>
      <w:r>
        <w:t>Điện châm điều trị giảm khứu giác</w:t>
      </w:r>
    </w:p>
    <w:p>
      <w:r>
        <w:t>Điện châm điều trị giảm khứu giác</w:t>
      </w:r>
    </w:p>
    <w:p>
      <w:r>
        <w:t>78.300</w:t>
      </w:r>
    </w:p>
    <w:p>
      <w:r>
        <w:t>407</w:t>
      </w:r>
    </w:p>
    <w:p>
      <w:r>
        <w:t>08.0298.0230</w:t>
      </w:r>
    </w:p>
    <w:p>
      <w:r>
        <w:t>Điện châm điều trị hội chứng ngoại tháp</w:t>
      </w:r>
    </w:p>
    <w:p>
      <w:r>
        <w:t>Điện châm điều trị hội chứng ngoại tháp</w:t>
      </w:r>
    </w:p>
    <w:p>
      <w:r>
        <w:t>78.300</w:t>
      </w:r>
    </w:p>
    <w:p>
      <w:r>
        <w:t>408</w:t>
      </w:r>
    </w:p>
    <w:p>
      <w:r>
        <w:t>08.0281.0230</w:t>
      </w:r>
    </w:p>
    <w:p>
      <w:r>
        <w:t>Điện châm điều trị hội chứng stress</w:t>
      </w:r>
    </w:p>
    <w:p>
      <w:r>
        <w:t>Điện châm điều trị hội chứng stress</w:t>
      </w:r>
    </w:p>
    <w:p>
      <w:r>
        <w:t>78.300</w:t>
      </w:r>
    </w:p>
    <w:p>
      <w:r>
        <w:t>409</w:t>
      </w:r>
    </w:p>
    <w:p>
      <w:r>
        <w:t>08.0278.0230</w:t>
      </w:r>
    </w:p>
    <w:p>
      <w:r>
        <w:t>Điện châm điều trị hội chứng tiền đình</w:t>
      </w:r>
    </w:p>
    <w:p>
      <w:r>
        <w:t>Điện châm điều trị hội chứng tiền đình</w:t>
      </w:r>
    </w:p>
    <w:p>
      <w:r>
        <w:t>78.300</w:t>
      </w:r>
    </w:p>
    <w:p>
      <w:r>
        <w:t>410</w:t>
      </w:r>
    </w:p>
    <w:p>
      <w:r>
        <w:t>08.0295.0230</w:t>
      </w:r>
    </w:p>
    <w:p>
      <w:r>
        <w:t>Điện châm điều trị hội chứng tiền mãn kinh</w:t>
      </w:r>
    </w:p>
    <w:p>
      <w:r>
        <w:t>Điện châm điều trị hội chứng tiền mãn kinh</w:t>
      </w:r>
    </w:p>
    <w:p>
      <w:r>
        <w:t>78.300</w:t>
      </w:r>
    </w:p>
    <w:p>
      <w:r>
        <w:t>411</w:t>
      </w:r>
    </w:p>
    <w:p>
      <w:r>
        <w:t>08.0279.0230</w:t>
      </w:r>
    </w:p>
    <w:p>
      <w:r>
        <w:t>Điện châm điều trị huyết áp thấp</w:t>
      </w:r>
    </w:p>
    <w:p>
      <w:r>
        <w:t>Điện châm điều trị huyết áp thấp</w:t>
      </w:r>
    </w:p>
    <w:p>
      <w:r>
        <w:t>78.300</w:t>
      </w:r>
    </w:p>
    <w:p>
      <w:r>
        <w:t>412</w:t>
      </w:r>
    </w:p>
    <w:p>
      <w:r>
        <w:t>08.0299.0230</w:t>
      </w:r>
    </w:p>
    <w:p>
      <w:r>
        <w:t>Điện châm điều trị khàn tiếng</w:t>
      </w:r>
    </w:p>
    <w:p>
      <w:r>
        <w:t>Điện châm điều trị khàn tiếng</w:t>
      </w:r>
    </w:p>
    <w:p>
      <w:r>
        <w:t>78.300</w:t>
      </w:r>
    </w:p>
    <w:p>
      <w:r>
        <w:t>413</w:t>
      </w:r>
    </w:p>
    <w:p>
      <w:r>
        <w:t>08.0306.0230</w:t>
      </w:r>
    </w:p>
    <w:p>
      <w:r>
        <w:t>Điện châm điều trị lác cơ năng</w:t>
      </w:r>
    </w:p>
    <w:p>
      <w:r>
        <w:t>Điện châm điều trị lác cơ năng</w:t>
      </w:r>
    </w:p>
    <w:p>
      <w:r>
        <w:t>78.300</w:t>
      </w:r>
    </w:p>
    <w:p>
      <w:r>
        <w:t>414</w:t>
      </w:r>
    </w:p>
    <w:p>
      <w:r>
        <w:t>08.0301.0230</w:t>
      </w:r>
    </w:p>
    <w:p>
      <w:r>
        <w:t>Điện châm điều trị liệt chi trên</w:t>
      </w:r>
    </w:p>
    <w:p>
      <w:r>
        <w:t>Điện châm điều trị liệt chi trên</w:t>
      </w:r>
    </w:p>
    <w:p>
      <w:r>
        <w:t>78.300</w:t>
      </w:r>
    </w:p>
    <w:p>
      <w:r>
        <w:t>415</w:t>
      </w:r>
    </w:p>
    <w:p>
      <w:r>
        <w:t>08.0316.0230</w:t>
      </w:r>
    </w:p>
    <w:p>
      <w:r>
        <w:t>Điện châm điều trị liệt do tổn thương đám rối dây thần kinh</w:t>
      </w:r>
    </w:p>
    <w:p>
      <w:r>
        <w:t>Điện châm điều trị liệt do tổn thương đám rối dây thần kinh</w:t>
      </w:r>
    </w:p>
    <w:p>
      <w:r>
        <w:t>78.300</w:t>
      </w:r>
    </w:p>
    <w:p>
      <w:r>
        <w:t>416</w:t>
      </w:r>
    </w:p>
    <w:p>
      <w:r>
        <w:t>08.0320.0230</w:t>
      </w:r>
    </w:p>
    <w:p>
      <w:r>
        <w:t>Điện châm điều trị liệt do viêm đa rễ, đa dây thần kinh</w:t>
      </w:r>
    </w:p>
    <w:p>
      <w:r>
        <w:t>Điện châm điều trị liệt do viêm đa rễ, đa dây thần kinh</w:t>
      </w:r>
    </w:p>
    <w:p>
      <w:r>
        <w:t>78.300</w:t>
      </w:r>
    </w:p>
    <w:p>
      <w:r>
        <w:t>417</w:t>
      </w:r>
    </w:p>
    <w:p>
      <w:r>
        <w:t>08.0287.0230</w:t>
      </w:r>
    </w:p>
    <w:p>
      <w:r>
        <w:t>Điện châm điều trị liệt tay do tổn thương đám rối cánh tay ở trẻ em</w:t>
      </w:r>
    </w:p>
    <w:p>
      <w:r>
        <w:t>Điện châm điều trị liệt tay do tổn thương đám rối cánh tay ở trẻ em</w:t>
      </w:r>
    </w:p>
    <w:p>
      <w:r>
        <w:t>78.300</w:t>
      </w:r>
    </w:p>
    <w:p>
      <w:r>
        <w:t>418</w:t>
      </w:r>
    </w:p>
    <w:p>
      <w:r>
        <w:t>08.0296.0230</w:t>
      </w:r>
    </w:p>
    <w:p>
      <w:r>
        <w:t>Điện châm điều trị liệt tứ chi do chấn thương cột sống</w:t>
      </w:r>
    </w:p>
    <w:p>
      <w:r>
        <w:t>Điện châm điều trị liệt tứ chi do chấn thương cột sống</w:t>
      </w:r>
    </w:p>
    <w:p>
      <w:r>
        <w:t>78.300</w:t>
      </w:r>
    </w:p>
    <w:p>
      <w:r>
        <w:t>419</w:t>
      </w:r>
    </w:p>
    <w:p>
      <w:r>
        <w:t>08.0285.0230</w:t>
      </w:r>
    </w:p>
    <w:p>
      <w:r>
        <w:t>Điện châm điều trị phục hồi chức năng cho trẻ bại liệt</w:t>
      </w:r>
    </w:p>
    <w:p>
      <w:r>
        <w:t>Điện châm điều trị phục hồi chức năng cho trẻ bại liệt</w:t>
      </w:r>
    </w:p>
    <w:p>
      <w:r>
        <w:t>78.300</w:t>
      </w:r>
    </w:p>
    <w:p>
      <w:r>
        <w:t>420</w:t>
      </w:r>
    </w:p>
    <w:p>
      <w:r>
        <w:t>08.0289.0230</w:t>
      </w:r>
    </w:p>
    <w:p>
      <w:r>
        <w:t>Điện châm điều trị phục hồi chức năng vận động ở trẻ bại não</w:t>
      </w:r>
    </w:p>
    <w:p>
      <w:r>
        <w:t>Điện châm điều trị phục hồi chức năng vận động ở trẻ bại não</w:t>
      </w:r>
    </w:p>
    <w:p>
      <w:r>
        <w:t>78.300</w:t>
      </w:r>
    </w:p>
    <w:p>
      <w:r>
        <w:t>421</w:t>
      </w:r>
    </w:p>
    <w:p>
      <w:r>
        <w:t>08.0300.0230</w:t>
      </w:r>
    </w:p>
    <w:p>
      <w:r>
        <w:t>Điện châm điều trị rối loạn cảm giác đầu chi</w:t>
      </w:r>
    </w:p>
    <w:p>
      <w:r>
        <w:t>Điện châm điều trị rối loạn cảm giác đầu chi</w:t>
      </w:r>
    </w:p>
    <w:p>
      <w:r>
        <w:t>78.300</w:t>
      </w:r>
    </w:p>
    <w:p>
      <w:r>
        <w:t>422</w:t>
      </w:r>
    </w:p>
    <w:p>
      <w:r>
        <w:t>08.0307.0230</w:t>
      </w:r>
    </w:p>
    <w:p>
      <w:r>
        <w:t>Điện châm điều trị rối loạn cảm giác nông</w:t>
      </w:r>
    </w:p>
    <w:p>
      <w:r>
        <w:t>Điện châm điều trị rối loạn cảm giác nông</w:t>
      </w:r>
    </w:p>
    <w:p>
      <w:r>
        <w:t>78.300</w:t>
      </w:r>
    </w:p>
    <w:p>
      <w:r>
        <w:t>423</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424</w:t>
      </w:r>
    </w:p>
    <w:p>
      <w:r>
        <w:t>08.0317.0230</w:t>
      </w:r>
    </w:p>
    <w:p>
      <w:r>
        <w:t>Điện châm điều trị rối loạn thần kinh thực vật</w:t>
      </w:r>
    </w:p>
    <w:p>
      <w:r>
        <w:t>Điện châm điều trị rối loạn thần kinh thực vật</w:t>
      </w:r>
    </w:p>
    <w:p>
      <w:r>
        <w:t>78.300</w:t>
      </w:r>
    </w:p>
    <w:p>
      <w:r>
        <w:t>425</w:t>
      </w:r>
    </w:p>
    <w:p>
      <w:r>
        <w:t>08.0311.0230</w:t>
      </w:r>
    </w:p>
    <w:p>
      <w:r>
        <w:t>Điện châm điều trị rối loạn tiêu hóa</w:t>
      </w:r>
    </w:p>
    <w:p>
      <w:r>
        <w:t>Điện châm điều trị rối loạn tiêu hóa</w:t>
      </w:r>
    </w:p>
    <w:p>
      <w:r>
        <w:t>78.300</w:t>
      </w:r>
    </w:p>
    <w:p>
      <w:r>
        <w:t>426</w:t>
      </w:r>
    </w:p>
    <w:p>
      <w:r>
        <w:t>08.0292.0230</w:t>
      </w:r>
    </w:p>
    <w:p>
      <w:r>
        <w:t>Điện châm điều trị rối loạn tiểu tiện</w:t>
      </w:r>
    </w:p>
    <w:p>
      <w:r>
        <w:t>Điện châm điều trị rối loạn tiểu tiện</w:t>
      </w:r>
    </w:p>
    <w:p>
      <w:r>
        <w:t>78.300</w:t>
      </w:r>
    </w:p>
    <w:p>
      <w:r>
        <w:t>427</w:t>
      </w:r>
    </w:p>
    <w:p>
      <w:r>
        <w:t>08.0294.0230</w:t>
      </w:r>
    </w:p>
    <w:p>
      <w:r>
        <w:t>Điện châm điều trị sa tử cung</w:t>
      </w:r>
    </w:p>
    <w:p>
      <w:r>
        <w:t>Điện châm điều trị sa tử cung</w:t>
      </w:r>
    </w:p>
    <w:p>
      <w:r>
        <w:t>78.300</w:t>
      </w:r>
    </w:p>
    <w:p>
      <w:r>
        <w:t>428</w:t>
      </w:r>
    </w:p>
    <w:p>
      <w:r>
        <w:t>08.0280.0230</w:t>
      </w:r>
    </w:p>
    <w:p>
      <w:r>
        <w:t>Điện châm điều trị thiểu năng tuần hoàn não mạn tính</w:t>
      </w:r>
    </w:p>
    <w:p>
      <w:r>
        <w:t>Điện châm điều trị thiểu năng tuần hoàn não mạn tính</w:t>
      </w:r>
    </w:p>
    <w:p>
      <w:r>
        <w:t>78.300</w:t>
      </w:r>
    </w:p>
    <w:p>
      <w:r>
        <w:t>429</w:t>
      </w:r>
    </w:p>
    <w:p>
      <w:r>
        <w:t>08.0284.0230</w:t>
      </w:r>
    </w:p>
    <w:p>
      <w:r>
        <w:t>Điện châm điều trị trĩ</w:t>
      </w:r>
    </w:p>
    <w:p>
      <w:r>
        <w:t>Điện châm điều trị trĩ</w:t>
      </w:r>
    </w:p>
    <w:p>
      <w:r>
        <w:t>78.300</w:t>
      </w:r>
    </w:p>
    <w:p>
      <w:r>
        <w:t>430</w:t>
      </w:r>
    </w:p>
    <w:p>
      <w:r>
        <w:t>08.0314.0230</w:t>
      </w:r>
    </w:p>
    <w:p>
      <w:r>
        <w:t>Điện châm điều trị ù tai</w:t>
      </w:r>
    </w:p>
    <w:p>
      <w:r>
        <w:t>Điện châm điều trị ù tai</w:t>
      </w:r>
    </w:p>
    <w:p>
      <w:r>
        <w:t>78.300</w:t>
      </w:r>
    </w:p>
    <w:p>
      <w:r>
        <w:t>431</w:t>
      </w:r>
    </w:p>
    <w:p>
      <w:r>
        <w:t>08.0283.0230</w:t>
      </w:r>
    </w:p>
    <w:p>
      <w:r>
        <w:t>Điện châm điều trị viêm Amidan</w:t>
      </w:r>
    </w:p>
    <w:p>
      <w:r>
        <w:t>Điện châm điều trị viêm Amidan</w:t>
      </w:r>
    </w:p>
    <w:p>
      <w:r>
        <w:t>78.300</w:t>
      </w:r>
    </w:p>
    <w:p>
      <w:r>
        <w:t>432</w:t>
      </w:r>
    </w:p>
    <w:p>
      <w:r>
        <w:t>08.0291.0230</w:t>
      </w:r>
    </w:p>
    <w:p>
      <w:r>
        <w:t>Điện châm điều trị viêm bàng quang</w:t>
      </w:r>
    </w:p>
    <w:p>
      <w:r>
        <w:t>Điện châm điều trị viêm bàng quang</w:t>
      </w:r>
    </w:p>
    <w:p>
      <w:r>
        <w:t>78.300</w:t>
      </w:r>
    </w:p>
    <w:p>
      <w:r>
        <w:t>433</w:t>
      </w:r>
    </w:p>
    <w:p>
      <w:r>
        <w:t>08.0304.0230</w:t>
      </w:r>
    </w:p>
    <w:p>
      <w:r>
        <w:t>Điện châm điều trị viêm kết mạc</w:t>
      </w:r>
    </w:p>
    <w:p>
      <w:r>
        <w:t>Điện châm điều trị viêm kết mạc</w:t>
      </w:r>
    </w:p>
    <w:p>
      <w:r>
        <w:t>78.300</w:t>
      </w:r>
    </w:p>
    <w:p>
      <w:r>
        <w:t>434</w:t>
      </w:r>
    </w:p>
    <w:p>
      <w:r>
        <w:t>08.0310.0230</w:t>
      </w:r>
    </w:p>
    <w:p>
      <w:r>
        <w:t>Điện châm điều trị viêm mũi xoang</w:t>
      </w:r>
    </w:p>
    <w:p>
      <w:r>
        <w:t>Điện châm điều trị viêm mũi xoang</w:t>
      </w:r>
    </w:p>
    <w:p>
      <w:r>
        <w:t>78.300</w:t>
      </w:r>
    </w:p>
    <w:p>
      <w:r>
        <w:t>435</w:t>
      </w:r>
    </w:p>
    <w:p>
      <w:r>
        <w:t>08.0305.0230</w:t>
      </w:r>
    </w:p>
    <w:p>
      <w:r>
        <w:t>Điện châm điều trị viêm thần kinh thị giác sau giai đoạn cấp</w:t>
      </w:r>
    </w:p>
    <w:p>
      <w:r>
        <w:t>Điện châm điều trị viêm thần kinh thị giác sau giai đoạn cấp</w:t>
      </w:r>
    </w:p>
    <w:p>
      <w:r>
        <w:t>78.300</w:t>
      </w:r>
    </w:p>
    <w:p>
      <w:r>
        <w:t>436</w:t>
      </w:r>
    </w:p>
    <w:p>
      <w:r>
        <w:t>08.0213.0230</w:t>
      </w:r>
    </w:p>
    <w:p>
      <w:r>
        <w:t>Điện nhĩ châm điều trị đau răng</w:t>
      </w:r>
    </w:p>
    <w:p>
      <w:r>
        <w:t>Điện nhĩ châm điều trị đau răng</w:t>
      </w:r>
    </w:p>
    <w:p>
      <w:r>
        <w:t>78.300</w:t>
      </w:r>
    </w:p>
    <w:p>
      <w:r>
        <w:t>437</w:t>
      </w:r>
    </w:p>
    <w:p>
      <w:r>
        <w:t>17.0006.0231</w:t>
      </w:r>
    </w:p>
    <w:p>
      <w:r>
        <w:t>Điều trị bằng điện phân dẫn thuốc</w:t>
      </w:r>
    </w:p>
    <w:p>
      <w:r>
        <w:t>Điều trị bằng điện phân dẫn thuốc</w:t>
      </w:r>
    </w:p>
    <w:p>
      <w:r>
        <w:t>48.900</w:t>
      </w:r>
    </w:p>
    <w:p>
      <w:r>
        <w:t>438</w:t>
      </w:r>
    </w:p>
    <w:p>
      <w:r>
        <w:t>17.0005.0231</w:t>
      </w:r>
    </w:p>
    <w:p>
      <w:r>
        <w:t>Điều trị bằng dòng điện một chiều đều</w:t>
      </w:r>
    </w:p>
    <w:p>
      <w:r>
        <w:t>Điều trị bằng dòng điện một chiều đều</w:t>
      </w:r>
    </w:p>
    <w:p>
      <w:r>
        <w:t>48.900</w:t>
      </w:r>
    </w:p>
    <w:p>
      <w:r>
        <w:t>439</w:t>
      </w:r>
    </w:p>
    <w:p>
      <w:r>
        <w:t>17.0004.0232</w:t>
      </w:r>
    </w:p>
    <w:p>
      <w:r>
        <w:t>Điều trị bằng từ trường</w:t>
      </w:r>
    </w:p>
    <w:p>
      <w:r>
        <w:t>Điều trị bằng từ trường</w:t>
      </w:r>
    </w:p>
    <w:p>
      <w:r>
        <w:t>41.900</w:t>
      </w:r>
    </w:p>
    <w:p>
      <w:r>
        <w:t>440</w:t>
      </w:r>
    </w:p>
    <w:p>
      <w:r>
        <w:t>17.0158.0233</w:t>
      </w:r>
    </w:p>
    <w:p>
      <w:r>
        <w:t>Điều trị bằng điện vi dòng</w:t>
      </w:r>
    </w:p>
    <w:p>
      <w:r>
        <w:t>Điều trị bằng điện vi dòng</w:t>
      </w:r>
    </w:p>
    <w:p>
      <w:r>
        <w:t>30.800</w:t>
      </w:r>
    </w:p>
    <w:p>
      <w:r>
        <w:t>441</w:t>
      </w:r>
    </w:p>
    <w:p>
      <w:r>
        <w:t>17.0007.0234</w:t>
      </w:r>
    </w:p>
    <w:p>
      <w:r>
        <w:t>Điều trị bằng các dòng điện xung</w:t>
      </w:r>
    </w:p>
    <w:p>
      <w:r>
        <w:t>Điều trị bằng các dòng điện xung</w:t>
      </w:r>
    </w:p>
    <w:p>
      <w:r>
        <w:t>44.900</w:t>
      </w:r>
    </w:p>
    <w:p>
      <w:r>
        <w:t>442</w:t>
      </w:r>
    </w:p>
    <w:p>
      <w:r>
        <w:t>08.0485.0235</w:t>
      </w:r>
    </w:p>
    <w:p>
      <w:r>
        <w:t>Giác hơi</w:t>
      </w:r>
    </w:p>
    <w:p>
      <w:r>
        <w:t>Giác hơi</w:t>
      </w:r>
    </w:p>
    <w:p>
      <w:r>
        <w:t>36.700</w:t>
      </w:r>
    </w:p>
    <w:p>
      <w:r>
        <w:t>443</w:t>
      </w:r>
    </w:p>
    <w:p>
      <w:r>
        <w:t>08.0481.0235</w:t>
      </w:r>
    </w:p>
    <w:p>
      <w:r>
        <w:t>Giác hơi điều trị các chứng đau</w:t>
      </w:r>
    </w:p>
    <w:p>
      <w:r>
        <w:t>Giác hơi điều trị các chứng đau</w:t>
      </w:r>
    </w:p>
    <w:p>
      <w:r>
        <w:t>36.700</w:t>
      </w:r>
    </w:p>
    <w:p>
      <w:r>
        <w:t>444</w:t>
      </w:r>
    </w:p>
    <w:p>
      <w:r>
        <w:t>08.0482.0235</w:t>
      </w:r>
    </w:p>
    <w:p>
      <w:r>
        <w:t>Giác hơi điều trị cảm cúm</w:t>
      </w:r>
    </w:p>
    <w:p>
      <w:r>
        <w:t>Giác hơi điều trị cảm cúm</w:t>
      </w:r>
    </w:p>
    <w:p>
      <w:r>
        <w:t>36.700</w:t>
      </w:r>
    </w:p>
    <w:p>
      <w:r>
        <w:t>445</w:t>
      </w:r>
    </w:p>
    <w:p>
      <w:r>
        <w:t>08.0479.0235</w:t>
      </w:r>
    </w:p>
    <w:p>
      <w:r>
        <w:t>Giác hơi điều trị ngoại cảm phong hàn</w:t>
      </w:r>
    </w:p>
    <w:p>
      <w:r>
        <w:t>Giác hơi điều trị ngoại cảm phong hàn</w:t>
      </w:r>
    </w:p>
    <w:p>
      <w:r>
        <w:t>36.700</w:t>
      </w:r>
    </w:p>
    <w:p>
      <w:r>
        <w:t>446</w:t>
      </w:r>
    </w:p>
    <w:p>
      <w:r>
        <w:t>08.0480.0235</w:t>
      </w:r>
    </w:p>
    <w:p>
      <w:r>
        <w:t>Giác hơi điều trị ngoại cảm phong nhiệt</w:t>
      </w:r>
    </w:p>
    <w:p>
      <w:r>
        <w:t>Giác hơi điều trị ngoại cảm phong nhiệt</w:t>
      </w:r>
    </w:p>
    <w:p>
      <w:r>
        <w:t>36.700</w:t>
      </w:r>
    </w:p>
    <w:p>
      <w:r>
        <w:t>447</w:t>
      </w:r>
    </w:p>
    <w:p>
      <w:r>
        <w:t>17.0010.0236</w:t>
      </w:r>
    </w:p>
    <w:p>
      <w:r>
        <w:t>Điều trị bằng dòng giao thoa</w:t>
      </w:r>
    </w:p>
    <w:p>
      <w:r>
        <w:t>Điều trị bằng dòng giao thoa</w:t>
      </w:r>
    </w:p>
    <w:p>
      <w:r>
        <w:t>30.800</w:t>
      </w:r>
    </w:p>
    <w:p>
      <w:r>
        <w:t>448</w:t>
      </w:r>
    </w:p>
    <w:p>
      <w:r>
        <w:t>17.0011.0237</w:t>
      </w:r>
    </w:p>
    <w:p>
      <w:r>
        <w:t>Điều trị bằng tia hồng ngoại</w:t>
      </w:r>
    </w:p>
    <w:p>
      <w:r>
        <w:t>Điều trị bằng tia hồng ngoại</w:t>
      </w:r>
    </w:p>
    <w:p>
      <w:r>
        <w:t>40.900</w:t>
      </w:r>
    </w:p>
    <w:p>
      <w:r>
        <w:t>449</w:t>
      </w:r>
    </w:p>
    <w:p>
      <w:r>
        <w:t>17.0078.0238</w:t>
      </w:r>
    </w:p>
    <w:p>
      <w:r>
        <w:t>Kỹ thuật kéo nắn trị liệu</w:t>
      </w:r>
    </w:p>
    <w:p>
      <w:r>
        <w:t>Kỹ thuật kéo nắn trị liệu</w:t>
      </w:r>
    </w:p>
    <w:p>
      <w:r>
        <w:t>54.800</w:t>
      </w:r>
    </w:p>
    <w:p>
      <w:r>
        <w:t>450</w:t>
      </w:r>
    </w:p>
    <w:p>
      <w:r>
        <w:t>08.0013.0238</w:t>
      </w:r>
    </w:p>
    <w:p>
      <w:r>
        <w:t>Kéo nắn cột sống cổ</w:t>
      </w:r>
    </w:p>
    <w:p>
      <w:r>
        <w:t>Kéo nắn cột sống cổ</w:t>
      </w:r>
    </w:p>
    <w:p>
      <w:r>
        <w:t>54.800</w:t>
      </w:r>
    </w:p>
    <w:p>
      <w:r>
        <w:t>451</w:t>
      </w:r>
    </w:p>
    <w:p>
      <w:r>
        <w:t>08.0014.0238</w:t>
      </w:r>
    </w:p>
    <w:p>
      <w:r>
        <w:t>Kéo nắn cột sống thắt lưng</w:t>
      </w:r>
    </w:p>
    <w:p>
      <w:r>
        <w:t>Kéo nắn cột sống thắt lưng</w:t>
      </w:r>
    </w:p>
    <w:p>
      <w:r>
        <w:t>54.800</w:t>
      </w:r>
    </w:p>
    <w:p>
      <w:r>
        <w:t>452</w:t>
      </w:r>
    </w:p>
    <w:p>
      <w:r>
        <w:t>17.0135.0239</w:t>
      </w:r>
    </w:p>
    <w:p>
      <w:r>
        <w:t>Kỹ thuật can thiệp rối loạn đại tiện bằng phản hồi sinh học (biofeedback)</w:t>
      </w:r>
    </w:p>
    <w:p>
      <w:r>
        <w:t>Kỹ thuật can thiệp rối loạn đại tiện bằng phản hồi sinh học (biofeedback)</w:t>
      </w:r>
    </w:p>
    <w:p>
      <w:r>
        <w:t>352.800</w:t>
      </w:r>
    </w:p>
    <w:p>
      <w:r>
        <w:t>453</w:t>
      </w:r>
    </w:p>
    <w:p>
      <w:r>
        <w:t>17.0134.0240</w:t>
      </w:r>
    </w:p>
    <w:p>
      <w:r>
        <w:t>Kỹ thuật tập đường ruột cho người bệnh tổn thương tủy sống</w:t>
      </w:r>
    </w:p>
    <w:p>
      <w:r>
        <w:t>Kỹ thuật tập đường ruột cho người bệnh tổn thương tủy sống</w:t>
      </w:r>
    </w:p>
    <w:p>
      <w:r>
        <w:t>219.700</w:t>
      </w:r>
    </w:p>
    <w:p>
      <w:r>
        <w:t>454</w:t>
      </w:r>
    </w:p>
    <w:p>
      <w:r>
        <w:t>17.0147.0241</w:t>
      </w:r>
    </w:p>
    <w:p>
      <w:r>
        <w:t>Kỹ thuật sử dụng áo nẹp chỉnh hình cột sống ngực - thắt lưng TLSO (điều trị cong vẹo cột sống)</w:t>
      </w:r>
    </w:p>
    <w:p>
      <w:r>
        <w:t>Kỹ thuật sử dụng áo nẹp chỉnh hình cột sống ngực - thắt lưng TLSO (điều trị cong vẹo cột sống)</w:t>
      </w:r>
    </w:p>
    <w:p>
      <w:r>
        <w:t>59.300</w:t>
      </w:r>
    </w:p>
    <w:p>
      <w:r>
        <w:t>455</w:t>
      </w:r>
    </w:p>
    <w:p>
      <w:r>
        <w:t>17.0148.0241</w:t>
      </w:r>
    </w:p>
    <w:p>
      <w:r>
        <w:t>Kỹ thuật sử dụng áo nẹp chỉnh hình cột sống thắt lưng LSO (điều trị cong vẹo cột sống)</w:t>
      </w:r>
    </w:p>
    <w:p>
      <w:r>
        <w:t>Kỹ thuật sử dụng áo nẹp chỉnh hình cột sống thắt lưng LSO (điều trị cong vẹo cột sống)</w:t>
      </w:r>
    </w:p>
    <w:p>
      <w:r>
        <w:t>59.300</w:t>
      </w:r>
    </w:p>
    <w:p>
      <w:r>
        <w:t>456</w:t>
      </w:r>
    </w:p>
    <w:p>
      <w:r>
        <w:t>17.0146.0241</w:t>
      </w:r>
    </w:p>
    <w:p>
      <w:r>
        <w:t>Kỹ thuật sử dụng chân giả dưới gối</w:t>
      </w:r>
    </w:p>
    <w:p>
      <w:r>
        <w:t>Kỹ thuật sử dụng chân giả dưới gối</w:t>
      </w:r>
    </w:p>
    <w:p>
      <w:r>
        <w:t>59.300</w:t>
      </w:r>
    </w:p>
    <w:p>
      <w:r>
        <w:t>457</w:t>
      </w:r>
    </w:p>
    <w:p>
      <w:r>
        <w:t>17.0144.0241</w:t>
      </w:r>
    </w:p>
    <w:p>
      <w:r>
        <w:t>Kỹ thuật sử dụng chân giả tháo khớp háng</w:t>
      </w:r>
    </w:p>
    <w:p>
      <w:r>
        <w:t>Kỹ thuật sử dụng chân giả tháo khớp háng</w:t>
      </w:r>
    </w:p>
    <w:p>
      <w:r>
        <w:t>59.300</w:t>
      </w:r>
    </w:p>
    <w:p>
      <w:r>
        <w:t>458</w:t>
      </w:r>
    </w:p>
    <w:p>
      <w:r>
        <w:t>17.0145.0241</w:t>
      </w:r>
    </w:p>
    <w:p>
      <w:r>
        <w:t>Kỹ thuật sử dụng chân giả trên gối</w:t>
      </w:r>
    </w:p>
    <w:p>
      <w:r>
        <w:t>Kỹ thuật sử dụng chân giả trên gối</w:t>
      </w:r>
    </w:p>
    <w:p>
      <w:r>
        <w:t>59.300</w:t>
      </w:r>
    </w:p>
    <w:p>
      <w:r>
        <w:t>459</w:t>
      </w:r>
    </w:p>
    <w:p>
      <w:r>
        <w:t>17.0153.0241</w:t>
      </w:r>
    </w:p>
    <w:p>
      <w:r>
        <w:t>Kỹ thuật sử dụng nẹp bàn chân FO</w:t>
      </w:r>
    </w:p>
    <w:p>
      <w:r>
        <w:t>Kỹ thuật sử dụng nẹp bàn chân FO</w:t>
      </w:r>
    </w:p>
    <w:p>
      <w:r>
        <w:t>59.300</w:t>
      </w:r>
    </w:p>
    <w:p>
      <w:r>
        <w:t>460</w:t>
      </w:r>
    </w:p>
    <w:p>
      <w:r>
        <w:t>17.0233.0241</w:t>
      </w:r>
    </w:p>
    <w:p>
      <w:r>
        <w:t>Kỹ thuật sử dụng nẹp chỉnh hình tư thế chân, tay cho người bệnh sau bỏng</w:t>
      </w:r>
    </w:p>
    <w:p>
      <w:r>
        <w:t>Kỹ thuật sử dụng nẹp chỉnh hình tư thế chân, tay cho người bệnh sau bỏng</w:t>
      </w:r>
    </w:p>
    <w:p>
      <w:r>
        <w:t>59.300</w:t>
      </w:r>
    </w:p>
    <w:p>
      <w:r>
        <w:t>461</w:t>
      </w:r>
    </w:p>
    <w:p>
      <w:r>
        <w:t>17.0232.0241</w:t>
      </w:r>
    </w:p>
    <w:p>
      <w:r>
        <w:t>Kỹ thuật sử dụng nẹp chỉnh hình tư thế cổ cho người bệnh sau bỏng</w:t>
      </w:r>
    </w:p>
    <w:p>
      <w:r>
        <w:t>Kỹ thuật sử dụng nẹp chỉnh hình tư thế cổ cho người bệnh sau bỏng</w:t>
      </w:r>
    </w:p>
    <w:p>
      <w:r>
        <w:t>59.300</w:t>
      </w:r>
    </w:p>
    <w:p>
      <w:r>
        <w:t>462</w:t>
      </w:r>
    </w:p>
    <w:p>
      <w:r>
        <w:t>17.0152.0241</w:t>
      </w:r>
    </w:p>
    <w:p>
      <w:r>
        <w:t>Kỹ thuật sử dụng nẹp cổ bàn chân AFO</w:t>
      </w:r>
    </w:p>
    <w:p>
      <w:r>
        <w:t>Kỹ thuật sử dụng nẹp cổ bàn chân AFO</w:t>
      </w:r>
    </w:p>
    <w:p>
      <w:r>
        <w:t>59.300</w:t>
      </w:r>
    </w:p>
    <w:p>
      <w:r>
        <w:t>463</w:t>
      </w:r>
    </w:p>
    <w:p>
      <w:r>
        <w:t>17.0149.0241</w:t>
      </w:r>
    </w:p>
    <w:p>
      <w:r>
        <w:t>Kỹ thuật sử dụng nẹp cổ bàn tay WHO</w:t>
      </w:r>
    </w:p>
    <w:p>
      <w:r>
        <w:t>Kỹ thuật sử dụng nẹp cổ bàn tay WHO</w:t>
      </w:r>
    </w:p>
    <w:p>
      <w:r>
        <w:t>59.300</w:t>
      </w:r>
    </w:p>
    <w:p>
      <w:r>
        <w:t>464</w:t>
      </w:r>
    </w:p>
    <w:p>
      <w:r>
        <w:t>17.0143.0241</w:t>
      </w:r>
    </w:p>
    <w:p>
      <w:r>
        <w:t>Kỹ thuật sử dụng nẹp dạng khớp háng (SWASH)</w:t>
      </w:r>
    </w:p>
    <w:p>
      <w:r>
        <w:t>Kỹ thuật sử dụng nẹp dạng khớp háng (SWASH)</w:t>
      </w:r>
    </w:p>
    <w:p>
      <w:r>
        <w:t>59.300</w:t>
      </w:r>
    </w:p>
    <w:p>
      <w:r>
        <w:t>465</w:t>
      </w:r>
    </w:p>
    <w:p>
      <w:r>
        <w:t>17.0151.0241</w:t>
      </w:r>
    </w:p>
    <w:p>
      <w:r>
        <w:t>Kỹ thuật sử dụng nẹp gối cổ bàn chân KAFO</w:t>
      </w:r>
    </w:p>
    <w:p>
      <w:r>
        <w:t>Kỹ thuật sử dụng nẹp gối cổ bàn chân KAFO</w:t>
      </w:r>
    </w:p>
    <w:p>
      <w:r>
        <w:t>59.300</w:t>
      </w:r>
    </w:p>
    <w:p>
      <w:r>
        <w:t>466</w:t>
      </w:r>
    </w:p>
    <w:p>
      <w:r>
        <w:t>17.0150.0241</w:t>
      </w:r>
    </w:p>
    <w:p>
      <w:r>
        <w:t>Kỹ thuật sử dụng nẹp trên gối có khớp háng HKAFO</w:t>
      </w:r>
    </w:p>
    <w:p>
      <w:r>
        <w:t>Kỹ thuật sử dụng nẹp trên gối có khớp háng HKAFO</w:t>
      </w:r>
    </w:p>
    <w:p>
      <w:r>
        <w:t>59.300</w:t>
      </w:r>
    </w:p>
    <w:p>
      <w:r>
        <w:t>467</w:t>
      </w:r>
    </w:p>
    <w:p>
      <w:r>
        <w:t>17.0142.0241</w:t>
      </w:r>
    </w:p>
    <w:p>
      <w:r>
        <w:t>Kỹ thuật sử dụng tay giả dưới khủyu</w:t>
      </w:r>
    </w:p>
    <w:p>
      <w:r>
        <w:t>Kỹ thuật sử dụng tay giả dưới khủyu</w:t>
      </w:r>
    </w:p>
    <w:p>
      <w:r>
        <w:t>59.300</w:t>
      </w:r>
    </w:p>
    <w:p>
      <w:r>
        <w:t>468</w:t>
      </w:r>
    </w:p>
    <w:p>
      <w:r>
        <w:t>17.0141.0241</w:t>
      </w:r>
    </w:p>
    <w:p>
      <w:r>
        <w:t>Kỹ thuật sử dụng tay giả trên khủyu</w:t>
      </w:r>
    </w:p>
    <w:p>
      <w:r>
        <w:t>Kỹ thuật sử dụng tay giả trên khủyu</w:t>
      </w:r>
    </w:p>
    <w:p>
      <w:r>
        <w:t>59.300</w:t>
      </w:r>
    </w:p>
    <w:p>
      <w:r>
        <w:t>469</w:t>
      </w:r>
    </w:p>
    <w:p>
      <w:r>
        <w:t>17.0133.0242</w:t>
      </w:r>
    </w:p>
    <w:p>
      <w:r>
        <w:t>Kỹ thuật thông tiểu ngắt quãng trong phục hồi chức năng tủy sống</w:t>
      </w:r>
    </w:p>
    <w:p>
      <w:r>
        <w:t>Kỹ thuật thông tiểu ngắt quãng trong phục hồi chức năng tủy sống</w:t>
      </w:r>
    </w:p>
    <w:p>
      <w:r>
        <w:t>162.700</w:t>
      </w:r>
    </w:p>
    <w:p>
      <w:r>
        <w:t>470</w:t>
      </w:r>
    </w:p>
    <w:p>
      <w:r>
        <w:t>08.0011.0243</w:t>
      </w:r>
    </w:p>
    <w:p>
      <w:r>
        <w:t>laser châm</w:t>
      </w:r>
    </w:p>
    <w:p>
      <w:r>
        <w:t>laser châm</w:t>
      </w:r>
    </w:p>
    <w:p>
      <w:r>
        <w:t>52.100</w:t>
      </w:r>
    </w:p>
    <w:p>
      <w:r>
        <w:t>471</w:t>
      </w:r>
    </w:p>
    <w:p>
      <w:r>
        <w:t>17.0160.0245</w:t>
      </w:r>
    </w:p>
    <w:p>
      <w:r>
        <w:t>Điều trị bằng laser công suất thấp nội mạch</w:t>
      </w:r>
    </w:p>
    <w:p>
      <w:r>
        <w:t>Điều trị bằng laser công suất thấp nội mạch</w:t>
      </w:r>
    </w:p>
    <w:p>
      <w:r>
        <w:t>58.400</w:t>
      </w:r>
    </w:p>
    <w:p>
      <w:r>
        <w:t>472</w:t>
      </w:r>
    </w:p>
    <w:p>
      <w:r>
        <w:t>17.0008.0253</w:t>
      </w:r>
    </w:p>
    <w:p>
      <w:r>
        <w:t>Điều trị bằng siêu âm</w:t>
      </w:r>
    </w:p>
    <w:p>
      <w:r>
        <w:t>Điều trị bằng siêu âm</w:t>
      </w:r>
    </w:p>
    <w:p>
      <w:r>
        <w:t>48.700</w:t>
      </w:r>
    </w:p>
    <w:p>
      <w:r>
        <w:t>473</w:t>
      </w:r>
    </w:p>
    <w:p>
      <w:r>
        <w:t>17.0002.0254</w:t>
      </w:r>
    </w:p>
    <w:p>
      <w:r>
        <w:t>Điều trị bằng sóng cực ngắn</w:t>
      </w:r>
    </w:p>
    <w:p>
      <w:r>
        <w:t>Điều trị bằng sóng cực ngắn</w:t>
      </w:r>
    </w:p>
    <w:p>
      <w:r>
        <w:t>41.100</w:t>
      </w:r>
    </w:p>
    <w:p>
      <w:r>
        <w:t>474</w:t>
      </w:r>
    </w:p>
    <w:p>
      <w:r>
        <w:t>17.0001.0254</w:t>
      </w:r>
    </w:p>
    <w:p>
      <w:r>
        <w:t>Điều trị bằng sóng ngắn</w:t>
      </w:r>
    </w:p>
    <w:p>
      <w:r>
        <w:t>Điều trị bằng sóng ngắn</w:t>
      </w:r>
    </w:p>
    <w:p>
      <w:r>
        <w:t>41.100</w:t>
      </w:r>
    </w:p>
    <w:p>
      <w:r>
        <w:t>475</w:t>
      </w:r>
    </w:p>
    <w:p>
      <w:r>
        <w:t>17.0003.0254</w:t>
      </w:r>
    </w:p>
    <w:p>
      <w:r>
        <w:t>Điều trị bằng vi sóng</w:t>
      </w:r>
    </w:p>
    <w:p>
      <w:r>
        <w:t>Điều trị bằng vi sóng</w:t>
      </w:r>
    </w:p>
    <w:p>
      <w:r>
        <w:t>41.100</w:t>
      </w:r>
    </w:p>
    <w:p>
      <w:r>
        <w:t>476</w:t>
      </w:r>
    </w:p>
    <w:p>
      <w:r>
        <w:t>17.0009.0255</w:t>
      </w:r>
    </w:p>
    <w:p>
      <w:r>
        <w:t>Điều trị bằng sóng xung kích</w:t>
      </w:r>
    </w:p>
    <w:p>
      <w:r>
        <w:t>Điều trị bằng sóng xung kích</w:t>
      </w:r>
    </w:p>
    <w:p>
      <w:r>
        <w:t>71.200</w:t>
      </w:r>
    </w:p>
    <w:p>
      <w:r>
        <w:t>477</w:t>
      </w:r>
    </w:p>
    <w:p>
      <w:r>
        <w:t>17.0102.0258</w:t>
      </w:r>
    </w:p>
    <w:p>
      <w:r>
        <w:t>Tập tri giác và nhận thức</w:t>
      </w:r>
    </w:p>
    <w:p>
      <w:r>
        <w:t>Tập tri giác và nhận thức</w:t>
      </w:r>
    </w:p>
    <w:p>
      <w:r>
        <w:t>51.400</w:t>
      </w:r>
    </w:p>
    <w:p>
      <w:r>
        <w:t>478</w:t>
      </w:r>
    </w:p>
    <w:p>
      <w:r>
        <w:t>08.0028.0259</w:t>
      </w:r>
    </w:p>
    <w:p>
      <w:r>
        <w:t>Luyện tập dưỡng sinh</w:t>
      </w:r>
    </w:p>
    <w:p>
      <w:r>
        <w:t>Luyện tập dưỡng sinh</w:t>
      </w:r>
    </w:p>
    <w:p>
      <w:r>
        <w:t>33.400</w:t>
      </w:r>
    </w:p>
    <w:p>
      <w:r>
        <w:t>479</w:t>
      </w:r>
    </w:p>
    <w:p>
      <w:r>
        <w:t>17.0108.0260</w:t>
      </w:r>
    </w:p>
    <w:p>
      <w:r>
        <w:t>Tập giao tiếp (ngôn ngữ ký hiệu, hình ảnh…)</w:t>
      </w:r>
    </w:p>
    <w:p>
      <w:r>
        <w:t>Tập giao tiếp (ngôn ngữ ký hiệu, hình ảnh…)</w:t>
      </w:r>
    </w:p>
    <w:p>
      <w:r>
        <w:t>77.500</w:t>
      </w:r>
    </w:p>
    <w:p>
      <w:r>
        <w:t>480</w:t>
      </w:r>
    </w:p>
    <w:p>
      <w:r>
        <w:t>17.0070.0261</w:t>
      </w:r>
    </w:p>
    <w:p>
      <w:r>
        <w:t>Tập với ghế tập mạnh cơ tứ đầu đùi</w:t>
      </w:r>
    </w:p>
    <w:p>
      <w:r>
        <w:t>Tập với ghế tập mạnh cơ tứ đầu đùi</w:t>
      </w:r>
    </w:p>
    <w:p>
      <w:r>
        <w:t>14.700</w:t>
      </w:r>
    </w:p>
    <w:p>
      <w:r>
        <w:t>481</w:t>
      </w:r>
    </w:p>
    <w:p>
      <w:r>
        <w:t>17.0091.0262</w:t>
      </w:r>
    </w:p>
    <w:p>
      <w:r>
        <w:t>Tập mạnh cơ đáy chậu (cơ sàn chậu, pelvis floor)</w:t>
      </w:r>
    </w:p>
    <w:p>
      <w:r>
        <w:t>Tập mạnh cơ đáy chậu (cơ sàn chậu, pelvis floor)</w:t>
      </w:r>
    </w:p>
    <w:p>
      <w:r>
        <w:t>318.700</w:t>
      </w:r>
    </w:p>
    <w:p>
      <w:r>
        <w:t>482</w:t>
      </w:r>
    </w:p>
    <w:p>
      <w:r>
        <w:t>17.0104.0263</w:t>
      </w:r>
    </w:p>
    <w:p>
      <w:r>
        <w:t>Tập nuốt</w:t>
      </w:r>
    </w:p>
    <w:p>
      <w:r>
        <w:t>Tập nuốt [sử dụng máy]</w:t>
      </w:r>
    </w:p>
    <w:p>
      <w:r>
        <w:t>173.700</w:t>
      </w:r>
    </w:p>
    <w:p>
      <w:r>
        <w:t>483</w:t>
      </w:r>
    </w:p>
    <w:p>
      <w:r>
        <w:t>17.0104.0264</w:t>
      </w:r>
    </w:p>
    <w:p>
      <w:r>
        <w:t>Tập nuốt</w:t>
      </w:r>
    </w:p>
    <w:p>
      <w:r>
        <w:t>Tập nuốt [không sử dụng máy]</w:t>
      </w:r>
    </w:p>
    <w:p>
      <w:r>
        <w:t>144.700</w:t>
      </w:r>
    </w:p>
    <w:p>
      <w:r>
        <w:t>484</w:t>
      </w:r>
    </w:p>
    <w:p>
      <w:r>
        <w:t>17.0109.0265</w:t>
      </w:r>
    </w:p>
    <w:p>
      <w:r>
        <w:t>Tập cho người thất ngôn</w:t>
      </w:r>
    </w:p>
    <w:p>
      <w:r>
        <w:t>Tập cho người thất ngôn</w:t>
      </w:r>
    </w:p>
    <w:p>
      <w:r>
        <w:t>124.000</w:t>
      </w:r>
    </w:p>
    <w:p>
      <w:r>
        <w:t>485</w:t>
      </w:r>
    </w:p>
    <w:p>
      <w:r>
        <w:t>17.0111.0265</w:t>
      </w:r>
    </w:p>
    <w:p>
      <w:r>
        <w:t>Tập sửa lỗi phát âm</w:t>
      </w:r>
    </w:p>
    <w:p>
      <w:r>
        <w:t>Tập sửa lỗi phát âm</w:t>
      </w:r>
    </w:p>
    <w:p>
      <w:r>
        <w:t>124.000</w:t>
      </w:r>
    </w:p>
    <w:p>
      <w:r>
        <w:t>486</w:t>
      </w:r>
    </w:p>
    <w:p>
      <w:r>
        <w:t>17.0033.0266</w:t>
      </w:r>
    </w:p>
    <w:p>
      <w:r>
        <w:t>Kỹ thuật tập tay và bàn tay cho người bệnh liệt nửa người</w:t>
      </w:r>
    </w:p>
    <w:p>
      <w:r>
        <w:t>Kỹ thuật tập tay và bàn tay cho người bệnh liệt nửa người</w:t>
      </w:r>
    </w:p>
    <w:p>
      <w:r>
        <w:t>51.800</w:t>
      </w:r>
    </w:p>
    <w:p>
      <w:r>
        <w:t>487</w:t>
      </w:r>
    </w:p>
    <w:p>
      <w:r>
        <w:t>17.0034.0267</w:t>
      </w:r>
    </w:p>
    <w:p>
      <w:r>
        <w:t>Kỹ thuật tập đứng và đi cho người bệnh liệt nửa người</w:t>
      </w:r>
    </w:p>
    <w:p>
      <w:r>
        <w:t>Kỹ thuật tập đứng và đi cho người bệnh liệt nửa người</w:t>
      </w:r>
    </w:p>
    <w:p>
      <w:r>
        <w:t>59.300</w:t>
      </w:r>
    </w:p>
    <w:p>
      <w:r>
        <w:t>488</w:t>
      </w:r>
    </w:p>
    <w:p>
      <w:r>
        <w:t>17.0090.0267</w:t>
      </w:r>
    </w:p>
    <w:p>
      <w:r>
        <w:t>Tập điều hợp vận động</w:t>
      </w:r>
    </w:p>
    <w:p>
      <w:r>
        <w:t>Tập điều hợp vận động</w:t>
      </w:r>
    </w:p>
    <w:p>
      <w:r>
        <w:t>59.300</w:t>
      </w:r>
    </w:p>
    <w:p>
      <w:r>
        <w:t>489</w:t>
      </w:r>
    </w:p>
    <w:p>
      <w:r>
        <w:t>17.0039.0267</w:t>
      </w:r>
    </w:p>
    <w:p>
      <w:r>
        <w:t>Tập đứng thăng bằng tĩnh và động</w:t>
      </w:r>
    </w:p>
    <w:p>
      <w:r>
        <w:t>Tập đứng thăng bằng tĩnh và động</w:t>
      </w:r>
    </w:p>
    <w:p>
      <w:r>
        <w:t>59.300</w:t>
      </w:r>
    </w:p>
    <w:p>
      <w:r>
        <w:t>490</w:t>
      </w:r>
    </w:p>
    <w:p>
      <w:r>
        <w:t>17.0037.0267</w:t>
      </w:r>
    </w:p>
    <w:p>
      <w:r>
        <w:t>Tập ngồi thăng bằng tĩnh và động</w:t>
      </w:r>
    </w:p>
    <w:p>
      <w:r>
        <w:t>Tập ngồi thăng bằng tĩnh và động</w:t>
      </w:r>
    </w:p>
    <w:p>
      <w:r>
        <w:t>59.300</w:t>
      </w:r>
    </w:p>
    <w:p>
      <w:r>
        <w:t>491</w:t>
      </w:r>
    </w:p>
    <w:p>
      <w:r>
        <w:t>17.0062.0267</w:t>
      </w:r>
    </w:p>
    <w:p>
      <w:r>
        <w:t>Tập tạo thuận thần kinh cơ cảm thụ bản thể chức năng</w:t>
      </w:r>
    </w:p>
    <w:p>
      <w:r>
        <w:t>Tập tạo thuận thần kinh cơ cảm thụ bản thể chức năng</w:t>
      </w:r>
    </w:p>
    <w:p>
      <w:r>
        <w:t>59.300</w:t>
      </w:r>
    </w:p>
    <w:p>
      <w:r>
        <w:t>492</w:t>
      </w:r>
    </w:p>
    <w:p>
      <w:r>
        <w:t>17.0056.0267</w:t>
      </w:r>
    </w:p>
    <w:p>
      <w:r>
        <w:t>Tập vận động có kháng trở</w:t>
      </w:r>
    </w:p>
    <w:p>
      <w:r>
        <w:t>Tập vận động có kháng trở</w:t>
      </w:r>
    </w:p>
    <w:p>
      <w:r>
        <w:t>59.300</w:t>
      </w:r>
    </w:p>
    <w:p>
      <w:r>
        <w:t>493</w:t>
      </w:r>
    </w:p>
    <w:p>
      <w:r>
        <w:t>17.0053.0267</w:t>
      </w:r>
    </w:p>
    <w:p>
      <w:r>
        <w:t>Tập vận động có trợ giúp</w:t>
      </w:r>
    </w:p>
    <w:p>
      <w:r>
        <w:t>Tập vận động có trợ giúp</w:t>
      </w:r>
    </w:p>
    <w:p>
      <w:r>
        <w:t>59.300</w:t>
      </w:r>
    </w:p>
    <w:p>
      <w:r>
        <w:t>494</w:t>
      </w:r>
    </w:p>
    <w:p>
      <w:r>
        <w:t>17.0052.0267</w:t>
      </w:r>
    </w:p>
    <w:p>
      <w:r>
        <w:t>Tập vận động thụ động</w:t>
      </w:r>
    </w:p>
    <w:p>
      <w:r>
        <w:t>Tập vận động thụ động</w:t>
      </w:r>
    </w:p>
    <w:p>
      <w:r>
        <w:t>59.300</w:t>
      </w:r>
    </w:p>
    <w:p>
      <w:r>
        <w:t>495</w:t>
      </w:r>
    </w:p>
    <w:p>
      <w:r>
        <w:t>17.0187.0268</w:t>
      </w:r>
    </w:p>
    <w:p>
      <w:r>
        <w:t>Kỹ thuật tập đi trên máy Treadmill với nâng đỡ một phần trọng lượng</w:t>
      </w:r>
    </w:p>
    <w:p>
      <w:r>
        <w:t>Kỹ thuật tập đi trên máy Treadmill với nâng đỡ một phần trọng lượng</w:t>
      </w:r>
    </w:p>
    <w:p>
      <w:r>
        <w:t>33.400</w:t>
      </w:r>
    </w:p>
    <w:p>
      <w:r>
        <w:t>496</w:t>
      </w:r>
    </w:p>
    <w:p>
      <w:r>
        <w:t>17.0092.0268</w:t>
      </w:r>
    </w:p>
    <w:p>
      <w:r>
        <w:t>Kỹ thuật tập sử dụng và điều khiển xe lăn</w:t>
      </w:r>
    </w:p>
    <w:p>
      <w:r>
        <w:t>Kỹ thuật tập sử dụng và điều khiển xe lăn</w:t>
      </w:r>
    </w:p>
    <w:p>
      <w:r>
        <w:t>33.400</w:t>
      </w:r>
    </w:p>
    <w:p>
      <w:r>
        <w:t>497</w:t>
      </w:r>
    </w:p>
    <w:p>
      <w:r>
        <w:t>17.0048.0268</w:t>
      </w:r>
    </w:p>
    <w:p>
      <w:r>
        <w:t>Tập đi trên các địa hình khác nhau (dốc, sỏi, gồ ghề...)</w:t>
      </w:r>
    </w:p>
    <w:p>
      <w:r>
        <w:t>Tập đi trên các địa hình khác nhau (dốc, sỏi, gồ ghề...)</w:t>
      </w:r>
    </w:p>
    <w:p>
      <w:r>
        <w:t>33.400</w:t>
      </w:r>
    </w:p>
    <w:p>
      <w:r>
        <w:t>498</w:t>
      </w:r>
    </w:p>
    <w:p>
      <w:r>
        <w:t>17.0046.0268</w:t>
      </w:r>
    </w:p>
    <w:p>
      <w:r>
        <w:t>Tập đi trên máy thảm lăn (Treadmill)</w:t>
      </w:r>
    </w:p>
    <w:p>
      <w:r>
        <w:t>Tập đi trên máy thảm lăn (Treadmill)</w:t>
      </w:r>
    </w:p>
    <w:p>
      <w:r>
        <w:t>33.400</w:t>
      </w:r>
    </w:p>
    <w:p>
      <w:r>
        <w:t>499</w:t>
      </w:r>
    </w:p>
    <w:p>
      <w:r>
        <w:t>17.0045.0268</w:t>
      </w:r>
    </w:p>
    <w:p>
      <w:r>
        <w:t>Tập đi với bàn xương cá</w:t>
      </w:r>
    </w:p>
    <w:p>
      <w:r>
        <w:t>Tập đi với bàn xương cá</w:t>
      </w:r>
    </w:p>
    <w:p>
      <w:r>
        <w:t>33.400</w:t>
      </w:r>
    </w:p>
    <w:p>
      <w:r>
        <w:t>500</w:t>
      </w:r>
    </w:p>
    <w:p>
      <w:r>
        <w:t>17.0050.0268</w:t>
      </w:r>
    </w:p>
    <w:p>
      <w:r>
        <w:t>Tập đi với chân giả dưới gối</w:t>
      </w:r>
    </w:p>
    <w:p>
      <w:r>
        <w:t>Tập đi với chân giả dưới gối</w:t>
      </w:r>
    </w:p>
    <w:p>
      <w:r>
        <w:t>33.400</w:t>
      </w:r>
    </w:p>
    <w:p>
      <w:r>
        <w:t>501</w:t>
      </w:r>
    </w:p>
    <w:p>
      <w:r>
        <w:t>17.0049.0268</w:t>
      </w:r>
    </w:p>
    <w:p>
      <w:r>
        <w:t>Tập đi với chân giả trên gối</w:t>
      </w:r>
    </w:p>
    <w:p>
      <w:r>
        <w:t>Tập đi với chân giả trên gối</w:t>
      </w:r>
    </w:p>
    <w:p>
      <w:r>
        <w:t>33.400</w:t>
      </w:r>
    </w:p>
    <w:p>
      <w:r>
        <w:t>502</w:t>
      </w:r>
    </w:p>
    <w:p>
      <w:r>
        <w:t>17.0044.0268</w:t>
      </w:r>
    </w:p>
    <w:p>
      <w:r>
        <w:t>Tập đi với gậy</w:t>
      </w:r>
    </w:p>
    <w:p>
      <w:r>
        <w:t>Tập đi với gậy</w:t>
      </w:r>
    </w:p>
    <w:p>
      <w:r>
        <w:t>33.400</w:t>
      </w:r>
    </w:p>
    <w:p>
      <w:r>
        <w:t>503</w:t>
      </w:r>
    </w:p>
    <w:p>
      <w:r>
        <w:t>17.0042.0268</w:t>
      </w:r>
    </w:p>
    <w:p>
      <w:r>
        <w:t>Tập đi với khung tập đi</w:t>
      </w:r>
    </w:p>
    <w:p>
      <w:r>
        <w:t>Tập đi với khung tập đi</w:t>
      </w:r>
    </w:p>
    <w:p>
      <w:r>
        <w:t>33.400</w:t>
      </w:r>
    </w:p>
    <w:p>
      <w:r>
        <w:t>504</w:t>
      </w:r>
    </w:p>
    <w:p>
      <w:r>
        <w:t>17.0051.0268</w:t>
      </w:r>
    </w:p>
    <w:p>
      <w:r>
        <w:t>Tập đi với khung treo</w:t>
      </w:r>
    </w:p>
    <w:p>
      <w:r>
        <w:t>Tập đi với khung treo</w:t>
      </w:r>
    </w:p>
    <w:p>
      <w:r>
        <w:t>33.400</w:t>
      </w:r>
    </w:p>
    <w:p>
      <w:r>
        <w:t>505</w:t>
      </w:r>
    </w:p>
    <w:p>
      <w:r>
        <w:t>17.0043.0268</w:t>
      </w:r>
    </w:p>
    <w:p>
      <w:r>
        <w:t>Tập đi với nạng (nạng nách, nạng khủyu)</w:t>
      </w:r>
    </w:p>
    <w:p>
      <w:r>
        <w:t>Tập đi với nạng (nạng nách, nạng khủyu)</w:t>
      </w:r>
    </w:p>
    <w:p>
      <w:r>
        <w:t>33.400</w:t>
      </w:r>
    </w:p>
    <w:p>
      <w:r>
        <w:t>506</w:t>
      </w:r>
    </w:p>
    <w:p>
      <w:r>
        <w:t>17.0041.0268</w:t>
      </w:r>
    </w:p>
    <w:p>
      <w:r>
        <w:t>Tập đi với thanh song song</w:t>
      </w:r>
    </w:p>
    <w:p>
      <w:r>
        <w:t>Tập đi với thanh song song</w:t>
      </w:r>
    </w:p>
    <w:p>
      <w:r>
        <w:t>33.400</w:t>
      </w:r>
    </w:p>
    <w:p>
      <w:r>
        <w:t>507</w:t>
      </w:r>
    </w:p>
    <w:p>
      <w:r>
        <w:t>17.0047.0268</w:t>
      </w:r>
    </w:p>
    <w:p>
      <w:r>
        <w:t>Tập lên, xuống cầu thang</w:t>
      </w:r>
    </w:p>
    <w:p>
      <w:r>
        <w:t>Tập lên, xuống cầu thang</w:t>
      </w:r>
    </w:p>
    <w:p>
      <w:r>
        <w:t>33.400</w:t>
      </w:r>
    </w:p>
    <w:p>
      <w:r>
        <w:t>508</w:t>
      </w:r>
    </w:p>
    <w:p>
      <w:r>
        <w:t>17.0068.0268</w:t>
      </w:r>
    </w:p>
    <w:p>
      <w:r>
        <w:t>Tập thăng bằng với bàn bập bênh</w:t>
      </w:r>
    </w:p>
    <w:p>
      <w:r>
        <w:t>Tập thăng bằng với bàn bập bênh</w:t>
      </w:r>
    </w:p>
    <w:p>
      <w:r>
        <w:t>33.400</w:t>
      </w:r>
    </w:p>
    <w:p>
      <w:r>
        <w:t>509</w:t>
      </w:r>
    </w:p>
    <w:p>
      <w:r>
        <w:t>17.0059.0268</w:t>
      </w:r>
    </w:p>
    <w:p>
      <w:r>
        <w:t>Tập trong bồn bóng nhỏ</w:t>
      </w:r>
    </w:p>
    <w:p>
      <w:r>
        <w:t>Tập trong bồn bóng nhỏ</w:t>
      </w:r>
    </w:p>
    <w:p>
      <w:r>
        <w:t>33.400</w:t>
      </w:r>
    </w:p>
    <w:p>
      <w:r>
        <w:t>510</w:t>
      </w:r>
    </w:p>
    <w:p>
      <w:r>
        <w:t>17.0058.0268</w:t>
      </w:r>
    </w:p>
    <w:p>
      <w:r>
        <w:t>Tập vận động trên bóng</w:t>
      </w:r>
    </w:p>
    <w:p>
      <w:r>
        <w:t>Tập vận động trên bóng</w:t>
      </w:r>
    </w:p>
    <w:p>
      <w:r>
        <w:t>33.400</w:t>
      </w:r>
    </w:p>
    <w:p>
      <w:r>
        <w:t>511</w:t>
      </w:r>
    </w:p>
    <w:p>
      <w:r>
        <w:t>17.0072.0268</w:t>
      </w:r>
    </w:p>
    <w:p>
      <w:r>
        <w:t>Tập với bàn nghiêng</w:t>
      </w:r>
    </w:p>
    <w:p>
      <w:r>
        <w:t>Tập với bàn nghiêng</w:t>
      </w:r>
    </w:p>
    <w:p>
      <w:r>
        <w:t>33.400</w:t>
      </w:r>
    </w:p>
    <w:p>
      <w:r>
        <w:t>512</w:t>
      </w:r>
    </w:p>
    <w:p>
      <w:r>
        <w:t>17.0067.0268</w:t>
      </w:r>
    </w:p>
    <w:p>
      <w:r>
        <w:t>Tập với dụng cụ chèo thuyền</w:t>
      </w:r>
    </w:p>
    <w:p>
      <w:r>
        <w:t>Tập với dụng cụ chèo thuyền</w:t>
      </w:r>
    </w:p>
    <w:p>
      <w:r>
        <w:t>33.400</w:t>
      </w:r>
    </w:p>
    <w:p>
      <w:r>
        <w:t>513</w:t>
      </w:r>
    </w:p>
    <w:p>
      <w:r>
        <w:t>17.0066.0268</w:t>
      </w:r>
    </w:p>
    <w:p>
      <w:r>
        <w:t>Tập với dụng cụ quay khớp vai</w:t>
      </w:r>
    </w:p>
    <w:p>
      <w:r>
        <w:t>Tập với dụng cụ quay khớp vai</w:t>
      </w:r>
    </w:p>
    <w:p>
      <w:r>
        <w:t>33.400</w:t>
      </w:r>
    </w:p>
    <w:p>
      <w:r>
        <w:t>514</w:t>
      </w:r>
    </w:p>
    <w:p>
      <w:r>
        <w:t>17.0064.0268</w:t>
      </w:r>
    </w:p>
    <w:p>
      <w:r>
        <w:t>Tập với giàn treo các chi</w:t>
      </w:r>
    </w:p>
    <w:p>
      <w:r>
        <w:t>Tập với giàn treo các chi</w:t>
      </w:r>
    </w:p>
    <w:p>
      <w:r>
        <w:t>33.400</w:t>
      </w:r>
    </w:p>
    <w:p>
      <w:r>
        <w:t>515</w:t>
      </w:r>
    </w:p>
    <w:p>
      <w:r>
        <w:t>17.0069.0268</w:t>
      </w:r>
    </w:p>
    <w:p>
      <w:r>
        <w:t>Tập với máy tập thăng bằng</w:t>
      </w:r>
    </w:p>
    <w:p>
      <w:r>
        <w:t>Tập với máy tập thăng bằng</w:t>
      </w:r>
    </w:p>
    <w:p>
      <w:r>
        <w:t>33.400</w:t>
      </w:r>
    </w:p>
    <w:p>
      <w:r>
        <w:t>516</w:t>
      </w:r>
    </w:p>
    <w:p>
      <w:r>
        <w:t>17.0063.0268</w:t>
      </w:r>
    </w:p>
    <w:p>
      <w:r>
        <w:t>Tập với thang tường</w:t>
      </w:r>
    </w:p>
    <w:p>
      <w:r>
        <w:t>Tập với thang tường</w:t>
      </w:r>
    </w:p>
    <w:p>
      <w:r>
        <w:t>33.400</w:t>
      </w:r>
    </w:p>
    <w:p>
      <w:r>
        <w:t>517</w:t>
      </w:r>
    </w:p>
    <w:p>
      <w:r>
        <w:t>17.0065.0269</w:t>
      </w:r>
    </w:p>
    <w:p>
      <w:r>
        <w:t>Tập với ròng rọc</w:t>
      </w:r>
    </w:p>
    <w:p>
      <w:r>
        <w:t>Tập với ròng rọc</w:t>
      </w:r>
    </w:p>
    <w:p>
      <w:r>
        <w:t>14.700</w:t>
      </w:r>
    </w:p>
    <w:p>
      <w:r>
        <w:t>518</w:t>
      </w:r>
    </w:p>
    <w:p>
      <w:r>
        <w:t>17.0071.0270</w:t>
      </w:r>
    </w:p>
    <w:p>
      <w:r>
        <w:t>Tập với xe đạp tập</w:t>
      </w:r>
    </w:p>
    <w:p>
      <w:r>
        <w:t>Tập với xe đạp tập</w:t>
      </w:r>
    </w:p>
    <w:p>
      <w:r>
        <w:t>14.700</w:t>
      </w:r>
    </w:p>
    <w:p>
      <w:r>
        <w:t>519</w:t>
      </w:r>
    </w:p>
    <w:p>
      <w:r>
        <w:t>08.0006.0271</w:t>
      </w:r>
    </w:p>
    <w:p>
      <w:r>
        <w:t>Thủy châm</w:t>
      </w:r>
    </w:p>
    <w:p>
      <w:r>
        <w:t>Thủy châm</w:t>
      </w:r>
    </w:p>
    <w:p>
      <w:r>
        <w:t>77.100</w:t>
      </w:r>
    </w:p>
    <w:p>
      <w:r>
        <w:t>Chưa bao gồm thuốc.</w:t>
      </w:r>
    </w:p>
    <w:p>
      <w:r>
        <w:t>520</w:t>
      </w:r>
    </w:p>
    <w:p>
      <w:r>
        <w:t>08.0338.0271</w:t>
      </w:r>
    </w:p>
    <w:p>
      <w:r>
        <w:t>Thủy châm điều trị bại liệt trẻ em</w:t>
      </w:r>
    </w:p>
    <w:p>
      <w:r>
        <w:t>Thủy châm điều trị bại liệt trẻ em</w:t>
      </w:r>
    </w:p>
    <w:p>
      <w:r>
        <w:t>77.100</w:t>
      </w:r>
    </w:p>
    <w:p>
      <w:r>
        <w:t>Chưa bao gồm thuốc.</w:t>
      </w:r>
    </w:p>
    <w:p>
      <w:r>
        <w:t>521</w:t>
      </w:r>
    </w:p>
    <w:p>
      <w:r>
        <w:t>08.0341.0271</w:t>
      </w:r>
    </w:p>
    <w:p>
      <w:r>
        <w:t>Thủy châm điều trị bệnh tự kỷ ở trẻ em</w:t>
      </w:r>
    </w:p>
    <w:p>
      <w:r>
        <w:t>Thủy châm điều trị bệnh tự kỷ ở trẻ em</w:t>
      </w:r>
    </w:p>
    <w:p>
      <w:r>
        <w:t>77.100</w:t>
      </w:r>
    </w:p>
    <w:p>
      <w:r>
        <w:t>Chưa bao gồm thuốc.</w:t>
      </w:r>
    </w:p>
    <w:p>
      <w:r>
        <w:t>522</w:t>
      </w:r>
    </w:p>
    <w:p>
      <w:r>
        <w:t>08.0336.0271</w:t>
      </w:r>
    </w:p>
    <w:p>
      <w:r>
        <w:t>Thủy châm điều trị bệnh viêm mũi dị ứng</w:t>
      </w:r>
    </w:p>
    <w:p>
      <w:r>
        <w:t>Thủy châm điều trị bệnh viêm mũi dị ứng</w:t>
      </w:r>
    </w:p>
    <w:p>
      <w:r>
        <w:t>77.100</w:t>
      </w:r>
    </w:p>
    <w:p>
      <w:r>
        <w:t>Chưa bao gồm thuốc.</w:t>
      </w:r>
    </w:p>
    <w:p>
      <w:r>
        <w:t>523</w:t>
      </w:r>
    </w:p>
    <w:p>
      <w:r>
        <w:t>08.0388.0271</w:t>
      </w:r>
    </w:p>
    <w:p>
      <w:r>
        <w:t>Thủy châm điều trị bí đái cơ năng</w:t>
      </w:r>
    </w:p>
    <w:p>
      <w:r>
        <w:t>Thủy châm điều trị bí đái cơ năng</w:t>
      </w:r>
    </w:p>
    <w:p>
      <w:r>
        <w:t>77.100</w:t>
      </w:r>
    </w:p>
    <w:p>
      <w:r>
        <w:t>Chưa bao gồm thuốc.</w:t>
      </w:r>
    </w:p>
    <w:p>
      <w:r>
        <w:t>524</w:t>
      </w:r>
    </w:p>
    <w:p>
      <w:r>
        <w:t>08.0327.0271</w:t>
      </w:r>
    </w:p>
    <w:p>
      <w:r>
        <w:t>Thủy châm điều trị cảm mạo, cúm</w:t>
      </w:r>
    </w:p>
    <w:p>
      <w:r>
        <w:t>Thủy châm điều trị cảm mạo, cúm</w:t>
      </w:r>
    </w:p>
    <w:p>
      <w:r>
        <w:t>77.100</w:t>
      </w:r>
    </w:p>
    <w:p>
      <w:r>
        <w:t>Chưa bao gồm thuốc.</w:t>
      </w:r>
    </w:p>
    <w:p>
      <w:r>
        <w:t>525</w:t>
      </w:r>
    </w:p>
    <w:p>
      <w:r>
        <w:t>08.0343.0271</w:t>
      </w:r>
    </w:p>
    <w:p>
      <w:r>
        <w:t>Thủy châm điều trị chậm phát triển trí tuệ ở trẻ bại não</w:t>
      </w:r>
    </w:p>
    <w:p>
      <w:r>
        <w:t>Thủy châm điều trị chậm phát triển trí tuệ ở trẻ bại não</w:t>
      </w:r>
    </w:p>
    <w:p>
      <w:r>
        <w:t>77.100</w:t>
      </w:r>
    </w:p>
    <w:p>
      <w:r>
        <w:t>Chưa bao gồm thuốc.</w:t>
      </w:r>
    </w:p>
    <w:p>
      <w:r>
        <w:t>526</w:t>
      </w:r>
    </w:p>
    <w:p>
      <w:r>
        <w:t>08.0345.0271</w:t>
      </w:r>
    </w:p>
    <w:p>
      <w:r>
        <w:t>Thủy châm điều trị cơn động kinh cục bộ</w:t>
      </w:r>
    </w:p>
    <w:p>
      <w:r>
        <w:t>Thủy châm điều trị cơn động kinh cục bộ</w:t>
      </w:r>
    </w:p>
    <w:p>
      <w:r>
        <w:t>77.100</w:t>
      </w:r>
    </w:p>
    <w:p>
      <w:r>
        <w:t>Chưa bao gồm thuốc.</w:t>
      </w:r>
    </w:p>
    <w:p>
      <w:r>
        <w:t>527</w:t>
      </w:r>
    </w:p>
    <w:p>
      <w:r>
        <w:t>08.0350.0271</w:t>
      </w:r>
    </w:p>
    <w:p>
      <w:r>
        <w:t>Thủy châm điều trị đái dầm</w:t>
      </w:r>
    </w:p>
    <w:p>
      <w:r>
        <w:t>Thủy châm điều trị đái dầm</w:t>
      </w:r>
    </w:p>
    <w:p>
      <w:r>
        <w:t>77.100</w:t>
      </w:r>
    </w:p>
    <w:p>
      <w:r>
        <w:t>Chưa bao gồm thuốc.</w:t>
      </w:r>
    </w:p>
    <w:p>
      <w:r>
        <w:t>528</w:t>
      </w:r>
    </w:p>
    <w:p>
      <w:r>
        <w:t>08.0323.0271</w:t>
      </w:r>
    </w:p>
    <w:p>
      <w:r>
        <w:t>Thủy châm điều trị đau đầu, đau nửa đầu</w:t>
      </w:r>
    </w:p>
    <w:p>
      <w:r>
        <w:t>Thủy châm điều trị đau đầu, đau nửa đầu</w:t>
      </w:r>
    </w:p>
    <w:p>
      <w:r>
        <w:t>77.100</w:t>
      </w:r>
    </w:p>
    <w:p>
      <w:r>
        <w:t>Chưa bao gồm thuốc.</w:t>
      </w:r>
    </w:p>
    <w:p>
      <w:r>
        <w:t>529</w:t>
      </w:r>
    </w:p>
    <w:p>
      <w:r>
        <w:t>08.0357.0271</w:t>
      </w:r>
    </w:p>
    <w:p>
      <w:r>
        <w:t>Thủy châm điều trị đau dây thần kinh liên sườn</w:t>
      </w:r>
    </w:p>
    <w:p>
      <w:r>
        <w:t>Thủy châm điều trị đau dây thần kinh liên sườn</w:t>
      </w:r>
    </w:p>
    <w:p>
      <w:r>
        <w:t>77.100</w:t>
      </w:r>
    </w:p>
    <w:p>
      <w:r>
        <w:t>Chưa bao gồm thuốc.</w:t>
      </w:r>
    </w:p>
    <w:p>
      <w:r>
        <w:t>530</w:t>
      </w:r>
    </w:p>
    <w:p>
      <w:r>
        <w:t>08.0359.0271</w:t>
      </w:r>
    </w:p>
    <w:p>
      <w:r>
        <w:t>Thủy châm điều trị đau dây V</w:t>
      </w:r>
    </w:p>
    <w:p>
      <w:r>
        <w:t>Thủy châm điều trị đau dây V</w:t>
      </w:r>
    </w:p>
    <w:p>
      <w:r>
        <w:t>77.100</w:t>
      </w:r>
    </w:p>
    <w:p>
      <w:r>
        <w:t>Chưa bao gồm thuốc.</w:t>
      </w:r>
    </w:p>
    <w:p>
      <w:r>
        <w:t>531</w:t>
      </w:r>
    </w:p>
    <w:p>
      <w:r>
        <w:t>08.0376.0271</w:t>
      </w:r>
    </w:p>
    <w:p>
      <w:r>
        <w:t>Thủy châm điều trị đau do thoái hóa khớp</w:t>
      </w:r>
    </w:p>
    <w:p>
      <w:r>
        <w:t>Thủy châm điều trị đau do thoái hóa khớp</w:t>
      </w:r>
    </w:p>
    <w:p>
      <w:r>
        <w:t>77.100</w:t>
      </w:r>
    </w:p>
    <w:p>
      <w:r>
        <w:t>Chưa bao gồm thuốc.</w:t>
      </w:r>
    </w:p>
    <w:p>
      <w:r>
        <w:t>532</w:t>
      </w:r>
    </w:p>
    <w:p>
      <w:r>
        <w:t>08.0380.0271</w:t>
      </w:r>
    </w:p>
    <w:p>
      <w:r>
        <w:t>Thủy châm điều trị đau hố mắt</w:t>
      </w:r>
    </w:p>
    <w:p>
      <w:r>
        <w:t>Thủy châm điều trị đau hố mắt</w:t>
      </w:r>
    </w:p>
    <w:p>
      <w:r>
        <w:t>77.100</w:t>
      </w:r>
    </w:p>
    <w:p>
      <w:r>
        <w:t>Chưa bao gồm thuốc.</w:t>
      </w:r>
    </w:p>
    <w:p>
      <w:r>
        <w:t>533</w:t>
      </w:r>
    </w:p>
    <w:p>
      <w:r>
        <w:t>08.0360.0271</w:t>
      </w:r>
    </w:p>
    <w:p>
      <w:r>
        <w:t>Thủy châm điều trị đau liệt tứ chi do chấn thương cột sống</w:t>
      </w:r>
    </w:p>
    <w:p>
      <w:r>
        <w:t>Thủy châm điều trị đau liệt tứ chi do chấn thương cột sống</w:t>
      </w:r>
    </w:p>
    <w:p>
      <w:r>
        <w:t>77.100</w:t>
      </w:r>
    </w:p>
    <w:p>
      <w:r>
        <w:t>Chưa bao gồm thuốc.</w:t>
      </w:r>
    </w:p>
    <w:p>
      <w:r>
        <w:t>534</w:t>
      </w:r>
    </w:p>
    <w:p>
      <w:r>
        <w:t>08.0378.0271</w:t>
      </w:r>
    </w:p>
    <w:p>
      <w:r>
        <w:t>Thủy châm điều trị đau lưng</w:t>
      </w:r>
    </w:p>
    <w:p>
      <w:r>
        <w:t>Thủy châm điều trị đau lưng</w:t>
      </w:r>
    </w:p>
    <w:p>
      <w:r>
        <w:t>77.100</w:t>
      </w:r>
    </w:p>
    <w:p>
      <w:r>
        <w:t>Chưa bao gồm thuốc.</w:t>
      </w:r>
    </w:p>
    <w:p>
      <w:r>
        <w:t>535</w:t>
      </w:r>
    </w:p>
    <w:p>
      <w:r>
        <w:t>08.0373.0271</w:t>
      </w:r>
    </w:p>
    <w:p>
      <w:r>
        <w:t>Thủy châm điều trị đau răng</w:t>
      </w:r>
    </w:p>
    <w:p>
      <w:r>
        <w:t>Thủy châm điều trị đau răng</w:t>
      </w:r>
    </w:p>
    <w:p>
      <w:r>
        <w:t>77.100</w:t>
      </w:r>
    </w:p>
    <w:p>
      <w:r>
        <w:t>Chưa bao gồm thuốc.</w:t>
      </w:r>
    </w:p>
    <w:p>
      <w:r>
        <w:t>536</w:t>
      </w:r>
    </w:p>
    <w:p>
      <w:r>
        <w:t>08.0352.0271</w:t>
      </w:r>
    </w:p>
    <w:p>
      <w:r>
        <w:t>Thủy châm điều trị đau vai gáy</w:t>
      </w:r>
    </w:p>
    <w:p>
      <w:r>
        <w:t>Thủy châm điều trị đau vai gáy</w:t>
      </w:r>
    </w:p>
    <w:p>
      <w:r>
        <w:t>77.100</w:t>
      </w:r>
    </w:p>
    <w:p>
      <w:r>
        <w:t>Chưa bao gồm thuốc.</w:t>
      </w:r>
    </w:p>
    <w:p>
      <w:r>
        <w:t>537</w:t>
      </w:r>
    </w:p>
    <w:p>
      <w:r>
        <w:t>08.0385.0271</w:t>
      </w:r>
    </w:p>
    <w:p>
      <w:r>
        <w:t>Thủy châm điều trị di tinh</w:t>
      </w:r>
    </w:p>
    <w:p>
      <w:r>
        <w:t>Thủy châm điều trị di tinh</w:t>
      </w:r>
    </w:p>
    <w:p>
      <w:r>
        <w:t>77.100</w:t>
      </w:r>
    </w:p>
    <w:p>
      <w:r>
        <w:t>Chưa bao gồm thuốc.</w:t>
      </w:r>
    </w:p>
    <w:p>
      <w:r>
        <w:t>538</w:t>
      </w:r>
    </w:p>
    <w:p>
      <w:r>
        <w:t>08.0383.0271</w:t>
      </w:r>
    </w:p>
    <w:p>
      <w:r>
        <w:t>Thủy châm điều trị giảm thị lực</w:t>
      </w:r>
    </w:p>
    <w:p>
      <w:r>
        <w:t>Thủy châm điều trị giảm thị lực</w:t>
      </w:r>
    </w:p>
    <w:p>
      <w:r>
        <w:t>77.100</w:t>
      </w:r>
    </w:p>
    <w:p>
      <w:r>
        <w:t>Chưa bao gồm thuốc.</w:t>
      </w:r>
    </w:p>
    <w:p>
      <w:r>
        <w:t>539</w:t>
      </w:r>
    </w:p>
    <w:p>
      <w:r>
        <w:t>08.0339.0271</w:t>
      </w:r>
    </w:p>
    <w:p>
      <w:r>
        <w:t>Thủy châm điều trị giảm thính lực</w:t>
      </w:r>
    </w:p>
    <w:p>
      <w:r>
        <w:t>Thủy châm điều trị giảm thính lực</w:t>
      </w:r>
    </w:p>
    <w:p>
      <w:r>
        <w:t>77.100</w:t>
      </w:r>
    </w:p>
    <w:p>
      <w:r>
        <w:t>Chưa bao gồm thuốc.</w:t>
      </w:r>
    </w:p>
    <w:p>
      <w:r>
        <w:t>540</w:t>
      </w:r>
    </w:p>
    <w:p>
      <w:r>
        <w:t>08.0353.0271</w:t>
      </w:r>
    </w:p>
    <w:p>
      <w:r>
        <w:t>Thủy châm điều trị hen phế quản</w:t>
      </w:r>
    </w:p>
    <w:p>
      <w:r>
        <w:t>Thủy châm điều trị hen phế quản</w:t>
      </w:r>
    </w:p>
    <w:p>
      <w:r>
        <w:t>77.100</w:t>
      </w:r>
    </w:p>
    <w:p>
      <w:r>
        <w:t>Chưa bao gồm thuốc.</w:t>
      </w:r>
    </w:p>
    <w:p>
      <w:r>
        <w:t>541</w:t>
      </w:r>
    </w:p>
    <w:p>
      <w:r>
        <w:t>08.0331.0271</w:t>
      </w:r>
    </w:p>
    <w:p>
      <w:r>
        <w:t>Thủy châm điều trị hội chứng dạ dày tá tràng</w:t>
      </w:r>
    </w:p>
    <w:p>
      <w:r>
        <w:t>Thủy châm điều trị hội chứng dạ dày tá tràng</w:t>
      </w:r>
    </w:p>
    <w:p>
      <w:r>
        <w:t>77.100</w:t>
      </w:r>
    </w:p>
    <w:p>
      <w:r>
        <w:t>Chưa bao gồm thuốc.</w:t>
      </w:r>
    </w:p>
    <w:p>
      <w:r>
        <w:t>542</w:t>
      </w:r>
    </w:p>
    <w:p>
      <w:r>
        <w:t>08.0362.0271</w:t>
      </w:r>
    </w:p>
    <w:p>
      <w:r>
        <w:t>Thủy châm điều trị hội chứng ngoại tháp</w:t>
      </w:r>
    </w:p>
    <w:p>
      <w:r>
        <w:t>Thủy châm điều trị hội chứng ngoại tháp</w:t>
      </w:r>
    </w:p>
    <w:p>
      <w:r>
        <w:t>77.100</w:t>
      </w:r>
    </w:p>
    <w:p>
      <w:r>
        <w:t>Chưa bao gồm thuốc.</w:t>
      </w:r>
    </w:p>
    <w:p>
      <w:r>
        <w:t>543</w:t>
      </w:r>
    </w:p>
    <w:p>
      <w:r>
        <w:t>08.0325.0271</w:t>
      </w:r>
    </w:p>
    <w:p>
      <w:r>
        <w:t>Thủy châm điều trị hội chứng stress</w:t>
      </w:r>
    </w:p>
    <w:p>
      <w:r>
        <w:t>Thủy châm điều trị hội chứng stress</w:t>
      </w:r>
    </w:p>
    <w:p>
      <w:r>
        <w:t>77.100</w:t>
      </w:r>
    </w:p>
    <w:p>
      <w:r>
        <w:t>Chưa bao gồm thuốc.</w:t>
      </w:r>
    </w:p>
    <w:p>
      <w:r>
        <w:t>544</w:t>
      </w:r>
    </w:p>
    <w:p>
      <w:r>
        <w:t>08.0322.0271</w:t>
      </w:r>
    </w:p>
    <w:p>
      <w:r>
        <w:t>Thủy châm điều trị hội chứng thắt lưng- hông</w:t>
      </w:r>
    </w:p>
    <w:p>
      <w:r>
        <w:t>Thủy châm điều trị hội chứng thắt lưng- hông</w:t>
      </w:r>
    </w:p>
    <w:p>
      <w:r>
        <w:t>77.100</w:t>
      </w:r>
    </w:p>
    <w:p>
      <w:r>
        <w:t>Chưa bao gồm thuốc.</w:t>
      </w:r>
    </w:p>
    <w:p>
      <w:r>
        <w:t>545</w:t>
      </w:r>
    </w:p>
    <w:p>
      <w:r>
        <w:t>08.0351.0271</w:t>
      </w:r>
    </w:p>
    <w:p>
      <w:r>
        <w:t>Thủy châm điều trị hội chứng tiền đình</w:t>
      </w:r>
    </w:p>
    <w:p>
      <w:r>
        <w:t>Thủy châm điều trị hội chứng tiền đình</w:t>
      </w:r>
    </w:p>
    <w:p>
      <w:r>
        <w:t>77.100</w:t>
      </w:r>
    </w:p>
    <w:p>
      <w:r>
        <w:t>Chưa bao gồm thuốc.</w:t>
      </w:r>
    </w:p>
    <w:p>
      <w:r>
        <w:t>546</w:t>
      </w:r>
    </w:p>
    <w:p>
      <w:r>
        <w:t>08.0347.0271</w:t>
      </w:r>
    </w:p>
    <w:p>
      <w:r>
        <w:t>Thủy châm điều trị hội chứng tiền mãn kinh</w:t>
      </w:r>
    </w:p>
    <w:p>
      <w:r>
        <w:t>Thủy châm điều trị hội chứng tiền mãn kinh</w:t>
      </w:r>
    </w:p>
    <w:p>
      <w:r>
        <w:t>77.100</w:t>
      </w:r>
    </w:p>
    <w:p>
      <w:r>
        <w:t>Chưa bao gồm thuốc.</w:t>
      </w:r>
    </w:p>
    <w:p>
      <w:r>
        <w:t>547</w:t>
      </w:r>
    </w:p>
    <w:p>
      <w:r>
        <w:t>08.0354.0271</w:t>
      </w:r>
    </w:p>
    <w:p>
      <w:r>
        <w:t>Thủy châm điều trị huyết áp thấp</w:t>
      </w:r>
    </w:p>
    <w:p>
      <w:r>
        <w:t>Thủy châm điều trị huyết áp thấp</w:t>
      </w:r>
    </w:p>
    <w:p>
      <w:r>
        <w:t>77.100</w:t>
      </w:r>
    </w:p>
    <w:p>
      <w:r>
        <w:t>Chưa bao gồm thuốc.</w:t>
      </w:r>
    </w:p>
    <w:p>
      <w:r>
        <w:t>548</w:t>
      </w:r>
    </w:p>
    <w:p>
      <w:r>
        <w:t>08.0363.0271</w:t>
      </w:r>
    </w:p>
    <w:p>
      <w:r>
        <w:t>Thủy châm điều trị khàn tiếng</w:t>
      </w:r>
    </w:p>
    <w:p>
      <w:r>
        <w:t>Thủy châm điều trị khàn tiếng</w:t>
      </w:r>
    </w:p>
    <w:p>
      <w:r>
        <w:t>77.100</w:t>
      </w:r>
    </w:p>
    <w:p>
      <w:r>
        <w:t>Chưa bao gồm thuốc.</w:t>
      </w:r>
    </w:p>
    <w:p>
      <w:r>
        <w:t>549</w:t>
      </w:r>
    </w:p>
    <w:p>
      <w:r>
        <w:t>08.0382.0271</w:t>
      </w:r>
    </w:p>
    <w:p>
      <w:r>
        <w:t>Thủy châm điều trị lác cơ năng</w:t>
      </w:r>
    </w:p>
    <w:p>
      <w:r>
        <w:t>Thủy châm điều trị lác cơ năng</w:t>
      </w:r>
    </w:p>
    <w:p>
      <w:r>
        <w:t>77.100</w:t>
      </w:r>
    </w:p>
    <w:p>
      <w:r>
        <w:t>Chưa bao gồm thuốc.</w:t>
      </w:r>
    </w:p>
    <w:p>
      <w:r>
        <w:t>550</w:t>
      </w:r>
    </w:p>
    <w:p>
      <w:r>
        <w:t>08.0365.0271</w:t>
      </w:r>
    </w:p>
    <w:p>
      <w:r>
        <w:t>Thủy châm điều trị liệt chi trên</w:t>
      </w:r>
    </w:p>
    <w:p>
      <w:r>
        <w:t>Thủy châm điều trị liệt chi trên</w:t>
      </w:r>
    </w:p>
    <w:p>
      <w:r>
        <w:t>77.100</w:t>
      </w:r>
    </w:p>
    <w:p>
      <w:r>
        <w:t>Chưa bao gồm thuốc.</w:t>
      </w:r>
    </w:p>
    <w:p>
      <w:r>
        <w:t>551</w:t>
      </w:r>
    </w:p>
    <w:p>
      <w:r>
        <w:t>08.0356.0271</w:t>
      </w:r>
    </w:p>
    <w:p>
      <w:r>
        <w:t>Thủy châm điều trị liệt dây thần kinh VII ngoại biên</w:t>
      </w:r>
    </w:p>
    <w:p>
      <w:r>
        <w:t>Thủy châm điều trị liệt dây thần kinh VII ngoại biên</w:t>
      </w:r>
    </w:p>
    <w:p>
      <w:r>
        <w:t>77.100</w:t>
      </w:r>
    </w:p>
    <w:p>
      <w:r>
        <w:t>Chưa bao gồm thuốc.</w:t>
      </w:r>
    </w:p>
    <w:p>
      <w:r>
        <w:t>552</w:t>
      </w:r>
    </w:p>
    <w:p>
      <w:r>
        <w:t>08.0342.0271</w:t>
      </w:r>
    </w:p>
    <w:p>
      <w:r>
        <w:t>Thủy châm điều trị liệt do tổn thương đám rối cánh tay ở trẻ em</w:t>
      </w:r>
    </w:p>
    <w:p>
      <w:r>
        <w:t>Thủy châm điều trị liệt do tổn thương đám rối cánh tay ở trẻ em</w:t>
      </w:r>
    </w:p>
    <w:p>
      <w:r>
        <w:t>77.100</w:t>
      </w:r>
    </w:p>
    <w:p>
      <w:r>
        <w:t>Chưa bao gồm thuốc.</w:t>
      </w:r>
    </w:p>
    <w:p>
      <w:r>
        <w:t>553</w:t>
      </w:r>
    </w:p>
    <w:p>
      <w:r>
        <w:t>08.0386.0271</w:t>
      </w:r>
    </w:p>
    <w:p>
      <w:r>
        <w:t>Thủy châm điều trị liệt dương</w:t>
      </w:r>
    </w:p>
    <w:p>
      <w:r>
        <w:t>Thủy châm điều trị liệt dương</w:t>
      </w:r>
    </w:p>
    <w:p>
      <w:r>
        <w:t>77.100</w:t>
      </w:r>
    </w:p>
    <w:p>
      <w:r>
        <w:t>Chưa bao gồm thuốc.</w:t>
      </w:r>
    </w:p>
    <w:p>
      <w:r>
        <w:t>554</w:t>
      </w:r>
    </w:p>
    <w:p>
      <w:r>
        <w:t>08.0366.0271</w:t>
      </w:r>
    </w:p>
    <w:p>
      <w:r>
        <w:t>Thủy châm điều trị liệt hai chi dưới</w:t>
      </w:r>
    </w:p>
    <w:p>
      <w:r>
        <w:t>Thủy châm điều trị liệt hai chi dưới</w:t>
      </w:r>
    </w:p>
    <w:p>
      <w:r>
        <w:t>77.100</w:t>
      </w:r>
    </w:p>
    <w:p>
      <w:r>
        <w:t>Chưa bao gồm thuốc.</w:t>
      </w:r>
    </w:p>
    <w:p>
      <w:r>
        <w:t>555</w:t>
      </w:r>
    </w:p>
    <w:p>
      <w:r>
        <w:t>08.0330.0271</w:t>
      </w:r>
    </w:p>
    <w:p>
      <w:r>
        <w:t>Thủy châm điều trị liệt nửa người do tai biến mạch máu não</w:t>
      </w:r>
    </w:p>
    <w:p>
      <w:r>
        <w:t>Thủy châm điều trị liệt nửa người do tai biến mạch máu não</w:t>
      </w:r>
    </w:p>
    <w:p>
      <w:r>
        <w:t>77.100</w:t>
      </w:r>
    </w:p>
    <w:p>
      <w:r>
        <w:t>Chưa bao gồm thuốc.</w:t>
      </w:r>
    </w:p>
    <w:p>
      <w:r>
        <w:t>556</w:t>
      </w:r>
    </w:p>
    <w:p>
      <w:r>
        <w:t>08.0340.0271</w:t>
      </w:r>
    </w:p>
    <w:p>
      <w:r>
        <w:t>Thủy châm điều trị liệt trẻ em</w:t>
      </w:r>
    </w:p>
    <w:p>
      <w:r>
        <w:t>Thủy châm điều trị liệt trẻ em</w:t>
      </w:r>
    </w:p>
    <w:p>
      <w:r>
        <w:t>77.100</w:t>
      </w:r>
    </w:p>
    <w:p>
      <w:r>
        <w:t>Chưa bao gồm thuốc.</w:t>
      </w:r>
    </w:p>
    <w:p>
      <w:r>
        <w:t>557</w:t>
      </w:r>
    </w:p>
    <w:p>
      <w:r>
        <w:t>08.0361.0271</w:t>
      </w:r>
    </w:p>
    <w:p>
      <w:r>
        <w:t>Thủy châm điều trị loạn chức năng do chấn thương sọ não</w:t>
      </w:r>
    </w:p>
    <w:p>
      <w:r>
        <w:t>Thủy châm điều trị loạn chức năng do chấn thương sọ não</w:t>
      </w:r>
    </w:p>
    <w:p>
      <w:r>
        <w:t>77.100</w:t>
      </w:r>
    </w:p>
    <w:p>
      <w:r>
        <w:t>Chưa bao gồm thuốc.</w:t>
      </w:r>
    </w:p>
    <w:p>
      <w:r>
        <w:t>558</w:t>
      </w:r>
    </w:p>
    <w:p>
      <w:r>
        <w:t>08.0324.0271</w:t>
      </w:r>
    </w:p>
    <w:p>
      <w:r>
        <w:t>Thủy châm điều trị mất ngủ</w:t>
      </w:r>
    </w:p>
    <w:p>
      <w:r>
        <w:t>Thủy châm điều trị mất ngủ</w:t>
      </w:r>
    </w:p>
    <w:p>
      <w:r>
        <w:t>77.100</w:t>
      </w:r>
    </w:p>
    <w:p>
      <w:r>
        <w:t>Chưa bao gồm thuốc.</w:t>
      </w:r>
    </w:p>
    <w:p>
      <w:r>
        <w:t>559</w:t>
      </w:r>
    </w:p>
    <w:p>
      <w:r>
        <w:t>08.0335.0271</w:t>
      </w:r>
    </w:p>
    <w:p>
      <w:r>
        <w:t>Thủy châm điều trị mày đay</w:t>
      </w:r>
    </w:p>
    <w:p>
      <w:r>
        <w:t>Thủy châm điều trị mày đay</w:t>
      </w:r>
    </w:p>
    <w:p>
      <w:r>
        <w:t>77.100</w:t>
      </w:r>
    </w:p>
    <w:p>
      <w:r>
        <w:t>Chưa bao gồm thuốc.</w:t>
      </w:r>
    </w:p>
    <w:p>
      <w:r>
        <w:t>560</w:t>
      </w:r>
    </w:p>
    <w:p>
      <w:r>
        <w:t>08.0326.0271</w:t>
      </w:r>
    </w:p>
    <w:p>
      <w:r>
        <w:t>Thủy châm điều trị nấc</w:t>
      </w:r>
    </w:p>
    <w:p>
      <w:r>
        <w:t>Thủy châm điều trị nấc</w:t>
      </w:r>
    </w:p>
    <w:p>
      <w:r>
        <w:t>77.100</w:t>
      </w:r>
    </w:p>
    <w:p>
      <w:r>
        <w:t>Chưa bao gồm thuốc.</w:t>
      </w:r>
    </w:p>
    <w:p>
      <w:r>
        <w:t>561</w:t>
      </w:r>
    </w:p>
    <w:p>
      <w:r>
        <w:t>08.0344.0271</w:t>
      </w:r>
    </w:p>
    <w:p>
      <w:r>
        <w:t>Thủy châm điều trị phục hồi chức năng vận động ở trẻ bại não</w:t>
      </w:r>
    </w:p>
    <w:p>
      <w:r>
        <w:t>Thủy châm điều trị phục hồi chức năng vận động ở trẻ bại não</w:t>
      </w:r>
    </w:p>
    <w:p>
      <w:r>
        <w:t>77.100</w:t>
      </w:r>
    </w:p>
    <w:p>
      <w:r>
        <w:t>Chưa bao gồm thuốc.</w:t>
      </w:r>
    </w:p>
    <w:p>
      <w:r>
        <w:t>562</w:t>
      </w:r>
    </w:p>
    <w:p>
      <w:r>
        <w:t>08.0364.0271</w:t>
      </w:r>
    </w:p>
    <w:p>
      <w:r>
        <w:t>Thủy châm điều trị rối loạn cảm giác đầu chi</w:t>
      </w:r>
    </w:p>
    <w:p>
      <w:r>
        <w:t>Thủy châm điều trị rối loạn cảm giác đầu chi</w:t>
      </w:r>
    </w:p>
    <w:p>
      <w:r>
        <w:t>77.100</w:t>
      </w:r>
    </w:p>
    <w:p>
      <w:r>
        <w:t>Chưa bao gồm thuốc.</w:t>
      </w:r>
    </w:p>
    <w:p>
      <w:r>
        <w:t>563</w:t>
      </w:r>
    </w:p>
    <w:p>
      <w:r>
        <w:t>08.0349.0271</w:t>
      </w:r>
    </w:p>
    <w:p>
      <w:r>
        <w:t>Thủy châm điều trị rối loạn kinh nguyệt</w:t>
      </w:r>
    </w:p>
    <w:p>
      <w:r>
        <w:t>Thủy châm điều trị rối loạn kinh nguyệt</w:t>
      </w:r>
    </w:p>
    <w:p>
      <w:r>
        <w:t>77.100</w:t>
      </w:r>
    </w:p>
    <w:p>
      <w:r>
        <w:t>Chưa bao gồm thuốc.</w:t>
      </w:r>
    </w:p>
    <w:p>
      <w:r>
        <w:t>564</w:t>
      </w:r>
    </w:p>
    <w:p>
      <w:r>
        <w:t>08.0372.0271</w:t>
      </w:r>
    </w:p>
    <w:p>
      <w:r>
        <w:t>Thủy châm điều trị rối loạn tiêu hóa</w:t>
      </w:r>
    </w:p>
    <w:p>
      <w:r>
        <w:t>Thủy châm điều trị rối loạn tiêu hóa</w:t>
      </w:r>
    </w:p>
    <w:p>
      <w:r>
        <w:t>77.100</w:t>
      </w:r>
    </w:p>
    <w:p>
      <w:r>
        <w:t>Chưa bao gồm thuốc.</w:t>
      </w:r>
    </w:p>
    <w:p>
      <w:r>
        <w:t>565</w:t>
      </w:r>
    </w:p>
    <w:p>
      <w:r>
        <w:t>08.0387.0271</w:t>
      </w:r>
    </w:p>
    <w:p>
      <w:r>
        <w:t>Thủy châm điều trị rối loạn tiểu tiện</w:t>
      </w:r>
    </w:p>
    <w:p>
      <w:r>
        <w:t>Thủy châm điều trị rối loạn tiểu tiện</w:t>
      </w:r>
    </w:p>
    <w:p>
      <w:r>
        <w:t>77.100</w:t>
      </w:r>
    </w:p>
    <w:p>
      <w:r>
        <w:t>Chưa bao gồm thuốc.</w:t>
      </w:r>
    </w:p>
    <w:p>
      <w:r>
        <w:t>566</w:t>
      </w:r>
    </w:p>
    <w:p>
      <w:r>
        <w:t>08.0332.0271</w:t>
      </w:r>
    </w:p>
    <w:p>
      <w:r>
        <w:t>Thủy châm điều trị sa dạ dày</w:t>
      </w:r>
    </w:p>
    <w:p>
      <w:r>
        <w:t>Thủy châm điều trị sa dạ dày</w:t>
      </w:r>
    </w:p>
    <w:p>
      <w:r>
        <w:t>77.100</w:t>
      </w:r>
    </w:p>
    <w:p>
      <w:r>
        <w:t>Chưa bao gồm thuốc.</w:t>
      </w:r>
    </w:p>
    <w:p>
      <w:r>
        <w:t>567</w:t>
      </w:r>
    </w:p>
    <w:p>
      <w:r>
        <w:t>08.0346.0271</w:t>
      </w:r>
    </w:p>
    <w:p>
      <w:r>
        <w:t>Thủy châm điều trị sa tử cung</w:t>
      </w:r>
    </w:p>
    <w:p>
      <w:r>
        <w:t>Thủy châm điều trị sa tử cung</w:t>
      </w:r>
    </w:p>
    <w:p>
      <w:r>
        <w:t>77.100</w:t>
      </w:r>
    </w:p>
    <w:p>
      <w:r>
        <w:t>Chưa bao gồm thuốc.</w:t>
      </w:r>
    </w:p>
    <w:p>
      <w:r>
        <w:t>568</w:t>
      </w:r>
    </w:p>
    <w:p>
      <w:r>
        <w:t>08.0367.0271</w:t>
      </w:r>
    </w:p>
    <w:p>
      <w:r>
        <w:t>Thủy châm điều trị sụp mi</w:t>
      </w:r>
    </w:p>
    <w:p>
      <w:r>
        <w:t>Thủy châm điều trị sụp mi</w:t>
      </w:r>
    </w:p>
    <w:p>
      <w:r>
        <w:t>77.100</w:t>
      </w:r>
    </w:p>
    <w:p>
      <w:r>
        <w:t>Chưa bao gồm thuốc.</w:t>
      </w:r>
    </w:p>
    <w:p>
      <w:r>
        <w:t>569</w:t>
      </w:r>
    </w:p>
    <w:p>
      <w:r>
        <w:t>08.0379.0271</w:t>
      </w:r>
    </w:p>
    <w:p>
      <w:r>
        <w:t>Thủy châm điều trị sụp mi</w:t>
      </w:r>
    </w:p>
    <w:p>
      <w:r>
        <w:t>Thủy châm điều trị sụp mi</w:t>
      </w:r>
    </w:p>
    <w:p>
      <w:r>
        <w:t>77.100</w:t>
      </w:r>
    </w:p>
    <w:p>
      <w:r>
        <w:t>Chưa bao gồm thuốc.</w:t>
      </w:r>
    </w:p>
    <w:p>
      <w:r>
        <w:t>570</w:t>
      </w:r>
    </w:p>
    <w:p>
      <w:r>
        <w:t>08.0337.0271</w:t>
      </w:r>
    </w:p>
    <w:p>
      <w:r>
        <w:t>Thủy châm điều trị tâm căn suy nhược</w:t>
      </w:r>
    </w:p>
    <w:p>
      <w:r>
        <w:t>Thủy châm điều trị tâm căn suy nhược</w:t>
      </w:r>
    </w:p>
    <w:p>
      <w:r>
        <w:t>77.100</w:t>
      </w:r>
    </w:p>
    <w:p>
      <w:r>
        <w:t>Chưa bao gồm thuốc.</w:t>
      </w:r>
    </w:p>
    <w:p>
      <w:r>
        <w:t>571</w:t>
      </w:r>
    </w:p>
    <w:p>
      <w:r>
        <w:t>08.0374.0271</w:t>
      </w:r>
    </w:p>
    <w:p>
      <w:r>
        <w:t>Thủy châm điều trị táo bón kéo dài</w:t>
      </w:r>
    </w:p>
    <w:p>
      <w:r>
        <w:t>Thủy châm điều trị táo bón kéo dài</w:t>
      </w:r>
    </w:p>
    <w:p>
      <w:r>
        <w:t>77.100</w:t>
      </w:r>
    </w:p>
    <w:p>
      <w:r>
        <w:t>Chưa bao gồm thuốc.</w:t>
      </w:r>
    </w:p>
    <w:p>
      <w:r>
        <w:t>572</w:t>
      </w:r>
    </w:p>
    <w:p>
      <w:r>
        <w:t>08.0358.0271</w:t>
      </w:r>
    </w:p>
    <w:p>
      <w:r>
        <w:t>Thủy châm điều trị thất vận ngôn</w:t>
      </w:r>
    </w:p>
    <w:p>
      <w:r>
        <w:t>Thủy châm điều trị thất vận ngôn</w:t>
      </w:r>
    </w:p>
    <w:p>
      <w:r>
        <w:t>77.100</w:t>
      </w:r>
    </w:p>
    <w:p>
      <w:r>
        <w:t>Chưa bao gồm thuốc.</w:t>
      </w:r>
    </w:p>
    <w:p>
      <w:r>
        <w:t>573</w:t>
      </w:r>
    </w:p>
    <w:p>
      <w:r>
        <w:t>08.0348.0271</w:t>
      </w:r>
    </w:p>
    <w:p>
      <w:r>
        <w:t>Thủy châm điều trị thống kinh</w:t>
      </w:r>
    </w:p>
    <w:p>
      <w:r>
        <w:t>Thủy châm điều trị thống kinh</w:t>
      </w:r>
    </w:p>
    <w:p>
      <w:r>
        <w:t>77.100</w:t>
      </w:r>
    </w:p>
    <w:p>
      <w:r>
        <w:t>Chưa bao gồm thuốc.</w:t>
      </w:r>
    </w:p>
    <w:p>
      <w:r>
        <w:t>574</w:t>
      </w:r>
    </w:p>
    <w:p>
      <w:r>
        <w:t>08.0333.0271</w:t>
      </w:r>
    </w:p>
    <w:p>
      <w:r>
        <w:t>Thủy châm điều trị trĩ</w:t>
      </w:r>
    </w:p>
    <w:p>
      <w:r>
        <w:t>Thủy châm điều trị trĩ</w:t>
      </w:r>
    </w:p>
    <w:p>
      <w:r>
        <w:t>77.100</w:t>
      </w:r>
    </w:p>
    <w:p>
      <w:r>
        <w:t>Chưa bao gồm thuốc.</w:t>
      </w:r>
    </w:p>
    <w:p>
      <w:r>
        <w:t>575</w:t>
      </w:r>
    </w:p>
    <w:p>
      <w:r>
        <w:t>08.0328.0271</w:t>
      </w:r>
    </w:p>
    <w:p>
      <w:r>
        <w:t>Thủy châm điều trị viêm amydan</w:t>
      </w:r>
    </w:p>
    <w:p>
      <w:r>
        <w:t>Thủy châm điều trị viêm amydan</w:t>
      </w:r>
    </w:p>
    <w:p>
      <w:r>
        <w:t>77.100</w:t>
      </w:r>
    </w:p>
    <w:p>
      <w:r>
        <w:t>Chưa bao gồm thuốc.</w:t>
      </w:r>
    </w:p>
    <w:p>
      <w:r>
        <w:t>576</w:t>
      </w:r>
    </w:p>
    <w:p>
      <w:r>
        <w:t>08.0384.0271</w:t>
      </w:r>
    </w:p>
    <w:p>
      <w:r>
        <w:t>Thủy châm điều trị viêm bàng quang</w:t>
      </w:r>
    </w:p>
    <w:p>
      <w:r>
        <w:t>Thủy châm điều trị viêm bàng quang</w:t>
      </w:r>
    </w:p>
    <w:p>
      <w:r>
        <w:t>77.100</w:t>
      </w:r>
    </w:p>
    <w:p>
      <w:r>
        <w:t>Chưa bao gồm thuốc.</w:t>
      </w:r>
    </w:p>
    <w:p>
      <w:r>
        <w:t>577</w:t>
      </w:r>
    </w:p>
    <w:p>
      <w:r>
        <w:t>08.0371.0271</w:t>
      </w:r>
    </w:p>
    <w:p>
      <w:r>
        <w:t>Thủy châm điều trị viêm mũi xoang</w:t>
      </w:r>
    </w:p>
    <w:p>
      <w:r>
        <w:t>Thủy châm điều trị viêm mũi xoang</w:t>
      </w:r>
    </w:p>
    <w:p>
      <w:r>
        <w:t>77.100</w:t>
      </w:r>
    </w:p>
    <w:p>
      <w:r>
        <w:t>Chưa bao gồm thuốc.</w:t>
      </w:r>
    </w:p>
    <w:p>
      <w:r>
        <w:t>578</w:t>
      </w:r>
    </w:p>
    <w:p>
      <w:r>
        <w:t>08.0377.0271</w:t>
      </w:r>
    </w:p>
    <w:p>
      <w:r>
        <w:t>Thủy châm điều trị viêm quanh khớp vai</w:t>
      </w:r>
    </w:p>
    <w:p>
      <w:r>
        <w:t>Thủy châm điều trị viêm quanh khớp vai</w:t>
      </w:r>
    </w:p>
    <w:p>
      <w:r>
        <w:t>77.100</w:t>
      </w:r>
    </w:p>
    <w:p>
      <w:r>
        <w:t>Chưa bao gồm thuốc.</w:t>
      </w:r>
    </w:p>
    <w:p>
      <w:r>
        <w:t>579</w:t>
      </w:r>
    </w:p>
    <w:p>
      <w:r>
        <w:t>08.0381.0271</w:t>
      </w:r>
    </w:p>
    <w:p>
      <w:r>
        <w:t>Thủy châm điều trị viêm thần kinh thị giác sau giai đoạn cấp</w:t>
      </w:r>
    </w:p>
    <w:p>
      <w:r>
        <w:t>Thủy châm điều trị viêm thần kinh thị giác sau giai đoạn cấp</w:t>
      </w:r>
    </w:p>
    <w:p>
      <w:r>
        <w:t>77.100</w:t>
      </w:r>
    </w:p>
    <w:p>
      <w:r>
        <w:t>Chưa bao gồm thuốc.</w:t>
      </w:r>
    </w:p>
    <w:p>
      <w:r>
        <w:t>580</w:t>
      </w:r>
    </w:p>
    <w:p>
      <w:r>
        <w:t>08.0334.0271</w:t>
      </w:r>
    </w:p>
    <w:p>
      <w:r>
        <w:t>Thủy châm hỗ trợ điều trị bệnh vẩy nến</w:t>
      </w:r>
    </w:p>
    <w:p>
      <w:r>
        <w:t>Thủy châm hỗ trợ điều trị bệnh vẩy nến</w:t>
      </w:r>
    </w:p>
    <w:p>
      <w:r>
        <w:t>77.100</w:t>
      </w:r>
    </w:p>
    <w:p>
      <w:r>
        <w:t>Chưa bao gồm thuốc.</w:t>
      </w:r>
    </w:p>
    <w:p>
      <w:r>
        <w:t>581</w:t>
      </w:r>
    </w:p>
    <w:p>
      <w:r>
        <w:t>08.0375.0271</w:t>
      </w:r>
    </w:p>
    <w:p>
      <w:r>
        <w:t>Thủy châm hỗ trợ điều trị viêm khớp dạng thấp</w:t>
      </w:r>
    </w:p>
    <w:p>
      <w:r>
        <w:t>Thủy châm hỗ trợ điều trị viêm khớp dạng thấp</w:t>
      </w:r>
    </w:p>
    <w:p>
      <w:r>
        <w:t>77.100</w:t>
      </w:r>
    </w:p>
    <w:p>
      <w:r>
        <w:t>Chưa bao gồm thuốc.</w:t>
      </w:r>
    </w:p>
    <w:p>
      <w:r>
        <w:t>582</w:t>
      </w:r>
    </w:p>
    <w:p>
      <w:r>
        <w:t>17.0014.0275</w:t>
      </w:r>
    </w:p>
    <w:p>
      <w:r>
        <w:t>Điều trị bằng tia tử ngoại tại chỗ</w:t>
      </w:r>
    </w:p>
    <w:p>
      <w:r>
        <w:t>Điều trị bằng tia tử ngoại tại chỗ</w:t>
      </w:r>
    </w:p>
    <w:p>
      <w:r>
        <w:t>40.200</w:t>
      </w:r>
    </w:p>
    <w:p>
      <w:r>
        <w:t>583</w:t>
      </w:r>
    </w:p>
    <w:p>
      <w:r>
        <w:t>17.0015.0275</w:t>
      </w:r>
    </w:p>
    <w:p>
      <w:r>
        <w:t>Điều trị bằng tia tử ngoại toàn thân</w:t>
      </w:r>
    </w:p>
    <w:p>
      <w:r>
        <w:t>Điều trị bằng tia tử ngoại toàn thân</w:t>
      </w:r>
    </w:p>
    <w:p>
      <w:r>
        <w:t>40.200</w:t>
      </w:r>
    </w:p>
    <w:p>
      <w:r>
        <w:t>584</w:t>
      </w:r>
    </w:p>
    <w:p>
      <w:r>
        <w:t>17.0013.0275</w:t>
      </w:r>
    </w:p>
    <w:p>
      <w:r>
        <w:t>Đo liều sinh học trong điều trị tia tử ngoại</w:t>
      </w:r>
    </w:p>
    <w:p>
      <w:r>
        <w:t>Đo liều sinh học trong điều trị tia tử ngoại</w:t>
      </w:r>
    </w:p>
    <w:p>
      <w:r>
        <w:t>40.200</w:t>
      </w:r>
    </w:p>
    <w:p>
      <w:r>
        <w:t>585</w:t>
      </w:r>
    </w:p>
    <w:p>
      <w:r>
        <w:t>01.0085.0277</w:t>
      </w:r>
    </w:p>
    <w:p>
      <w:r>
        <w:t>Vận động trị liệu hô hấp</w:t>
      </w:r>
    </w:p>
    <w:p>
      <w:r>
        <w:t>Vận động trị liệu hô hấp</w:t>
      </w:r>
    </w:p>
    <w:p>
      <w:r>
        <w:t>32.900</w:t>
      </w:r>
    </w:p>
    <w:p>
      <w:r>
        <w:t>586</w:t>
      </w:r>
    </w:p>
    <w:p>
      <w:r>
        <w:t>02.0068.0277</w:t>
      </w:r>
    </w:p>
    <w:p>
      <w:r>
        <w:t>Vận động trị liệu hô hấp</w:t>
      </w:r>
    </w:p>
    <w:p>
      <w:r>
        <w:t>Vận động trị liệu hô hấp</w:t>
      </w:r>
    </w:p>
    <w:p>
      <w:r>
        <w:t>32.900</w:t>
      </w:r>
    </w:p>
    <w:p>
      <w:r>
        <w:t>587</w:t>
      </w:r>
    </w:p>
    <w:p>
      <w:r>
        <w:t>17.0073.0277</w:t>
      </w:r>
    </w:p>
    <w:p>
      <w:r>
        <w:t>Tập các kiểu thở</w:t>
      </w:r>
    </w:p>
    <w:p>
      <w:r>
        <w:t>Tập các kiểu thở</w:t>
      </w:r>
    </w:p>
    <w:p>
      <w:r>
        <w:t>32.900</w:t>
      </w:r>
    </w:p>
    <w:p>
      <w:r>
        <w:t>588</w:t>
      </w:r>
    </w:p>
    <w:p>
      <w:r>
        <w:t>17.0075.0277</w:t>
      </w:r>
    </w:p>
    <w:p>
      <w:r>
        <w:t>Tập ho có trợ giúp</w:t>
      </w:r>
    </w:p>
    <w:p>
      <w:r>
        <w:t>Tập ho có trợ giúp</w:t>
      </w:r>
    </w:p>
    <w:p>
      <w:r>
        <w:t>32.900</w:t>
      </w:r>
    </w:p>
    <w:p>
      <w:r>
        <w:t>589</w:t>
      </w:r>
    </w:p>
    <w:p>
      <w:r>
        <w:t>08.0483.0280</w:t>
      </w:r>
    </w:p>
    <w:p>
      <w:r>
        <w:t>Xoa bóp bấm huyệt bằng tay</w:t>
      </w:r>
    </w:p>
    <w:p>
      <w:r>
        <w:t>Xoa bóp bấm huyệt bằng tay</w:t>
      </w:r>
    </w:p>
    <w:p>
      <w:r>
        <w:t>76.000</w:t>
      </w:r>
    </w:p>
    <w:p>
      <w:r>
        <w:t>590</w:t>
      </w:r>
    </w:p>
    <w:p>
      <w:r>
        <w:t>08.0399.0280</w:t>
      </w:r>
    </w:p>
    <w:p>
      <w:r>
        <w:t>Xoa bóp bấm huyệt điều trị bệnh tự kỷ ở trẻ em</w:t>
      </w:r>
    </w:p>
    <w:p>
      <w:r>
        <w:t>Xoa bóp bấm huyệt điều trị bệnh tự kỷ ở trẻ em</w:t>
      </w:r>
    </w:p>
    <w:p>
      <w:r>
        <w:t>76.000</w:t>
      </w:r>
    </w:p>
    <w:p>
      <w:r>
        <w:t>591</w:t>
      </w:r>
    </w:p>
    <w:p>
      <w:r>
        <w:t>08.0444.0280</w:t>
      </w:r>
    </w:p>
    <w:p>
      <w:r>
        <w:t>Xoa bóp bấm huyệt điều trị béo phì</w:t>
      </w:r>
    </w:p>
    <w:p>
      <w:r>
        <w:t>Xoa bóp bấm huyệt điều trị béo phì</w:t>
      </w:r>
    </w:p>
    <w:p>
      <w:r>
        <w:t>76.000</w:t>
      </w:r>
    </w:p>
    <w:p>
      <w:r>
        <w:t>592</w:t>
      </w:r>
    </w:p>
    <w:p>
      <w:r>
        <w:t>08.0442.0280</w:t>
      </w:r>
    </w:p>
    <w:p>
      <w:r>
        <w:t>Xoa bóp bấm huyệt điều trị bí đái cơ năng</w:t>
      </w:r>
    </w:p>
    <w:p>
      <w:r>
        <w:t>Xoa bóp bấm huyệt điều trị bí đái cơ năng</w:t>
      </w:r>
    </w:p>
    <w:p>
      <w:r>
        <w:t>76.000</w:t>
      </w:r>
    </w:p>
    <w:p>
      <w:r>
        <w:t>593</w:t>
      </w:r>
    </w:p>
    <w:p>
      <w:r>
        <w:t>08.0394.0280</w:t>
      </w:r>
    </w:p>
    <w:p>
      <w:r>
        <w:t>Xoa bóp bấm huyệt điều trị chậm phát triển trí tuệ ở trẻ bại não</w:t>
      </w:r>
    </w:p>
    <w:p>
      <w:r>
        <w:t>Xoa bóp bấm huyệt điều trị chậm phát triển trí tuệ ở trẻ bại não</w:t>
      </w:r>
    </w:p>
    <w:p>
      <w:r>
        <w:t>76.000</w:t>
      </w:r>
    </w:p>
    <w:p>
      <w:r>
        <w:t>594</w:t>
      </w:r>
    </w:p>
    <w:p>
      <w:r>
        <w:t>08.0398.0280</w:t>
      </w:r>
    </w:p>
    <w:p>
      <w:r>
        <w:t>Xoa bóp bấm huyệt điều trị choáng, ngất</w:t>
      </w:r>
    </w:p>
    <w:p>
      <w:r>
        <w:t>Xoa bóp bấm huyệt điều trị choáng, ngất</w:t>
      </w:r>
    </w:p>
    <w:p>
      <w:r>
        <w:t>76.000</w:t>
      </w:r>
    </w:p>
    <w:p>
      <w:r>
        <w:t>595</w:t>
      </w:r>
    </w:p>
    <w:p>
      <w:r>
        <w:t>08.0433.0280</w:t>
      </w:r>
    </w:p>
    <w:p>
      <w:r>
        <w:t>Xoa bóp bấm huyệt điều trị chứng tic cơ mặt</w:t>
      </w:r>
    </w:p>
    <w:p>
      <w:r>
        <w:t>Xoa bóp bấm huyệt điều trị chứng tic cơ mặt</w:t>
      </w:r>
    </w:p>
    <w:p>
      <w:r>
        <w:t>76.000</w:t>
      </w:r>
    </w:p>
    <w:p>
      <w:r>
        <w:t>596</w:t>
      </w:r>
    </w:p>
    <w:p>
      <w:r>
        <w:t>08.0400.0280</w:t>
      </w:r>
    </w:p>
    <w:p>
      <w:r>
        <w:t>Xoa bóp bấm huyệt điều trị chứng ù tai</w:t>
      </w:r>
    </w:p>
    <w:p>
      <w:r>
        <w:t>Xoa bóp bấm huyệt điều trị chứng ù tai</w:t>
      </w:r>
    </w:p>
    <w:p>
      <w:r>
        <w:t>76.000</w:t>
      </w:r>
    </w:p>
    <w:p>
      <w:r>
        <w:t>597</w:t>
      </w:r>
    </w:p>
    <w:p>
      <w:r>
        <w:t>08.0397.0280</w:t>
      </w:r>
    </w:p>
    <w:p>
      <w:r>
        <w:t>Xoa bóp bấm huyệt điều trị cứng khớp chi dưới</w:t>
      </w:r>
    </w:p>
    <w:p>
      <w:r>
        <w:t>Xoa bóp bấm huyệt điều trị cứng khớp chi dưới</w:t>
      </w:r>
    </w:p>
    <w:p>
      <w:r>
        <w:t>76.000</w:t>
      </w:r>
    </w:p>
    <w:p>
      <w:r>
        <w:t>598</w:t>
      </w:r>
    </w:p>
    <w:p>
      <w:r>
        <w:t>08.0396.0280</w:t>
      </w:r>
    </w:p>
    <w:p>
      <w:r>
        <w:t>Xoa bóp bấm huyệt điều trị cứng khớp chi trên</w:t>
      </w:r>
    </w:p>
    <w:p>
      <w:r>
        <w:t>Xoa bóp bấm huyệt điều trị cứng khớp chi trên</w:t>
      </w:r>
    </w:p>
    <w:p>
      <w:r>
        <w:t>76.000</w:t>
      </w:r>
    </w:p>
    <w:p>
      <w:r>
        <w:t>599</w:t>
      </w:r>
    </w:p>
    <w:p>
      <w:r>
        <w:t>08.0449.0280</w:t>
      </w:r>
    </w:p>
    <w:p>
      <w:r>
        <w:t>Xoa bóp bấm huyệt điều trị đái dầm</w:t>
      </w:r>
    </w:p>
    <w:p>
      <w:r>
        <w:t>Xoa bóp bấm huyệt điều trị đái dầm</w:t>
      </w:r>
    </w:p>
    <w:p>
      <w:r>
        <w:t>76.000</w:t>
      </w:r>
    </w:p>
    <w:p>
      <w:r>
        <w:t>600</w:t>
      </w:r>
    </w:p>
    <w:p>
      <w:r>
        <w:t>08.0437.0280</w:t>
      </w:r>
    </w:p>
    <w:p>
      <w:r>
        <w:t>Xoa bóp bấm huyệt điều trị đau bụng kinh</w:t>
      </w:r>
    </w:p>
    <w:p>
      <w:r>
        <w:t>Xoa bóp bấm huyệt điều trị đau bụng kinh</w:t>
      </w:r>
    </w:p>
    <w:p>
      <w:r>
        <w:t>76.000</w:t>
      </w:r>
    </w:p>
    <w:p>
      <w:r>
        <w:t>601</w:t>
      </w:r>
    </w:p>
    <w:p>
      <w:r>
        <w:t>08.0408.0280</w:t>
      </w:r>
    </w:p>
    <w:p>
      <w:r>
        <w:t>Xoa bóp bấm huyệt điều trị đau đầu, đau nửa đầu</w:t>
      </w:r>
    </w:p>
    <w:p>
      <w:r>
        <w:t>Xoa bóp bấm huyệt điều trị đau đầu, đau nửa đầu</w:t>
      </w:r>
    </w:p>
    <w:p>
      <w:r>
        <w:t>76.000</w:t>
      </w:r>
    </w:p>
    <w:p>
      <w:r>
        <w:t>602</w:t>
      </w:r>
    </w:p>
    <w:p>
      <w:r>
        <w:t>08.0429.0280</w:t>
      </w:r>
    </w:p>
    <w:p>
      <w:r>
        <w:t>Xoa bóp bấm huyệt điều trị đau do thoái hóa khớp</w:t>
      </w:r>
    </w:p>
    <w:p>
      <w:r>
        <w:t>Xoa bóp bấm huyệt điều trị đau do thoái hóa khớp</w:t>
      </w:r>
    </w:p>
    <w:p>
      <w:r>
        <w:t>76.000</w:t>
      </w:r>
    </w:p>
    <w:p>
      <w:r>
        <w:t>603</w:t>
      </w:r>
    </w:p>
    <w:p>
      <w:r>
        <w:t>08.0430.0280</w:t>
      </w:r>
    </w:p>
    <w:p>
      <w:r>
        <w:t>Xoa bóp bấm huyệt điều trị đau lưng</w:t>
      </w:r>
    </w:p>
    <w:p>
      <w:r>
        <w:t>Xoa bóp bấm huyệt điều trị đau lưng</w:t>
      </w:r>
    </w:p>
    <w:p>
      <w:r>
        <w:t>76.000</w:t>
      </w:r>
    </w:p>
    <w:p>
      <w:r>
        <w:t>604</w:t>
      </w:r>
    </w:p>
    <w:p>
      <w:r>
        <w:t>08.0425.0280</w:t>
      </w:r>
    </w:p>
    <w:p>
      <w:r>
        <w:t>Xoa bóp bấm huyệt điều trị đau thần kinh liên sườn</w:t>
      </w:r>
    </w:p>
    <w:p>
      <w:r>
        <w:t>Xoa bóp bấm huyệt điều trị đau thần kinh liên sườn</w:t>
      </w:r>
    </w:p>
    <w:p>
      <w:r>
        <w:t>76.000</w:t>
      </w:r>
    </w:p>
    <w:p>
      <w:r>
        <w:t>605</w:t>
      </w:r>
    </w:p>
    <w:p>
      <w:r>
        <w:t>08.0448.0280</w:t>
      </w:r>
    </w:p>
    <w:p>
      <w:r>
        <w:t>Xoa bóp bấm huyệt điều trị giảm đau do ung thư</w:t>
      </w:r>
    </w:p>
    <w:p>
      <w:r>
        <w:t>Xoa bóp bấm huyệt điều trị giảm đau do ung thư</w:t>
      </w:r>
    </w:p>
    <w:p>
      <w:r>
        <w:t>76.000</w:t>
      </w:r>
    </w:p>
    <w:p>
      <w:r>
        <w:t>606</w:t>
      </w:r>
    </w:p>
    <w:p>
      <w:r>
        <w:t>08.0447.0280</w:t>
      </w:r>
    </w:p>
    <w:p>
      <w:r>
        <w:t>Xoa bóp bấm huyệt điều trị giảm đau sau phẫu thuật</w:t>
      </w:r>
    </w:p>
    <w:p>
      <w:r>
        <w:t>Xoa bóp bấm huyệt điều trị giảm đau sau phẫu thuật</w:t>
      </w:r>
    </w:p>
    <w:p>
      <w:r>
        <w:t>76.000</w:t>
      </w:r>
    </w:p>
    <w:p>
      <w:r>
        <w:t>607</w:t>
      </w:r>
    </w:p>
    <w:p>
      <w:r>
        <w:t>08.0401.0280</w:t>
      </w:r>
    </w:p>
    <w:p>
      <w:r>
        <w:t>Xoa bóp bấm huyệt điều trị giảm khứu giác</w:t>
      </w:r>
    </w:p>
    <w:p>
      <w:r>
        <w:t>Xoa bóp bấm huyệt điều trị giảm khứu giác</w:t>
      </w:r>
    </w:p>
    <w:p>
      <w:r>
        <w:t>76.000</w:t>
      </w:r>
    </w:p>
    <w:p>
      <w:r>
        <w:t>608</w:t>
      </w:r>
    </w:p>
    <w:p>
      <w:r>
        <w:t>08.0418.0280</w:t>
      </w:r>
    </w:p>
    <w:p>
      <w:r>
        <w:t>Xoa bóp bấm huyệt điều trị giảm thị lực</w:t>
      </w:r>
    </w:p>
    <w:p>
      <w:r>
        <w:t>Xoa bóp bấm huyệt điều trị giảm thị lực</w:t>
      </w:r>
    </w:p>
    <w:p>
      <w:r>
        <w:t>76.000</w:t>
      </w:r>
    </w:p>
    <w:p>
      <w:r>
        <w:t>609</w:t>
      </w:r>
    </w:p>
    <w:p>
      <w:r>
        <w:t>08.0420.0280</w:t>
      </w:r>
    </w:p>
    <w:p>
      <w:r>
        <w:t>Xoa bóp bấm huyệt điều trị giảm thính lực</w:t>
      </w:r>
    </w:p>
    <w:p>
      <w:r>
        <w:t>Xoa bóp bấm huyệt điều trị giảm thính lực</w:t>
      </w:r>
    </w:p>
    <w:p>
      <w:r>
        <w:t>76.000</w:t>
      </w:r>
    </w:p>
    <w:p>
      <w:r>
        <w:t>610</w:t>
      </w:r>
    </w:p>
    <w:p>
      <w:r>
        <w:t>08.0422.0280</w:t>
      </w:r>
    </w:p>
    <w:p>
      <w:r>
        <w:t>Xoa bóp bấm huyệt điều trị hen phế quản</w:t>
      </w:r>
    </w:p>
    <w:p>
      <w:r>
        <w:t>Xoa bóp bấm huyệt điều trị hen phế quản</w:t>
      </w:r>
    </w:p>
    <w:p>
      <w:r>
        <w:t>76.000</w:t>
      </w:r>
    </w:p>
    <w:p>
      <w:r>
        <w:t>611</w:t>
      </w:r>
    </w:p>
    <w:p>
      <w:r>
        <w:t>08.0426.0280</w:t>
      </w:r>
    </w:p>
    <w:p>
      <w:r>
        <w:t>Xoa bóp bấm huyệt điều trị hội chứng dạ dày- tá tràng</w:t>
      </w:r>
    </w:p>
    <w:p>
      <w:r>
        <w:t>Xoa bóp bấm huyệt điều trị hội chứng dạ dày- tá tràng</w:t>
      </w:r>
    </w:p>
    <w:p>
      <w:r>
        <w:t>76.000</w:t>
      </w:r>
    </w:p>
    <w:p>
      <w:r>
        <w:t>612</w:t>
      </w:r>
    </w:p>
    <w:p>
      <w:r>
        <w:t>08.0407.0280</w:t>
      </w:r>
    </w:p>
    <w:p>
      <w:r>
        <w:t>Xoa bóp bấm huyệt điều trị hội chứng ngoại tháp</w:t>
      </w:r>
    </w:p>
    <w:p>
      <w:r>
        <w:t>Xoa bóp bấm huyệt điều trị hội chứng ngoại tháp</w:t>
      </w:r>
    </w:p>
    <w:p>
      <w:r>
        <w:t>76.000</w:t>
      </w:r>
    </w:p>
    <w:p>
      <w:r>
        <w:t>613</w:t>
      </w:r>
    </w:p>
    <w:p>
      <w:r>
        <w:t>08.0450.0280</w:t>
      </w:r>
    </w:p>
    <w:p>
      <w:r>
        <w:t>Xoa bóp bấm huyệt điều trị hội chứng phân ly</w:t>
      </w:r>
    </w:p>
    <w:p>
      <w:r>
        <w:t>Xoa bóp bấm huyệt điều trị hội chứng phân ly</w:t>
      </w:r>
    </w:p>
    <w:p>
      <w:r>
        <w:t>76.000</w:t>
      </w:r>
    </w:p>
    <w:p>
      <w:r>
        <w:t>614</w:t>
      </w:r>
    </w:p>
    <w:p>
      <w:r>
        <w:t>08.0410.0280</w:t>
      </w:r>
    </w:p>
    <w:p>
      <w:r>
        <w:t>Xoa bóp bấm huyệt điều trị hội chứng stress</w:t>
      </w:r>
    </w:p>
    <w:p>
      <w:r>
        <w:t>Xoa bóp bấm huyệt điều trị hội chứng stress</w:t>
      </w:r>
    </w:p>
    <w:p>
      <w:r>
        <w:t>76.000</w:t>
      </w:r>
    </w:p>
    <w:p>
      <w:r>
        <w:t>615</w:t>
      </w:r>
    </w:p>
    <w:p>
      <w:r>
        <w:t>08.0392.0280</w:t>
      </w:r>
    </w:p>
    <w:p>
      <w:r>
        <w:t>Xoa bóp bấm huyệt điều trị hội chứng thắt lưng- hông</w:t>
      </w:r>
    </w:p>
    <w:p>
      <w:r>
        <w:t>Xoa bóp bấm huyệt điều trị hội chứng thắt lưng- hông</w:t>
      </w:r>
    </w:p>
    <w:p>
      <w:r>
        <w:t>76.000</w:t>
      </w:r>
    </w:p>
    <w:p>
      <w:r>
        <w:t>616</w:t>
      </w:r>
    </w:p>
    <w:p>
      <w:r>
        <w:t>08.0419.0280</w:t>
      </w:r>
    </w:p>
    <w:p>
      <w:r>
        <w:t>Xoa bóp bấm huyệt điều trị hội chứng tiền đình</w:t>
      </w:r>
    </w:p>
    <w:p>
      <w:r>
        <w:t>Xoa bóp bấm huyệt điều trị hội chứng tiền đình</w:t>
      </w:r>
    </w:p>
    <w:p>
      <w:r>
        <w:t>76.000</w:t>
      </w:r>
    </w:p>
    <w:p>
      <w:r>
        <w:t>617</w:t>
      </w:r>
    </w:p>
    <w:p>
      <w:r>
        <w:t>08.0438.0280</w:t>
      </w:r>
    </w:p>
    <w:p>
      <w:r>
        <w:t>Xoa bóp bấm huyệt điều trị hội chứng tiền mãn kinh</w:t>
      </w:r>
    </w:p>
    <w:p>
      <w:r>
        <w:t>Xoa bóp bấm huyệt điều trị hội chứng tiền mãn kinh</w:t>
      </w:r>
    </w:p>
    <w:p>
      <w:r>
        <w:t>76.000</w:t>
      </w:r>
    </w:p>
    <w:p>
      <w:r>
        <w:t>618</w:t>
      </w:r>
    </w:p>
    <w:p>
      <w:r>
        <w:t>08.0432.0280</w:t>
      </w:r>
    </w:p>
    <w:p>
      <w:r>
        <w:t>Xoa bóp bấm huyệt điều trị hội chứng vai gáy</w:t>
      </w:r>
    </w:p>
    <w:p>
      <w:r>
        <w:t>Xoa bóp bấm huyệt điều trị hội chứng vai gáy</w:t>
      </w:r>
    </w:p>
    <w:p>
      <w:r>
        <w:t>76.000</w:t>
      </w:r>
    </w:p>
    <w:p>
      <w:r>
        <w:t>619</w:t>
      </w:r>
    </w:p>
    <w:p>
      <w:r>
        <w:t>08.0424.0280</w:t>
      </w:r>
    </w:p>
    <w:p>
      <w:r>
        <w:t>Xoa bóp bấm huyệt điều trị huyết áp thấp</w:t>
      </w:r>
    </w:p>
    <w:p>
      <w:r>
        <w:t>Xoa bóp bấm huyệt điều trị huyết áp thấp</w:t>
      </w:r>
    </w:p>
    <w:p>
      <w:r>
        <w:t>76.000</w:t>
      </w:r>
    </w:p>
    <w:p>
      <w:r>
        <w:t>620</w:t>
      </w:r>
    </w:p>
    <w:p>
      <w:r>
        <w:t>08.0417.0280</w:t>
      </w:r>
    </w:p>
    <w:p>
      <w:r>
        <w:t>Xoa bóp bấm huyệt điều trị lác cơ năng</w:t>
      </w:r>
    </w:p>
    <w:p>
      <w:r>
        <w:t>Xoa bóp bấm huyệt điều trị lác cơ năng</w:t>
      </w:r>
    </w:p>
    <w:p>
      <w:r>
        <w:t>76.000</w:t>
      </w:r>
    </w:p>
    <w:p>
      <w:r>
        <w:t>621</w:t>
      </w:r>
    </w:p>
    <w:p>
      <w:r>
        <w:t>08.0390.0280</w:t>
      </w:r>
    </w:p>
    <w:p>
      <w:r>
        <w:t>Xoa bóp bấm huyệt điều trị liệt chi dưới</w:t>
      </w:r>
    </w:p>
    <w:p>
      <w:r>
        <w:t>Xoa bóp bấm huyệt điều trị liệt chi dưới</w:t>
      </w:r>
    </w:p>
    <w:p>
      <w:r>
        <w:t>76.000</w:t>
      </w:r>
    </w:p>
    <w:p>
      <w:r>
        <w:t>622</w:t>
      </w:r>
    </w:p>
    <w:p>
      <w:r>
        <w:t>08.0389.0280</w:t>
      </w:r>
    </w:p>
    <w:p>
      <w:r>
        <w:t>Xoa bóp bấm huyệt điều trị liệt chi trên</w:t>
      </w:r>
    </w:p>
    <w:p>
      <w:r>
        <w:t>Xoa bóp bấm huyệt điều trị liệt chi trên</w:t>
      </w:r>
    </w:p>
    <w:p>
      <w:r>
        <w:t>76.000</w:t>
      </w:r>
    </w:p>
    <w:p>
      <w:r>
        <w:t>623</w:t>
      </w:r>
    </w:p>
    <w:p>
      <w:r>
        <w:t>08.0414.0280</w:t>
      </w:r>
    </w:p>
    <w:p>
      <w:r>
        <w:t>Xoa bóp bấm huyệt điều trị liệt dây thần kinh số VII ngoại biên</w:t>
      </w:r>
    </w:p>
    <w:p>
      <w:r>
        <w:t>Xoa bóp bấm huyệt điều trị liệt dây thần kinh số VII ngoại biên</w:t>
      </w:r>
    </w:p>
    <w:p>
      <w:r>
        <w:t>76.000</w:t>
      </w:r>
    </w:p>
    <w:p>
      <w:r>
        <w:t>624</w:t>
      </w:r>
    </w:p>
    <w:p>
      <w:r>
        <w:t>08.0402.0280</w:t>
      </w:r>
    </w:p>
    <w:p>
      <w:r>
        <w:t>Xoa bóp bấm huyệt điều trị liệt do bệnh của cơ</w:t>
      </w:r>
    </w:p>
    <w:p>
      <w:r>
        <w:t>Xoa bóp bấm huyệt điều trị liệt do bệnh của cơ</w:t>
      </w:r>
    </w:p>
    <w:p>
      <w:r>
        <w:t>76.000</w:t>
      </w:r>
    </w:p>
    <w:p>
      <w:r>
        <w:t>625</w:t>
      </w:r>
    </w:p>
    <w:p>
      <w:r>
        <w:t>08.0393.0280</w:t>
      </w:r>
    </w:p>
    <w:p>
      <w:r>
        <w:t>Xoa bóp bấm huyệt điều trị liệt do viêm não</w:t>
      </w:r>
    </w:p>
    <w:p>
      <w:r>
        <w:t>Xoa bóp bấm huyệt điều trị liệt do viêm não</w:t>
      </w:r>
    </w:p>
    <w:p>
      <w:r>
        <w:t>76.000</w:t>
      </w:r>
    </w:p>
    <w:p>
      <w:r>
        <w:t>626</w:t>
      </w:r>
    </w:p>
    <w:p>
      <w:r>
        <w:t>08.0391.0280</w:t>
      </w:r>
    </w:p>
    <w:p>
      <w:r>
        <w:t>Xoa bóp bấm huyệt điều trị liệt nửa người do tai biến mạch máu não</w:t>
      </w:r>
    </w:p>
    <w:p>
      <w:r>
        <w:t>Xoa bóp bấm huyệt điều trị liệt nửa người do tai biến mạch máu não</w:t>
      </w:r>
    </w:p>
    <w:p>
      <w:r>
        <w:t>76.000</w:t>
      </w:r>
    </w:p>
    <w:p>
      <w:r>
        <w:t>627</w:t>
      </w:r>
    </w:p>
    <w:p>
      <w:r>
        <w:t>08.0446.0280</w:t>
      </w:r>
    </w:p>
    <w:p>
      <w:r>
        <w:t>Xoa bóp bấm huyệt điều trị liệt tứ chi do chấn thương cột sống</w:t>
      </w:r>
    </w:p>
    <w:p>
      <w:r>
        <w:t>Xoa bóp bấm huyệt điều trị liệt tứ chi do chấn thương cột sống</w:t>
      </w:r>
    </w:p>
    <w:p>
      <w:r>
        <w:t>76.000</w:t>
      </w:r>
    </w:p>
    <w:p>
      <w:r>
        <w:t>628</w:t>
      </w:r>
    </w:p>
    <w:p>
      <w:r>
        <w:t>08.0409.0280</w:t>
      </w:r>
    </w:p>
    <w:p>
      <w:r>
        <w:t>Xoa bóp bấm huyệt điều trị mất ngủ</w:t>
      </w:r>
    </w:p>
    <w:p>
      <w:r>
        <w:t>Xoa bóp bấm huyệt điều trị mất ngủ</w:t>
      </w:r>
    </w:p>
    <w:p>
      <w:r>
        <w:t>76.000</w:t>
      </w:r>
    </w:p>
    <w:p>
      <w:r>
        <w:t>629</w:t>
      </w:r>
    </w:p>
    <w:p>
      <w:r>
        <w:t>08.0427.0280</w:t>
      </w:r>
    </w:p>
    <w:p>
      <w:r>
        <w:t>Xoa bóp bấm huyệt điều trị nấc</w:t>
      </w:r>
    </w:p>
    <w:p>
      <w:r>
        <w:t>Xoa bóp bấm huyệt điều trị nấc</w:t>
      </w:r>
    </w:p>
    <w:p>
      <w:r>
        <w:t>76.000</w:t>
      </w:r>
    </w:p>
    <w:p>
      <w:r>
        <w:t>630</w:t>
      </w:r>
    </w:p>
    <w:p>
      <w:r>
        <w:t>08.0434.0280</w:t>
      </w:r>
    </w:p>
    <w:p>
      <w:r>
        <w:t>Xoa bóp bấm huyệt điều trị rối loạn cảm giác đầu chi</w:t>
      </w:r>
    </w:p>
    <w:p>
      <w:r>
        <w:t>Xoa bóp bấm huyệt điều trị rối loạn cảm giác đầu chi</w:t>
      </w:r>
    </w:p>
    <w:p>
      <w:r>
        <w:t>76.000</w:t>
      </w:r>
    </w:p>
    <w:p>
      <w:r>
        <w:t>631</w:t>
      </w:r>
    </w:p>
    <w:p>
      <w:r>
        <w:t>08.0441.0280</w:t>
      </w:r>
    </w:p>
    <w:p>
      <w:r>
        <w:t>Xoa bóp bấm huyệt điều trị rối loạn cảm giác nông</w:t>
      </w:r>
    </w:p>
    <w:p>
      <w:r>
        <w:t>Xoa bóp bấm huyệt điều trị rối loạn cảm giác nông</w:t>
      </w:r>
    </w:p>
    <w:p>
      <w:r>
        <w:t>76.000</w:t>
      </w:r>
    </w:p>
    <w:p>
      <w:r>
        <w:t>632</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633</w:t>
      </w:r>
    </w:p>
    <w:p>
      <w:r>
        <w:t>08.0436.0280</w:t>
      </w:r>
    </w:p>
    <w:p>
      <w:r>
        <w:t>Xoa bóp bấm huyệt điều trị rối loạn kinh nguyệt</w:t>
      </w:r>
    </w:p>
    <w:p>
      <w:r>
        <w:t>Xoa bóp bấm huyệt điều trị rối loạn kinh nguyệt</w:t>
      </w:r>
    </w:p>
    <w:p>
      <w:r>
        <w:t>76.000</w:t>
      </w:r>
    </w:p>
    <w:p>
      <w:r>
        <w:t>634</w:t>
      </w:r>
    </w:p>
    <w:p>
      <w:r>
        <w:t>08.0443.0280</w:t>
      </w:r>
    </w:p>
    <w:p>
      <w:r>
        <w:t>Xoa bóp bấm huyệt điều trị rối loạn thần kinh thực vật</w:t>
      </w:r>
    </w:p>
    <w:p>
      <w:r>
        <w:t>Xoa bóp bấm huyệt điều trị rối loạn thần kinh thực vật</w:t>
      </w:r>
    </w:p>
    <w:p>
      <w:r>
        <w:t>76.000</w:t>
      </w:r>
    </w:p>
    <w:p>
      <w:r>
        <w:t>635</w:t>
      </w:r>
    </w:p>
    <w:p>
      <w:r>
        <w:t>08.0440.0280</w:t>
      </w:r>
    </w:p>
    <w:p>
      <w:r>
        <w:t>Xoa bóp bấm huyệt điều trị rối loạn tiêu hóa</w:t>
      </w:r>
    </w:p>
    <w:p>
      <w:r>
        <w:t>Xoa bóp bấm huyệt điều trị rối loạn tiêu hóa</w:t>
      </w:r>
    </w:p>
    <w:p>
      <w:r>
        <w:t>76.000</w:t>
      </w:r>
    </w:p>
    <w:p>
      <w:r>
        <w:t>636</w:t>
      </w:r>
    </w:p>
    <w:p>
      <w:r>
        <w:t>08.0415.0280</w:t>
      </w:r>
    </w:p>
    <w:p>
      <w:r>
        <w:t>Xoa bóp bấm huyệt điều trị sụp mi</w:t>
      </w:r>
    </w:p>
    <w:p>
      <w:r>
        <w:t>Xoa bóp bấm huyệt điều trị sụp mi</w:t>
      </w:r>
    </w:p>
    <w:p>
      <w:r>
        <w:t>76.000</w:t>
      </w:r>
    </w:p>
    <w:p>
      <w:r>
        <w:t>637</w:t>
      </w:r>
    </w:p>
    <w:p>
      <w:r>
        <w:t>08.0435.0280</w:t>
      </w:r>
    </w:p>
    <w:p>
      <w:r>
        <w:t>Xoa bóp bấm huyệt điều trị tắc tia sữa</w:t>
      </w:r>
    </w:p>
    <w:p>
      <w:r>
        <w:t>Xoa bóp bấm huyệt điều trị tắc tia sữa</w:t>
      </w:r>
    </w:p>
    <w:p>
      <w:r>
        <w:t>76.000</w:t>
      </w:r>
    </w:p>
    <w:p>
      <w:r>
        <w:t>638</w:t>
      </w:r>
    </w:p>
    <w:p>
      <w:r>
        <w:t>08.0406.0280</w:t>
      </w:r>
    </w:p>
    <w:p>
      <w:r>
        <w:t>Xoa bóp bấm huyệt điều trị tâm căn suy nhược</w:t>
      </w:r>
    </w:p>
    <w:p>
      <w:r>
        <w:t>Xoa bóp bấm huyệt điều trị tâm căn suy nhược</w:t>
      </w:r>
    </w:p>
    <w:p>
      <w:r>
        <w:t>76.000</w:t>
      </w:r>
    </w:p>
    <w:p>
      <w:r>
        <w:t>639</w:t>
      </w:r>
    </w:p>
    <w:p>
      <w:r>
        <w:t>08.0439.0280</w:t>
      </w:r>
    </w:p>
    <w:p>
      <w:r>
        <w:t>Xoa bóp bấm huyệt điều trị táo bón</w:t>
      </w:r>
    </w:p>
    <w:p>
      <w:r>
        <w:t>Xoa bóp bấm huyệt điều trị táo bón</w:t>
      </w:r>
    </w:p>
    <w:p>
      <w:r>
        <w:t>76.000</w:t>
      </w:r>
    </w:p>
    <w:p>
      <w:r>
        <w:t>640</w:t>
      </w:r>
    </w:p>
    <w:p>
      <w:r>
        <w:t>08.0411.0280</w:t>
      </w:r>
    </w:p>
    <w:p>
      <w:r>
        <w:t>Xoa bóp bấm huyệt điều trị thiểu năng tuần hoàn não mạn tính</w:t>
      </w:r>
    </w:p>
    <w:p>
      <w:r>
        <w:t>Xoa bóp bấm huyệt điều trị thiểu năng tuần hoàn não mạn tính</w:t>
      </w:r>
    </w:p>
    <w:p>
      <w:r>
        <w:t>76.000</w:t>
      </w:r>
    </w:p>
    <w:p>
      <w:r>
        <w:t>641</w:t>
      </w:r>
    </w:p>
    <w:p>
      <w:r>
        <w:t>08.0413.0280</w:t>
      </w:r>
    </w:p>
    <w:p>
      <w:r>
        <w:t>Xoa bóp bấm huyệt điều trị tổn thương dây thần kinh V</w:t>
      </w:r>
    </w:p>
    <w:p>
      <w:r>
        <w:t>Xoa bóp bấm huyệt điều trị tổn thương dây thần kinh V</w:t>
      </w:r>
    </w:p>
    <w:p>
      <w:r>
        <w:t>76.000</w:t>
      </w:r>
    </w:p>
    <w:p>
      <w:r>
        <w:t>642</w:t>
      </w:r>
    </w:p>
    <w:p>
      <w:r>
        <w:t>08.0412.0280</w:t>
      </w:r>
    </w:p>
    <w:p>
      <w:r>
        <w:t>Xoa bóp bấm huyệt điều trị tổn thương rễ, đám rối và dây thần kinh</w:t>
      </w:r>
    </w:p>
    <w:p>
      <w:r>
        <w:t>Xoa bóp bấm huyệt điều trị tổn thương rễ, đám rối và dây thần kinh</w:t>
      </w:r>
    </w:p>
    <w:p>
      <w:r>
        <w:t>76.000</w:t>
      </w:r>
    </w:p>
    <w:p>
      <w:r>
        <w:t>643</w:t>
      </w:r>
    </w:p>
    <w:p>
      <w:r>
        <w:t>08.0428.0280</w:t>
      </w:r>
    </w:p>
    <w:p>
      <w:r>
        <w:t>Xoa bóp bấm huyệt điều trị viêm khớp dạng thấp</w:t>
      </w:r>
    </w:p>
    <w:p>
      <w:r>
        <w:t>Xoa bóp bấm huyệt điều trị viêm khớp dạng thấp</w:t>
      </w:r>
    </w:p>
    <w:p>
      <w:r>
        <w:t>76.000</w:t>
      </w:r>
    </w:p>
    <w:p>
      <w:r>
        <w:t>644</w:t>
      </w:r>
    </w:p>
    <w:p>
      <w:r>
        <w:t>08.0421.0280</w:t>
      </w:r>
    </w:p>
    <w:p>
      <w:r>
        <w:t>Xoa bóp bấm huyệt điều trị viêm mũi xoang</w:t>
      </w:r>
    </w:p>
    <w:p>
      <w:r>
        <w:t>Xoa bóp bấm huyệt điều trị viêm mũi xoang</w:t>
      </w:r>
    </w:p>
    <w:p>
      <w:r>
        <w:t>76.000</w:t>
      </w:r>
    </w:p>
    <w:p>
      <w:r>
        <w:t>645</w:t>
      </w:r>
    </w:p>
    <w:p>
      <w:r>
        <w:t>08.0431.0280</w:t>
      </w:r>
    </w:p>
    <w:p>
      <w:r>
        <w:t>Xoa bóp bấm huyệt điều trị viêm quanh khớp vai</w:t>
      </w:r>
    </w:p>
    <w:p>
      <w:r>
        <w:t>Xoa bóp bấm huyệt điều trị viêm quanh khớp vai</w:t>
      </w:r>
    </w:p>
    <w:p>
      <w:r>
        <w:t>76.000</w:t>
      </w:r>
    </w:p>
    <w:p>
      <w:r>
        <w:t>646</w:t>
      </w:r>
    </w:p>
    <w:p>
      <w:r>
        <w:t>08.0416.0280</w:t>
      </w:r>
    </w:p>
    <w:p>
      <w:r>
        <w:t>Xoa bóp bấm huyệt điều trị viêm thần kinh thị giác sau giai đoạn cấp</w:t>
      </w:r>
    </w:p>
    <w:p>
      <w:r>
        <w:t>Xoa bóp bấm huyệt điều trị viêm thần kinh thị giác sau giai đoạn cấp</w:t>
      </w:r>
    </w:p>
    <w:p>
      <w:r>
        <w:t>76.000</w:t>
      </w:r>
    </w:p>
    <w:p>
      <w:r>
        <w:t>647</w:t>
      </w:r>
    </w:p>
    <w:p>
      <w:r>
        <w:t>08.0423.0280</w:t>
      </w:r>
    </w:p>
    <w:p>
      <w:r>
        <w:t>Xoa bóp bấm huyệt hỗ trợ điều trị tăng huyết áp</w:t>
      </w:r>
    </w:p>
    <w:p>
      <w:r>
        <w:t>Xoa bóp bấm huyệt hỗ trợ điều trị tăng huyết áp</w:t>
      </w:r>
    </w:p>
    <w:p>
      <w:r>
        <w:t>76.000</w:t>
      </w:r>
    </w:p>
    <w:p>
      <w:r>
        <w:t>648</w:t>
      </w:r>
    </w:p>
    <w:p>
      <w:r>
        <w:t>08.0395.0280</w:t>
      </w:r>
    </w:p>
    <w:p>
      <w:r>
        <w:t>Xoa bóp bấm huyệt phục hồi chức năng vận động ở trẻ bại não</w:t>
      </w:r>
    </w:p>
    <w:p>
      <w:r>
        <w:t>Xoa bóp bấm huyệt phục hồi chức năng vận động ở trẻ bại não</w:t>
      </w:r>
    </w:p>
    <w:p>
      <w:r>
        <w:t>76.000</w:t>
      </w:r>
    </w:p>
    <w:p>
      <w:r>
        <w:t>649</w:t>
      </w:r>
    </w:p>
    <w:p>
      <w:r>
        <w:t>08.0484.0281</w:t>
      </w:r>
    </w:p>
    <w:p>
      <w:r>
        <w:t>Xoa bóp bấm huyệt bằng máy</w:t>
      </w:r>
    </w:p>
    <w:p>
      <w:r>
        <w:t>Xoa bóp bấm huyệt bằng máy</w:t>
      </w:r>
    </w:p>
    <w:p>
      <w:r>
        <w:t>39.000</w:t>
      </w:r>
    </w:p>
    <w:p>
      <w:r>
        <w:t>650</w:t>
      </w:r>
    </w:p>
    <w:p>
      <w:r>
        <w:t>17.0085.0282</w:t>
      </w:r>
    </w:p>
    <w:p>
      <w:r>
        <w:t>Kỹ thuật xoa bóp vùng</w:t>
      </w:r>
    </w:p>
    <w:p>
      <w:r>
        <w:t>Kỹ thuật xoa bóp vùng</w:t>
      </w:r>
    </w:p>
    <w:p>
      <w:r>
        <w:t>51.300</w:t>
      </w:r>
    </w:p>
    <w:p>
      <w:r>
        <w:t>651</w:t>
      </w:r>
    </w:p>
    <w:p>
      <w:r>
        <w:t>02.0166.0283</w:t>
      </w:r>
    </w:p>
    <w:p>
      <w:r>
        <w:t>Xoa bóp phòng chống loét trong các bệnh thần kinh (một ngày)</w:t>
      </w:r>
    </w:p>
    <w:p>
      <w:r>
        <w:t>Xoa bóp phòng chống loét trong các bệnh thần kinh (một ngày)</w:t>
      </w:r>
    </w:p>
    <w:p>
      <w:r>
        <w:t>64.900</w:t>
      </w:r>
    </w:p>
    <w:p>
      <w:r>
        <w:t>652</w:t>
      </w:r>
    </w:p>
    <w:p>
      <w:r>
        <w:t>17.0086.0283</w:t>
      </w:r>
    </w:p>
    <w:p>
      <w:r>
        <w:t>Kỹ thuật xoa bóp toàn thân</w:t>
      </w:r>
    </w:p>
    <w:p>
      <w:r>
        <w:t>Kỹ thuật xoa bóp toàn thân</w:t>
      </w:r>
    </w:p>
    <w:p>
      <w:r>
        <w:t>64.900</w:t>
      </w:r>
    </w:p>
    <w:p>
      <w:r>
        <w:t>653</w:t>
      </w:r>
    </w:p>
    <w:p>
      <w:r>
        <w:t>08.0020.0284</w:t>
      </w:r>
    </w:p>
    <w:p>
      <w:r>
        <w:t>Xông hơi thuốc</w:t>
      </w:r>
    </w:p>
    <w:p>
      <w:r>
        <w:t>Xông hơi thuốc</w:t>
      </w:r>
    </w:p>
    <w:p>
      <w:r>
        <w:t>50.300</w:t>
      </w:r>
    </w:p>
    <w:p>
      <w:r>
        <w:t>654</w:t>
      </w:r>
    </w:p>
    <w:p>
      <w:r>
        <w:t>08.0021.0285</w:t>
      </w:r>
    </w:p>
    <w:p>
      <w:r>
        <w:t>Xông khói thuốc</w:t>
      </w:r>
    </w:p>
    <w:p>
      <w:r>
        <w:t>Xông khói thuốc</w:t>
      </w:r>
    </w:p>
    <w:p>
      <w:r>
        <w:t>45.300</w:t>
      </w:r>
    </w:p>
    <w:p>
      <w:r>
        <w:t>655</w:t>
      </w:r>
    </w:p>
    <w:p>
      <w:r>
        <w:t>08.0019.0286</w:t>
      </w:r>
    </w:p>
    <w:p>
      <w:r>
        <w:t>Xông thuốc bằng máy</w:t>
      </w:r>
    </w:p>
    <w:p>
      <w:r>
        <w:t>Xông thuốc bằng máy</w:t>
      </w:r>
    </w:p>
    <w:p>
      <w:r>
        <w:t>50.300</w:t>
      </w:r>
    </w:p>
    <w:p>
      <w:r>
        <w:t>656</w:t>
      </w:r>
    </w:p>
    <w:p>
      <w:r>
        <w:t>01.0056.0300</w:t>
      </w:r>
    </w:p>
    <w:p>
      <w:r>
        <w:t>Hút đờm qua ống nội khí quản/canuyn mở khí quản bằng ống thông kín (có thở máy) (một lần hút)</w:t>
      </w:r>
    </w:p>
    <w:p>
      <w:r>
        <w:t>Hút đờm qua ống nội khí quản/canuyn mở khí quản bằng ống thông kín (có thở máy) (một lần hút)</w:t>
      </w:r>
    </w:p>
    <w:p>
      <w:r>
        <w:t>373.600</w:t>
      </w:r>
    </w:p>
    <w:p>
      <w:r>
        <w:t>657</w:t>
      </w:r>
    </w:p>
    <w:p>
      <w:r>
        <w:t>02.0220.0440</w:t>
      </w:r>
    </w:p>
    <w:p>
      <w:r>
        <w:t>Nội soi tán sỏi niệu quản (búa khí nén, siêu âm, laser)</w:t>
      </w:r>
    </w:p>
    <w:p>
      <w:r>
        <w:t>Nội soi tán sỏi niệu quản (búa khí nén, siêu âm, laser)</w:t>
      </w:r>
    </w:p>
    <w:p>
      <w:r>
        <w:t>1.345.000</w:t>
      </w:r>
    </w:p>
    <w:p>
      <w:r>
        <w:t>Chưa bao gồm sonde JJ, rọ lấy sỏi.</w:t>
      </w:r>
    </w:p>
    <w:p>
      <w:r>
        <w:t>658</w:t>
      </w:r>
    </w:p>
    <w:p>
      <w:r>
        <w:t>03.2119.0505</w:t>
      </w:r>
    </w:p>
    <w:p>
      <w:r>
        <w:t>Trích nhọt ống tai ngoài</w:t>
      </w:r>
    </w:p>
    <w:p>
      <w:r>
        <w:t>Trích nhọt ống tai ngoài</w:t>
      </w:r>
    </w:p>
    <w:p>
      <w:r>
        <w:t>218.500</w:t>
      </w:r>
    </w:p>
    <w:p>
      <w:r>
        <w:t>659</w:t>
      </w:r>
    </w:p>
    <w:p>
      <w:r>
        <w:t>14.0215.0505</w:t>
      </w:r>
    </w:p>
    <w:p>
      <w:r>
        <w:t>Rạch áp xe mi</w:t>
      </w:r>
    </w:p>
    <w:p>
      <w:r>
        <w:t>Rạch áp xe mi</w:t>
      </w:r>
    </w:p>
    <w:p>
      <w:r>
        <w:t>218.500</w:t>
      </w:r>
    </w:p>
    <w:p>
      <w:r>
        <w:t>660</w:t>
      </w:r>
    </w:p>
    <w:p>
      <w:r>
        <w:t>14.0216.0505</w:t>
      </w:r>
    </w:p>
    <w:p>
      <w:r>
        <w:t>Rạch áp xe túi lệ</w:t>
      </w:r>
    </w:p>
    <w:p>
      <w:r>
        <w:t>Rạch áp xe túi lệ</w:t>
      </w:r>
    </w:p>
    <w:p>
      <w:r>
        <w:t>218.500</w:t>
      </w:r>
    </w:p>
    <w:p>
      <w:r>
        <w:t>661</w:t>
      </w:r>
    </w:p>
    <w:p>
      <w:r>
        <w:t>15.0304.0505</w:t>
      </w:r>
    </w:p>
    <w:p>
      <w:r>
        <w:t>Trích áp xe nhỏ vùng đầu cổ</w:t>
      </w:r>
    </w:p>
    <w:p>
      <w:r>
        <w:t>Trích áp xe nhỏ vùng đầu cổ</w:t>
      </w:r>
    </w:p>
    <w:p>
      <w:r>
        <w:t>218.500</w:t>
      </w:r>
    </w:p>
    <w:p>
      <w:r>
        <w:t>662</w:t>
      </w:r>
    </w:p>
    <w:p>
      <w:r>
        <w:t>10.1011.0513</w:t>
      </w:r>
    </w:p>
    <w:p>
      <w:r>
        <w:t>Nắn, bó bột trong bong sụn tiếp khớp gối, khớp háng</w:t>
      </w:r>
    </w:p>
    <w:p>
      <w:r>
        <w:t>Nắn, bó bột trong bong sụn tiếp khớp gối, khớp háng [bột liền]</w:t>
      </w:r>
    </w:p>
    <w:p>
      <w:r>
        <w:t>282.000</w:t>
      </w:r>
    </w:p>
    <w:p>
      <w:r>
        <w:t>663</w:t>
      </w:r>
    </w:p>
    <w:p>
      <w:r>
        <w:t>10.1011.0514</w:t>
      </w:r>
    </w:p>
    <w:p>
      <w:r>
        <w:t>Nắn, bó bột trong bong sụn tiếp khớp gối, khớp háng</w:t>
      </w:r>
    </w:p>
    <w:p>
      <w:r>
        <w:t>Nắn, bó bột trong bong sụn tiếp khớp gối, khớp háng [bột tự cán]</w:t>
      </w:r>
    </w:p>
    <w:p>
      <w:r>
        <w:t>182.000</w:t>
      </w:r>
    </w:p>
    <w:p>
      <w:r>
        <w:t>664</w:t>
      </w:r>
    </w:p>
    <w:p>
      <w:r>
        <w:t>10.1001.0515</w:t>
      </w:r>
    </w:p>
    <w:p>
      <w:r>
        <w:t>Nắn, bó bột bong sụn tiếp khớp khủyu, khớp cổ tay</w:t>
      </w:r>
    </w:p>
    <w:p>
      <w:r>
        <w:t>Nắn, bó bột bong sụn tiếp khớp khủyu, khớp cổ tay [bột liền]</w:t>
      </w:r>
    </w:p>
    <w:p>
      <w:r>
        <w:t>434.600</w:t>
      </w:r>
    </w:p>
    <w:p>
      <w:r>
        <w:t>665</w:t>
      </w:r>
    </w:p>
    <w:p>
      <w:r>
        <w:t>10.1030.0516</w:t>
      </w:r>
    </w:p>
    <w:p>
      <w:r>
        <w:t>Nắm, cố định trật khớp hàm</w:t>
      </w:r>
    </w:p>
    <w:p>
      <w:r>
        <w:t>Nắm, cố định trật khớp hàm [bột tự cán]</w:t>
      </w:r>
    </w:p>
    <w:p>
      <w:r>
        <w:t>256.600</w:t>
      </w:r>
    </w:p>
    <w:p>
      <w:r>
        <w:t>666</w:t>
      </w:r>
    </w:p>
    <w:p>
      <w:r>
        <w:t>10.0995.0517</w:t>
      </w:r>
    </w:p>
    <w:p>
      <w:r>
        <w:t>Nắn, bó bột trật khớp vai</w:t>
      </w:r>
    </w:p>
    <w:p>
      <w:r>
        <w:t>Nắn, bó bột trật khớp vai [bột liền]</w:t>
      </w:r>
    </w:p>
    <w:p>
      <w:r>
        <w:t>342.000</w:t>
      </w:r>
    </w:p>
    <w:p>
      <w:r>
        <w:t>667</w:t>
      </w:r>
    </w:p>
    <w:p>
      <w:r>
        <w:t>10.0995.0518</w:t>
      </w:r>
    </w:p>
    <w:p>
      <w:r>
        <w:t>Nắn, bó bột trật khớp vai</w:t>
      </w:r>
    </w:p>
    <w:p>
      <w:r>
        <w:t>Nắn, bó bột trật khớp vai [bột tự cán]</w:t>
      </w:r>
    </w:p>
    <w:p>
      <w:r>
        <w:t>187.000</w:t>
      </w:r>
    </w:p>
    <w:p>
      <w:r>
        <w:t>668</w:t>
      </w:r>
    </w:p>
    <w:p>
      <w:r>
        <w:t>10.1010.0523</w:t>
      </w:r>
    </w:p>
    <w:p>
      <w:r>
        <w:t>Nắn, bó bột trật khớp háng</w:t>
      </w:r>
    </w:p>
    <w:p>
      <w:r>
        <w:t>Nắn, bó bột trật khớp háng [bột liền]</w:t>
      </w:r>
    </w:p>
    <w:p>
      <w:r>
        <w:t>749.600</w:t>
      </w:r>
    </w:p>
    <w:p>
      <w:r>
        <w:t>669</w:t>
      </w:r>
    </w:p>
    <w:p>
      <w:r>
        <w:t>10.1010.0524</w:t>
      </w:r>
    </w:p>
    <w:p>
      <w:r>
        <w:t>Nắn, bó bột trật khớp háng</w:t>
      </w:r>
    </w:p>
    <w:p>
      <w:r>
        <w:t>Nắn, bó bột trật khớp háng [bột tự cán]</w:t>
      </w:r>
    </w:p>
    <w:p>
      <w:r>
        <w:t>370.100</w:t>
      </w:r>
    </w:p>
    <w:p>
      <w:r>
        <w:t>670</w:t>
      </w:r>
    </w:p>
    <w:p>
      <w:r>
        <w:t>10.0954.0576</w:t>
      </w:r>
    </w:p>
    <w:p>
      <w:r>
        <w:t>Phẫu thuật vết thương phần mềm đơn giản/rách da đầu</w:t>
      </w:r>
    </w:p>
    <w:p>
      <w:r>
        <w:t>Phẫu thuật vết thương phần mềm đơn giản/rách da đầu</w:t>
      </w:r>
    </w:p>
    <w:p>
      <w:r>
        <w:t>2.767.900</w:t>
      </w:r>
    </w:p>
    <w:p>
      <w:r>
        <w:t>671</w:t>
      </w:r>
    </w:p>
    <w:p>
      <w:r>
        <w:t>10.0699.0583</w:t>
      </w:r>
    </w:p>
    <w:p>
      <w:r>
        <w:t>Khâu vết thương thành bụng</w:t>
      </w:r>
    </w:p>
    <w:p>
      <w:r>
        <w:t>Khâu vết thương thành bụng</w:t>
      </w:r>
    </w:p>
    <w:p>
      <w:r>
        <w:t>2.396.200</w:t>
      </w:r>
    </w:p>
    <w:p>
      <w:r>
        <w:t>672</w:t>
      </w:r>
    </w:p>
    <w:p>
      <w:r>
        <w:t>13.0163.0602</w:t>
      </w:r>
    </w:p>
    <w:p>
      <w:r>
        <w:t>Trích áp xe vú</w:t>
      </w:r>
    </w:p>
    <w:p>
      <w:r>
        <w:t>Trích áp xe vú</w:t>
      </w:r>
    </w:p>
    <w:p>
      <w:r>
        <w:t>251.500</w:t>
      </w:r>
    </w:p>
    <w:p>
      <w:r>
        <w:t>673</w:t>
      </w:r>
    </w:p>
    <w:p>
      <w:r>
        <w:t>13.0157.0619</w:t>
      </w:r>
    </w:p>
    <w:p>
      <w:r>
        <w:t>Hút buồng tử cung do rong kinh, rong huyết</w:t>
      </w:r>
    </w:p>
    <w:p>
      <w:r>
        <w:t>Hút buồng tử cung do rong kinh, rong huyết</w:t>
      </w:r>
    </w:p>
    <w:p>
      <w:r>
        <w:t>236.500</w:t>
      </w:r>
    </w:p>
    <w:p>
      <w:r>
        <w:t>674</w:t>
      </w:r>
    </w:p>
    <w:p>
      <w:r>
        <w:t>13.0001.0676</w:t>
      </w:r>
    </w:p>
    <w:p>
      <w:r>
        <w:t>Phẫu thuật lấy thai và cắt tử cung trong rau cài răng lược</w:t>
      </w:r>
    </w:p>
    <w:p>
      <w:r>
        <w:t>Phẫu thuật lấy thai và cắt tử cung trong rau cài răng lược</w:t>
      </w:r>
    </w:p>
    <w:p>
      <w:r>
        <w:t>8.625.200</w:t>
      </w:r>
    </w:p>
    <w:p>
      <w:r>
        <w:t>675</w:t>
      </w:r>
    </w:p>
    <w:p>
      <w:r>
        <w:t>13.0166.0715</w:t>
      </w:r>
    </w:p>
    <w:p>
      <w:r>
        <w:t>Soi cổ tử cung</w:t>
      </w:r>
    </w:p>
    <w:p>
      <w:r>
        <w:t>Soi cổ tử cung</w:t>
      </w:r>
    </w:p>
    <w:p>
      <w:r>
        <w:t>68.100</w:t>
      </w:r>
    </w:p>
    <w:p>
      <w:r>
        <w:t>676</w:t>
      </w:r>
    </w:p>
    <w:p>
      <w:r>
        <w:t>13.0029.0716</w:t>
      </w:r>
    </w:p>
    <w:p>
      <w:r>
        <w:t>Soi ối</w:t>
      </w:r>
    </w:p>
    <w:p>
      <w:r>
        <w:t>Soi ối</w:t>
      </w:r>
    </w:p>
    <w:p>
      <w:r>
        <w:t>55.100</w:t>
      </w:r>
    </w:p>
    <w:p>
      <w:r>
        <w:t>677</w:t>
      </w:r>
    </w:p>
    <w:p>
      <w:r>
        <w:t>14.0206.0730</w:t>
      </w:r>
    </w:p>
    <w:p>
      <w:r>
        <w:t>Bơm rửa lệ đạo</w:t>
      </w:r>
    </w:p>
    <w:p>
      <w:r>
        <w:t>Bơm rửa lệ đạo</w:t>
      </w:r>
    </w:p>
    <w:p>
      <w:r>
        <w:t>41.200</w:t>
      </w:r>
    </w:p>
    <w:p>
      <w:r>
        <w:t>678</w:t>
      </w:r>
    </w:p>
    <w:p>
      <w:r>
        <w:t>14.0207.0738</w:t>
      </w:r>
    </w:p>
    <w:p>
      <w:r>
        <w:t>Trích chắp, lẹo, nang lông mi; trích áp xe mi, kết mạc</w:t>
      </w:r>
    </w:p>
    <w:p>
      <w:r>
        <w:t>Trích chắp, lẹo, nang lông mi; trích áp xe mi, kết mạc</w:t>
      </w:r>
    </w:p>
    <w:p>
      <w:r>
        <w:t>85.500</w:t>
      </w:r>
    </w:p>
    <w:p>
      <w:r>
        <w:t>679</w:t>
      </w:r>
    </w:p>
    <w:p>
      <w:r>
        <w:t>14.0171.0769</w:t>
      </w:r>
    </w:p>
    <w:p>
      <w:r>
        <w:t>Khâu da mi đơn giản</w:t>
      </w:r>
    </w:p>
    <w:p>
      <w:r>
        <w:t>Khâu da mi đơn giản</w:t>
      </w:r>
    </w:p>
    <w:p>
      <w:r>
        <w:t>897.100</w:t>
      </w:r>
    </w:p>
    <w:p>
      <w:r>
        <w:t>680</w:t>
      </w:r>
    </w:p>
    <w:p>
      <w:r>
        <w:t>14.0200.0782</w:t>
      </w:r>
    </w:p>
    <w:p>
      <w:r>
        <w:t>Lấy dị vật kết mạc</w:t>
      </w:r>
    </w:p>
    <w:p>
      <w:r>
        <w:t>Lấy dị vật kết mạc</w:t>
      </w:r>
    </w:p>
    <w:p>
      <w:r>
        <w:t>71.500</w:t>
      </w:r>
    </w:p>
    <w:p>
      <w:r>
        <w:t>681</w:t>
      </w:r>
    </w:p>
    <w:p>
      <w:r>
        <w:t>14.0066.0808</w:t>
      </w:r>
    </w:p>
    <w:p>
      <w:r>
        <w:t>Phẫu thuật mộng có ghép (kết mạc tự thân, màng ối...) có hoặc không sử dụng keo dán sinh học</w:t>
      </w:r>
    </w:p>
    <w:p>
      <w:r>
        <w:t>Phẫu thuật mộng có ghép (kết mạc tự thân, màng ối...) có hoặc không sử dụng keo dán sinh học [gây mê]</w:t>
      </w:r>
    </w:p>
    <w:p>
      <w:r>
        <w:t>1.632.200</w:t>
      </w:r>
    </w:p>
    <w:p>
      <w:r>
        <w:t>Chưa bao gồm chi phí màng ối.</w:t>
      </w:r>
    </w:p>
    <w:p>
      <w:r>
        <w:t>682</w:t>
      </w:r>
    </w:p>
    <w:p>
      <w:r>
        <w:t>14.0065.0809</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tế]</w:t>
      </w:r>
    </w:p>
    <w:p>
      <w:r>
        <w:t>1.083.600</w:t>
      </w:r>
    </w:p>
    <w:p>
      <w:r>
        <w:t>Chưa bao gồm chi phí màng ối.</w:t>
      </w:r>
    </w:p>
    <w:p>
      <w:r>
        <w:t>683</w:t>
      </w:r>
    </w:p>
    <w:p>
      <w:r>
        <w:t>14.0211.0842</w:t>
      </w:r>
    </w:p>
    <w:p>
      <w:r>
        <w:t>Rửa cùng đồ</w:t>
      </w:r>
    </w:p>
    <w:p>
      <w:r>
        <w:t>Rửa cùng đồ</w:t>
      </w:r>
    </w:p>
    <w:p>
      <w:r>
        <w:t>48.300</w:t>
      </w:r>
    </w:p>
    <w:p>
      <w:r>
        <w:t>Áp dụng cho 1 mắt hoặc 2 mắt</w:t>
      </w:r>
    </w:p>
    <w:p>
      <w:r>
        <w:t>684</w:t>
      </w:r>
    </w:p>
    <w:p>
      <w:r>
        <w:t>01.0201.0849</w:t>
      </w:r>
    </w:p>
    <w:p>
      <w:r>
        <w:t>Soi đáy mắt cấp cứu</w:t>
      </w:r>
    </w:p>
    <w:p>
      <w:r>
        <w:t>Soi đáy mắt cấp cứu</w:t>
      </w:r>
    </w:p>
    <w:p>
      <w:r>
        <w:t>60.000</w:t>
      </w:r>
    </w:p>
    <w:p>
      <w:r>
        <w:t>685</w:t>
      </w:r>
    </w:p>
    <w:p>
      <w:r>
        <w:t>02.0156.0849</w:t>
      </w:r>
    </w:p>
    <w:p>
      <w:r>
        <w:t>Soi đáy mắt cấp cứu tại giường</w:t>
      </w:r>
    </w:p>
    <w:p>
      <w:r>
        <w:t>Soi đáy mắt cấp cứu tại giường</w:t>
      </w:r>
    </w:p>
    <w:p>
      <w:r>
        <w:t>60.000</w:t>
      </w:r>
    </w:p>
    <w:p>
      <w:r>
        <w:t>686</w:t>
      </w:r>
    </w:p>
    <w:p>
      <w:r>
        <w:t>14.0212.0864</w:t>
      </w:r>
    </w:p>
    <w:p>
      <w:r>
        <w:t>Cấp cứu bỏng mắt ban đầu</w:t>
      </w:r>
    </w:p>
    <w:p>
      <w:r>
        <w:t>Cấp cứu bỏng mắt ban đầu</w:t>
      </w:r>
    </w:p>
    <w:p>
      <w:r>
        <w:t>344.200</w:t>
      </w:r>
    </w:p>
    <w:p>
      <w:r>
        <w:t>687</w:t>
      </w:r>
    </w:p>
    <w:p>
      <w:r>
        <w:t>15.0207.0878</w:t>
      </w:r>
    </w:p>
    <w:p>
      <w:r>
        <w:t>Trích áp xe quanh Amidan</w:t>
      </w:r>
    </w:p>
    <w:p>
      <w:r>
        <w:t>Trích áp xe quanh Amidan</w:t>
      </w:r>
    </w:p>
    <w:p>
      <w:r>
        <w:t>295.500</w:t>
      </w:r>
    </w:p>
    <w:p>
      <w:r>
        <w:t>688</w:t>
      </w:r>
    </w:p>
    <w:p>
      <w:r>
        <w:t>15.0056.0882</w:t>
      </w:r>
    </w:p>
    <w:p>
      <w:r>
        <w:t>Chọc hút dịch vành tai</w:t>
      </w:r>
    </w:p>
    <w:p>
      <w:r>
        <w:t>Chọc hút dịch vành tai</w:t>
      </w:r>
    </w:p>
    <w:p>
      <w:r>
        <w:t>64.300</w:t>
      </w:r>
    </w:p>
    <w:p>
      <w:r>
        <w:t>689</w:t>
      </w:r>
    </w:p>
    <w:p>
      <w:r>
        <w:t>15.0139.0897</w:t>
      </w:r>
    </w:p>
    <w:p>
      <w:r>
        <w:t>Phương pháp Proetz</w:t>
      </w:r>
    </w:p>
    <w:p>
      <w:r>
        <w:t>Phương pháp Proetz</w:t>
      </w:r>
    </w:p>
    <w:p>
      <w:r>
        <w:t>69.300</w:t>
      </w:r>
    </w:p>
    <w:p>
      <w:r>
        <w:t>690</w:t>
      </w:r>
    </w:p>
    <w:p>
      <w:r>
        <w:t>01.0086.0898</w:t>
      </w:r>
    </w:p>
    <w:p>
      <w:r>
        <w:t>Khí dung thuốc cấp cứu (một lần)</w:t>
      </w:r>
    </w:p>
    <w:p>
      <w:r>
        <w:t>Khí dung thuốc cấp cứu (một lần)</w:t>
      </w:r>
    </w:p>
    <w:p>
      <w:r>
        <w:t>27.500</w:t>
      </w:r>
    </w:p>
    <w:p>
      <w:r>
        <w:t>Chưa bao gồm thuốc khí dung.</w:t>
      </w:r>
    </w:p>
    <w:p>
      <w:r>
        <w:t>691</w:t>
      </w:r>
    </w:p>
    <w:p>
      <w:r>
        <w:t>01.0087.0898</w:t>
      </w:r>
    </w:p>
    <w:p>
      <w:r>
        <w:t>Khí dung thuốc qua thở máy (một lần)</w:t>
      </w:r>
    </w:p>
    <w:p>
      <w:r>
        <w:t>Khí dung thuốc qua thở máy (một lần)</w:t>
      </w:r>
    </w:p>
    <w:p>
      <w:r>
        <w:t>27.500</w:t>
      </w:r>
    </w:p>
    <w:p>
      <w:r>
        <w:t>Chưa bao gồm thuốc khí dung.</w:t>
      </w:r>
    </w:p>
    <w:p>
      <w:r>
        <w:t>692</w:t>
      </w:r>
    </w:p>
    <w:p>
      <w:r>
        <w:t>02.0032.0898</w:t>
      </w:r>
    </w:p>
    <w:p>
      <w:r>
        <w:t>Khí dung thuốc giãn phế quản</w:t>
      </w:r>
    </w:p>
    <w:p>
      <w:r>
        <w:t>Khí dung thuốc giãn phế quản</w:t>
      </w:r>
    </w:p>
    <w:p>
      <w:r>
        <w:t>27.500</w:t>
      </w:r>
    </w:p>
    <w:p>
      <w:r>
        <w:t>Chưa bao gồm thuốc khí dung.</w:t>
      </w:r>
    </w:p>
    <w:p>
      <w:r>
        <w:t>693</w:t>
      </w:r>
    </w:p>
    <w:p>
      <w:r>
        <w:t>15.0222.0898</w:t>
      </w:r>
    </w:p>
    <w:p>
      <w:r>
        <w:t>Khí dung mũi họng</w:t>
      </w:r>
    </w:p>
    <w:p>
      <w:r>
        <w:t>Khí dung mũi họng</w:t>
      </w:r>
    </w:p>
    <w:p>
      <w:r>
        <w:t>27.500</w:t>
      </w:r>
    </w:p>
    <w:p>
      <w:r>
        <w:t>Chưa bao gồm thuốc khí dung.</w:t>
      </w:r>
    </w:p>
    <w:p>
      <w:r>
        <w:t>694</w:t>
      </w:r>
    </w:p>
    <w:p>
      <w:r>
        <w:t>09.0123.0898</w:t>
      </w:r>
    </w:p>
    <w:p>
      <w:r>
        <w:t>Khí dung đường thở ở người bệnh nặng</w:t>
      </w:r>
    </w:p>
    <w:p>
      <w:r>
        <w:t>Khí dung đường thở ở người bệnh nặng</w:t>
      </w:r>
    </w:p>
    <w:p>
      <w:r>
        <w:t>27.500</w:t>
      </w:r>
    </w:p>
    <w:p>
      <w:r>
        <w:t>Chưa bao gồm thuốc khí dung.</w:t>
      </w:r>
    </w:p>
    <w:p>
      <w:r>
        <w:t>695</w:t>
      </w:r>
    </w:p>
    <w:p>
      <w:r>
        <w:t>15.0218.0899</w:t>
      </w:r>
    </w:p>
    <w:p>
      <w:r>
        <w:t>Bơm thuốc thanh quản</w:t>
      </w:r>
    </w:p>
    <w:p>
      <w:r>
        <w:t>Bơm thuốc thanh quản</w:t>
      </w:r>
    </w:p>
    <w:p>
      <w:r>
        <w:t>22.000</w:t>
      </w:r>
    </w:p>
    <w:p>
      <w:r>
        <w:t>Chưa bao gồm thuốc.</w:t>
      </w:r>
    </w:p>
    <w:p>
      <w:r>
        <w:t>696</w:t>
      </w:r>
    </w:p>
    <w:p>
      <w:r>
        <w:t>15.0058.0899</w:t>
      </w:r>
    </w:p>
    <w:p>
      <w:r>
        <w:t>Làm thuốc tai</w:t>
      </w:r>
    </w:p>
    <w:p>
      <w:r>
        <w:t>Làm thuốc tai</w:t>
      </w:r>
    </w:p>
    <w:p>
      <w:r>
        <w:t>22.000</w:t>
      </w:r>
    </w:p>
    <w:p>
      <w:r>
        <w:t>Chưa bao gồm thuốc.</w:t>
      </w:r>
    </w:p>
    <w:p>
      <w:r>
        <w:t>697</w:t>
      </w:r>
    </w:p>
    <w:p>
      <w:r>
        <w:t>15.0213.0900</w:t>
      </w:r>
    </w:p>
    <w:p>
      <w:r>
        <w:t>Lấy dị vật hạ họng</w:t>
      </w:r>
    </w:p>
    <w:p>
      <w:r>
        <w:t>Lấy dị vật hạ họng</w:t>
      </w:r>
    </w:p>
    <w:p>
      <w:r>
        <w:t>43.100</w:t>
      </w:r>
    </w:p>
    <w:p>
      <w:r>
        <w:t>698</w:t>
      </w:r>
    </w:p>
    <w:p>
      <w:r>
        <w:t>15.0212.0900</w:t>
      </w:r>
    </w:p>
    <w:p>
      <w:r>
        <w:t>Lấy dị vật họng miệng</w:t>
      </w:r>
    </w:p>
    <w:p>
      <w:r>
        <w:t>Lấy dị vật họng miệng</w:t>
      </w:r>
    </w:p>
    <w:p>
      <w:r>
        <w:t>43.100</w:t>
      </w:r>
    </w:p>
    <w:p>
      <w:r>
        <w:t>699</w:t>
      </w:r>
    </w:p>
    <w:p>
      <w:r>
        <w:t>03.2117.0901</w:t>
      </w:r>
    </w:p>
    <w:p>
      <w:r>
        <w:t>Lấy dị vật tai</w:t>
      </w:r>
    </w:p>
    <w:p>
      <w:r>
        <w:t>Lấy dị vật tai [đơn giản]</w:t>
      </w:r>
    </w:p>
    <w:p>
      <w:r>
        <w:t>70.300</w:t>
      </w:r>
    </w:p>
    <w:p>
      <w:r>
        <w:t>700</w:t>
      </w:r>
    </w:p>
    <w:p>
      <w:r>
        <w:t>15.0054.0903</w:t>
      </w:r>
    </w:p>
    <w:p>
      <w:r>
        <w:t>Lấy dị vật tai</w:t>
      </w:r>
    </w:p>
    <w:p>
      <w:r>
        <w:t>Lấy dị vật tai [kính hiển vi, gây tế]</w:t>
      </w:r>
    </w:p>
    <w:p>
      <w:r>
        <w:t>170.600</w:t>
      </w:r>
    </w:p>
    <w:p>
      <w:r>
        <w:t>701</w:t>
      </w:r>
    </w:p>
    <w:p>
      <w:r>
        <w:t>15.0143.0906</w:t>
      </w:r>
    </w:p>
    <w:p>
      <w:r>
        <w:t>Lấy dị vật mũi</w:t>
      </w:r>
    </w:p>
    <w:p>
      <w:r>
        <w:t>Lấy dị vật mũi [gây mê]</w:t>
      </w:r>
    </w:p>
    <w:p>
      <w:r>
        <w:t>705.500</w:t>
      </w:r>
    </w:p>
    <w:p>
      <w:r>
        <w:t>702</w:t>
      </w:r>
    </w:p>
    <w:p>
      <w:r>
        <w:t>15.0059.0908</w:t>
      </w:r>
    </w:p>
    <w:p>
      <w:r>
        <w:t>Lấy nút biểu bì ống tai ngoài</w:t>
      </w:r>
    </w:p>
    <w:p>
      <w:r>
        <w:t>Lấy nút biểu bì ống tai ngoài</w:t>
      </w:r>
    </w:p>
    <w:p>
      <w:r>
        <w:t>70.300</w:t>
      </w:r>
    </w:p>
    <w:p>
      <w:r>
        <w:t>703</w:t>
      </w:r>
    </w:p>
    <w:p>
      <w:r>
        <w:t>15.0129.0921</w:t>
      </w:r>
    </w:p>
    <w:p>
      <w:r>
        <w:t>Nội soi chọc thông xoang trán/xoang bướm</w:t>
      </w:r>
    </w:p>
    <w:p>
      <w:r>
        <w:t>Nội soi chọc thông xoang trán/xoang bướm</w:t>
      </w:r>
    </w:p>
    <w:p>
      <w:r>
        <w:t>310.500</w:t>
      </w:r>
    </w:p>
    <w:p>
      <w:r>
        <w:t>704</w:t>
      </w:r>
    </w:p>
    <w:p>
      <w:r>
        <w:t>20.0013.0933</w:t>
      </w:r>
    </w:p>
    <w:p>
      <w:r>
        <w:t>Nội soi tai mũi họng</w:t>
      </w:r>
    </w:p>
    <w:p>
      <w:r>
        <w:t>Nội soi tai mũi họng</w:t>
      </w:r>
    </w:p>
    <w:p>
      <w:r>
        <w:t>116.100</w:t>
      </w:r>
    </w:p>
    <w:p>
      <w:r>
        <w:t>Trường hợp chỉ nội soi Tai hoặc Mũi hoặc Họng thì thanh toán 40.000 đồng/ca.</w:t>
      </w:r>
    </w:p>
    <w:p>
      <w:r>
        <w:t>705</w:t>
      </w:r>
    </w:p>
    <w:p>
      <w:r>
        <w:t>20.0010.0990</w:t>
      </w:r>
    </w:p>
    <w:p>
      <w:r>
        <w:t>Nội soi thanh quản ống mềm chẩn đoán</w:t>
      </w:r>
    </w:p>
    <w:p>
      <w:r>
        <w:t>Nội soi thanh quản ống mềm chẩn đoán</w:t>
      </w:r>
    </w:p>
    <w:p>
      <w:r>
        <w:t>245.500</w:t>
      </w:r>
    </w:p>
    <w:p>
      <w:r>
        <w:t>706</w:t>
      </w:r>
    </w:p>
    <w:p>
      <w:r>
        <w:t>15.0086.1001</w:t>
      </w:r>
    </w:p>
    <w:p>
      <w:r>
        <w:t>Phẫu thuật cắt u nang răng sinh, u nang sàn mũi</w:t>
      </w:r>
    </w:p>
    <w:p>
      <w:r>
        <w:t>Phẫu thuật cắt u nang răng sinh, u nang sàn mũi</w:t>
      </w:r>
    </w:p>
    <w:p>
      <w:r>
        <w:t>1.646.800</w:t>
      </w:r>
    </w:p>
    <w:p>
      <w:r>
        <w:t>707</w:t>
      </w:r>
    </w:p>
    <w:p>
      <w:r>
        <w:t>15.0238.1004</w:t>
      </w:r>
    </w:p>
    <w:p>
      <w:r>
        <w:t>Nội soi thanh quản ống cứng chẩn đoán gây tế</w:t>
      </w:r>
    </w:p>
    <w:p>
      <w:r>
        <w:t>Nội soi thanh quản ống cứng chẩn đoán gây tế</w:t>
      </w:r>
    </w:p>
    <w:p>
      <w:r>
        <w:t>549.900</w:t>
      </w:r>
    </w:p>
    <w:p>
      <w:r>
        <w:t>708</w:t>
      </w:r>
    </w:p>
    <w:p>
      <w:r>
        <w:t>16.0214.1007</w:t>
      </w:r>
    </w:p>
    <w:p>
      <w:r>
        <w:t>Cắt lợi trùm răng khôn hàm dưới</w:t>
      </w:r>
    </w:p>
    <w:p>
      <w:r>
        <w:t>Cắt lợi trùm răng khôn hàm dưới</w:t>
      </w:r>
    </w:p>
    <w:p>
      <w:r>
        <w:t>178.900</w:t>
      </w:r>
    </w:p>
    <w:p>
      <w:r>
        <w:t>709</w:t>
      </w:r>
    </w:p>
    <w:p>
      <w:r>
        <w:t>16.0298.1009</w:t>
      </w:r>
    </w:p>
    <w:p>
      <w:r>
        <w:t>Cố định tạm thời sơ cứu gãy xương hàm</w:t>
      </w:r>
    </w:p>
    <w:p>
      <w:r>
        <w:t>Cố định tạm thời sơ cứu gãy xương hàm</w:t>
      </w:r>
    </w:p>
    <w:p>
      <w:r>
        <w:t>414.400</w:t>
      </w:r>
    </w:p>
    <w:p>
      <w:r>
        <w:t>710</w:t>
      </w:r>
    </w:p>
    <w:p>
      <w:r>
        <w:t>16.0230.1010</w:t>
      </w:r>
    </w:p>
    <w:p>
      <w:r>
        <w:t>Điều trị răng sữa viêm tủy có hồi phục</w:t>
      </w:r>
    </w:p>
    <w:p>
      <w:r>
        <w:t>Điều trị răng sữa viêm tủy có hồi phục</w:t>
      </w:r>
    </w:p>
    <w:p>
      <w:r>
        <w:t>380.100</w:t>
      </w:r>
    </w:p>
    <w:p>
      <w:r>
        <w:t>711</w:t>
      </w:r>
    </w:p>
    <w:p>
      <w:r>
        <w:t>16.0061.1011</w:t>
      </w:r>
    </w:p>
    <w:p>
      <w:r>
        <w:t>Điều trị tủy lại</w:t>
      </w:r>
    </w:p>
    <w:p>
      <w:r>
        <w:t>Điều trị tủy lại</w:t>
      </w:r>
    </w:p>
    <w:p>
      <w:r>
        <w:t>987.500</w:t>
      </w:r>
    </w:p>
    <w:p>
      <w:r>
        <w:t>712</w:t>
      </w:r>
    </w:p>
    <w:p>
      <w:r>
        <w:t>16.0044.1012</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4, 5]</w:t>
      </w:r>
    </w:p>
    <w:p>
      <w:r>
        <w:t>631.000</w:t>
      </w:r>
    </w:p>
    <w:p>
      <w:r>
        <w:t>713</w:t>
      </w:r>
    </w:p>
    <w:p>
      <w:r>
        <w:t>16.0045.1012</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4, 5]</w:t>
      </w:r>
    </w:p>
    <w:p>
      <w:r>
        <w:t>631.000</w:t>
      </w:r>
    </w:p>
    <w:p>
      <w:r>
        <w:t>714</w:t>
      </w:r>
    </w:p>
    <w:p>
      <w:r>
        <w:t>16.0050.1012</w:t>
      </w:r>
    </w:p>
    <w:p>
      <w:r>
        <w:t>Điều trị tủy răng và hàn kín hệ thống ống tủy bằng Gutta percha nguội</w:t>
      </w:r>
    </w:p>
    <w:p>
      <w:r>
        <w:t>Điều trị tủy răng và hàn kín hệ thống ống tủy bằng Gutta percha nguội [răng số 4, 5]</w:t>
      </w:r>
    </w:p>
    <w:p>
      <w:r>
        <w:t>631.000</w:t>
      </w:r>
    </w:p>
    <w:p>
      <w:r>
        <w:t>715</w:t>
      </w:r>
    </w:p>
    <w:p>
      <w:r>
        <w:t>16.0052.1012</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4,5]</w:t>
      </w:r>
    </w:p>
    <w:p>
      <w:r>
        <w:t>631.000</w:t>
      </w:r>
    </w:p>
    <w:p>
      <w:r>
        <w:t>716</w:t>
      </w:r>
    </w:p>
    <w:p>
      <w:r>
        <w:t>16.0051.1012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717</w:t>
      </w:r>
    </w:p>
    <w:p>
      <w:r>
        <w:t>16.0055.1012</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4, 5]</w:t>
      </w:r>
    </w:p>
    <w:p>
      <w:r>
        <w:t>631.000</w:t>
      </w:r>
    </w:p>
    <w:p>
      <w:r>
        <w:t>718</w:t>
      </w:r>
    </w:p>
    <w:p>
      <w:r>
        <w:t>16.0044.1013</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 7 hàm dưới]</w:t>
      </w:r>
    </w:p>
    <w:p>
      <w:r>
        <w:t>861.000</w:t>
      </w:r>
    </w:p>
    <w:p>
      <w:r>
        <w:t>719</w:t>
      </w:r>
    </w:p>
    <w:p>
      <w:r>
        <w:t>16.0045.1013</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 7 hàm dưới]</w:t>
      </w:r>
    </w:p>
    <w:p>
      <w:r>
        <w:t>861.000</w:t>
      </w:r>
    </w:p>
    <w:p>
      <w:r>
        <w:t>720</w:t>
      </w:r>
    </w:p>
    <w:p>
      <w:r>
        <w:t>16.0050.1013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721</w:t>
      </w:r>
    </w:p>
    <w:p>
      <w:r>
        <w:t>16.0051.1013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722</w:t>
      </w:r>
    </w:p>
    <w:p>
      <w:r>
        <w:t>16.0055.1013</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dưới]</w:t>
      </w:r>
    </w:p>
    <w:p>
      <w:r>
        <w:t>861.000</w:t>
      </w:r>
    </w:p>
    <w:p>
      <w:r>
        <w:t>723</w:t>
      </w:r>
    </w:p>
    <w:p>
      <w:r>
        <w:t>16.0044.1014</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1, 2, 3]</w:t>
      </w:r>
    </w:p>
    <w:p>
      <w:r>
        <w:t>455.500</w:t>
      </w:r>
    </w:p>
    <w:p>
      <w:r>
        <w:t>724</w:t>
      </w:r>
    </w:p>
    <w:p>
      <w:r>
        <w:t>16.0045.1014</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1, 2, 3]</w:t>
      </w:r>
    </w:p>
    <w:p>
      <w:r>
        <w:t>455.500</w:t>
      </w:r>
    </w:p>
    <w:p>
      <w:r>
        <w:t>725</w:t>
      </w:r>
    </w:p>
    <w:p>
      <w:r>
        <w:t>16.0050.1014</w:t>
      </w:r>
    </w:p>
    <w:p>
      <w:r>
        <w:t>Điều trị tủy răng và hàn kín hệ thống ống tủy bằng Gutta percha nguội</w:t>
      </w:r>
    </w:p>
    <w:p>
      <w:r>
        <w:t>Điều trị tủy răng và hàn kín hệ thống ống tủy bằng Gutta percha nguội [răng số 1, 2, 3]</w:t>
      </w:r>
    </w:p>
    <w:p>
      <w:r>
        <w:t>455.500</w:t>
      </w:r>
    </w:p>
    <w:p>
      <w:r>
        <w:t>726</w:t>
      </w:r>
    </w:p>
    <w:p>
      <w:r>
        <w:t>16.0051.1014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727</w:t>
      </w:r>
    </w:p>
    <w:p>
      <w:r>
        <w:t>16.0055.1014</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1, 2, 3]</w:t>
      </w:r>
    </w:p>
    <w:p>
      <w:r>
        <w:t>455.500</w:t>
      </w:r>
    </w:p>
    <w:p>
      <w:r>
        <w:t>728</w:t>
      </w:r>
    </w:p>
    <w:p>
      <w:r>
        <w:t>16.0044.1015</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6,7 hàm trên]</w:t>
      </w:r>
    </w:p>
    <w:p>
      <w:r>
        <w:t>991.000</w:t>
      </w:r>
    </w:p>
    <w:p>
      <w:r>
        <w:t>729</w:t>
      </w:r>
    </w:p>
    <w:p>
      <w:r>
        <w:t>16.0045.1015</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6,7 hàm trên]</w:t>
      </w:r>
    </w:p>
    <w:p>
      <w:r>
        <w:t>991.000</w:t>
      </w:r>
    </w:p>
    <w:p>
      <w:r>
        <w:t>730</w:t>
      </w:r>
    </w:p>
    <w:p>
      <w:r>
        <w:t>16.0050.1015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731</w:t>
      </w:r>
    </w:p>
    <w:p>
      <w:r>
        <w:t>16.0051.1015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732</w:t>
      </w:r>
    </w:p>
    <w:p>
      <w:r>
        <w:t>16.0055.1015</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trên]</w:t>
      </w:r>
    </w:p>
    <w:p>
      <w:r>
        <w:t>991.000</w:t>
      </w:r>
    </w:p>
    <w:p>
      <w:r>
        <w:t>733</w:t>
      </w:r>
    </w:p>
    <w:p>
      <w:r>
        <w:t>16.0232.1016</w:t>
      </w:r>
    </w:p>
    <w:p>
      <w:r>
        <w:t>Điều trị tủy răng sữa</w:t>
      </w:r>
    </w:p>
    <w:p>
      <w:r>
        <w:t>Điều trị tủy răng sữa [một chân]</w:t>
      </w:r>
    </w:p>
    <w:p>
      <w:r>
        <w:t>296.100</w:t>
      </w:r>
    </w:p>
    <w:p>
      <w:r>
        <w:t>734</w:t>
      </w:r>
    </w:p>
    <w:p>
      <w:r>
        <w:t>16.0232.1017</w:t>
      </w:r>
    </w:p>
    <w:p>
      <w:r>
        <w:t>Điều trị tủy răng sữa</w:t>
      </w:r>
    </w:p>
    <w:p>
      <w:r>
        <w:t>Điều trị tủy răng sữa [nhiều chân]</w:t>
      </w:r>
    </w:p>
    <w:p>
      <w:r>
        <w:t>415.500</w:t>
      </w:r>
    </w:p>
    <w:p>
      <w:r>
        <w:t>735</w:t>
      </w:r>
    </w:p>
    <w:p>
      <w:r>
        <w:t>16.0072.1018</w:t>
      </w:r>
    </w:p>
    <w:p>
      <w:r>
        <w:t>Phục hồi cổ răng bằng Composite</w:t>
      </w:r>
    </w:p>
    <w:p>
      <w:r>
        <w:t>Phục hồi cổ răng bằng Composite</w:t>
      </w:r>
    </w:p>
    <w:p>
      <w:r>
        <w:t>369.500</w:t>
      </w:r>
    </w:p>
    <w:p>
      <w:r>
        <w:t>736</w:t>
      </w:r>
    </w:p>
    <w:p>
      <w:r>
        <w:t>16.0075.1018</w:t>
      </w:r>
    </w:p>
    <w:p>
      <w:r>
        <w:t>Phục hồi cổ răng bằng Composite có sử dụng laser</w:t>
      </w:r>
    </w:p>
    <w:p>
      <w:r>
        <w:t>Phục hồi cổ răng bằng Composite có sử dụng laser</w:t>
      </w:r>
    </w:p>
    <w:p>
      <w:r>
        <w:t>369.500</w:t>
      </w:r>
    </w:p>
    <w:p>
      <w:r>
        <w:t>737</w:t>
      </w:r>
    </w:p>
    <w:p>
      <w:r>
        <w:t>16.0071.1018</w:t>
      </w:r>
    </w:p>
    <w:p>
      <w:r>
        <w:t>Phục hồi cổ răng bằng GlassIonomer Cement</w:t>
      </w:r>
    </w:p>
    <w:p>
      <w:r>
        <w:t>Phục hồi cổ răng bằng GlassIonomer Cement</w:t>
      </w:r>
    </w:p>
    <w:p>
      <w:r>
        <w:t>369.500</w:t>
      </w:r>
    </w:p>
    <w:p>
      <w:r>
        <w:t>738</w:t>
      </w:r>
    </w:p>
    <w:p>
      <w:r>
        <w:t>16.0074.1018</w:t>
      </w:r>
    </w:p>
    <w:p>
      <w:r>
        <w:t>Phục hồi cổ răng bằng GlassIonomer Cement (GIC) có sử dụng laser</w:t>
      </w:r>
    </w:p>
    <w:p>
      <w:r>
        <w:t>Phục hồi cổ răng bằng GlassIonomer Cement (GIC) có sử dụng laser</w:t>
      </w:r>
    </w:p>
    <w:p>
      <w:r>
        <w:t>369.500</w:t>
      </w:r>
    </w:p>
    <w:p>
      <w:r>
        <w:t>739</w:t>
      </w:r>
    </w:p>
    <w:p>
      <w:r>
        <w:t>16.0236.1019</w:t>
      </w:r>
    </w:p>
    <w:p>
      <w:r>
        <w:t>Điều trị răng sữa sâu ngà phục hồi bằng GlassIonomer Cement</w:t>
      </w:r>
    </w:p>
    <w:p>
      <w:r>
        <w:t>Điều trị răng sữa sâu ngà phục hồi bằng GlassIonomer Cement</w:t>
      </w:r>
    </w:p>
    <w:p>
      <w:r>
        <w:t>112.500</w:t>
      </w:r>
    </w:p>
    <w:p>
      <w:r>
        <w:t>740</w:t>
      </w:r>
    </w:p>
    <w:p>
      <w:r>
        <w:t>16.0043.1020</w:t>
      </w:r>
    </w:p>
    <w:p>
      <w:r>
        <w:t>Lấy cao răng</w:t>
      </w:r>
    </w:p>
    <w:p>
      <w:r>
        <w:t>Lấy cao răng [hai hàm]</w:t>
      </w:r>
    </w:p>
    <w:p>
      <w:r>
        <w:t>159.100</w:t>
      </w:r>
    </w:p>
    <w:p>
      <w:r>
        <w:t>741</w:t>
      </w:r>
    </w:p>
    <w:p>
      <w:r>
        <w:t>16.0043.1021</w:t>
      </w:r>
    </w:p>
    <w:p>
      <w:r>
        <w:t>Lấy cao răng</w:t>
      </w:r>
    </w:p>
    <w:p>
      <w:r>
        <w:t>Lấy cao răng [một vùng hoặc một hàm]</w:t>
      </w:r>
    </w:p>
    <w:p>
      <w:r>
        <w:t>92.500</w:t>
      </w:r>
    </w:p>
    <w:p>
      <w:r>
        <w:t>742</w:t>
      </w:r>
    </w:p>
    <w:p>
      <w:r>
        <w:t>16.0335.1022</w:t>
      </w:r>
    </w:p>
    <w:p>
      <w:r>
        <w:t>Nắn sai khớp thái dương hàm</w:t>
      </w:r>
    </w:p>
    <w:p>
      <w:r>
        <w:t>Nắn sai khớp thái dương hàm</w:t>
      </w:r>
    </w:p>
    <w:p>
      <w:r>
        <w:t>110.800</w:t>
      </w:r>
    </w:p>
    <w:p>
      <w:r>
        <w:t>743</w:t>
      </w:r>
    </w:p>
    <w:p>
      <w:r>
        <w:t>16.0205.1024</w:t>
      </w:r>
    </w:p>
    <w:p>
      <w:r>
        <w:t>Nhổ chân răng vĩnh viễn</w:t>
      </w:r>
    </w:p>
    <w:p>
      <w:r>
        <w:t>Nhổ chân răng vĩnh viễn</w:t>
      </w:r>
    </w:p>
    <w:p>
      <w:r>
        <w:t>217.200</w:t>
      </w:r>
    </w:p>
    <w:p>
      <w:r>
        <w:t>744</w:t>
      </w:r>
    </w:p>
    <w:p>
      <w:r>
        <w:t>16.0204.1025</w:t>
      </w:r>
    </w:p>
    <w:p>
      <w:r>
        <w:t>Nhổ răng vĩnh viễn lung lay</w:t>
      </w:r>
    </w:p>
    <w:p>
      <w:r>
        <w:t>Nhổ răng vĩnh viễn lung lay</w:t>
      </w:r>
    </w:p>
    <w:p>
      <w:r>
        <w:t>110.600</w:t>
      </w:r>
    </w:p>
    <w:p>
      <w:r>
        <w:t>745</w:t>
      </w:r>
    </w:p>
    <w:p>
      <w:r>
        <w:t>16.0206.1026</w:t>
      </w:r>
    </w:p>
    <w:p>
      <w:r>
        <w:t>Nhổ răng thừa</w:t>
      </w:r>
    </w:p>
    <w:p>
      <w:r>
        <w:t>Nhổ răng thừa</w:t>
      </w:r>
    </w:p>
    <w:p>
      <w:r>
        <w:t>239.500</w:t>
      </w:r>
    </w:p>
    <w:p>
      <w:r>
        <w:t>746</w:t>
      </w:r>
    </w:p>
    <w:p>
      <w:r>
        <w:t>16.0203.1026</w:t>
      </w:r>
    </w:p>
    <w:p>
      <w:r>
        <w:t>Nhổ răng vĩnh viễn</w:t>
      </w:r>
    </w:p>
    <w:p>
      <w:r>
        <w:t>Nhổ răng vĩnh viễn</w:t>
      </w:r>
    </w:p>
    <w:p>
      <w:r>
        <w:t>239.500</w:t>
      </w:r>
    </w:p>
    <w:p>
      <w:r>
        <w:t>747</w:t>
      </w:r>
    </w:p>
    <w:p>
      <w:r>
        <w:t>16.0198.1026</w:t>
      </w:r>
    </w:p>
    <w:p>
      <w:r>
        <w:t>Phẫu thuật nhổ răng ngầm</w:t>
      </w:r>
    </w:p>
    <w:p>
      <w:r>
        <w:t>Phẫu thuật nhổ răng ngầm</w:t>
      </w:r>
    </w:p>
    <w:p>
      <w:r>
        <w:t>239.500</w:t>
      </w:r>
    </w:p>
    <w:p>
      <w:r>
        <w:t>748</w:t>
      </w:r>
    </w:p>
    <w:p>
      <w:r>
        <w:t>16.0201.1028</w:t>
      </w:r>
    </w:p>
    <w:p>
      <w:r>
        <w:t>Phẫu thuật nhổ răng khôn mọc lệch có cắt thân</w:t>
      </w:r>
    </w:p>
    <w:p>
      <w:r>
        <w:t>Phẫu thuật nhổ răng khôn mọc lệch có cắt thân</w:t>
      </w:r>
    </w:p>
    <w:p>
      <w:r>
        <w:t>398.600</w:t>
      </w:r>
    </w:p>
    <w:p>
      <w:r>
        <w:t>749</w:t>
      </w:r>
    </w:p>
    <w:p>
      <w:r>
        <w:t>16.0202.1028</w:t>
      </w:r>
    </w:p>
    <w:p>
      <w:r>
        <w:t>Phẫu thuật nhổ răng khôn mọc lệch có cắt thân chia chân răng</w:t>
      </w:r>
    </w:p>
    <w:p>
      <w:r>
        <w:t>Phẫu thuật nhổ răng khôn mọc lệch có cắt thân chia chân răng</w:t>
      </w:r>
    </w:p>
    <w:p>
      <w:r>
        <w:t>398.600</w:t>
      </w:r>
    </w:p>
    <w:p>
      <w:r>
        <w:t>750</w:t>
      </w:r>
    </w:p>
    <w:p>
      <w:r>
        <w:t>16.0200.1028</w:t>
      </w:r>
    </w:p>
    <w:p>
      <w:r>
        <w:t>Phẫu thuật nhổ răng khôn mọc lệch hàm dưới</w:t>
      </w:r>
    </w:p>
    <w:p>
      <w:r>
        <w:t>Phẫu thuật nhổ răng khôn mọc lệch hàm dưới</w:t>
      </w:r>
    </w:p>
    <w:p>
      <w:r>
        <w:t>398.600</w:t>
      </w:r>
    </w:p>
    <w:p>
      <w:r>
        <w:t>751</w:t>
      </w:r>
    </w:p>
    <w:p>
      <w:r>
        <w:t>16.0199.1028</w:t>
      </w:r>
    </w:p>
    <w:p>
      <w:r>
        <w:t>Phẫu thuật nhổ răng khôn mọc lệch hàm trên</w:t>
      </w:r>
    </w:p>
    <w:p>
      <w:r>
        <w:t>Phẫu thuật nhổ răng khôn mọc lệch hàm trên</w:t>
      </w:r>
    </w:p>
    <w:p>
      <w:r>
        <w:t>398.600</w:t>
      </w:r>
    </w:p>
    <w:p>
      <w:r>
        <w:t>752</w:t>
      </w:r>
    </w:p>
    <w:p>
      <w:r>
        <w:t>16.0239.1029</w:t>
      </w:r>
    </w:p>
    <w:p>
      <w:r>
        <w:t>Nhổ chân răng sữa</w:t>
      </w:r>
    </w:p>
    <w:p>
      <w:r>
        <w:t>Nhổ chân răng sữa</w:t>
      </w:r>
    </w:p>
    <w:p>
      <w:r>
        <w:t>46.600</w:t>
      </w:r>
    </w:p>
    <w:p>
      <w:r>
        <w:t>753</w:t>
      </w:r>
    </w:p>
    <w:p>
      <w:r>
        <w:t>16.0238.1029</w:t>
      </w:r>
    </w:p>
    <w:p>
      <w:r>
        <w:t>Nhổ răng sữa</w:t>
      </w:r>
    </w:p>
    <w:p>
      <w:r>
        <w:t>Nhổ răng sữa</w:t>
      </w:r>
    </w:p>
    <w:p>
      <w:r>
        <w:t>46.600</w:t>
      </w:r>
    </w:p>
    <w:p>
      <w:r>
        <w:t>754</w:t>
      </w:r>
    </w:p>
    <w:p>
      <w:r>
        <w:t>16.0068.1031</w:t>
      </w:r>
    </w:p>
    <w:p>
      <w:r>
        <w:t>Điều trị sâu ngà răng phục hồi bằng Composite</w:t>
      </w:r>
    </w:p>
    <w:p>
      <w:r>
        <w:t>Điều trị sâu ngà răng phục hồi bằng Composite</w:t>
      </w:r>
    </w:p>
    <w:p>
      <w:r>
        <w:t>280.500</w:t>
      </w:r>
    </w:p>
    <w:p>
      <w:r>
        <w:t>755</w:t>
      </w:r>
    </w:p>
    <w:p>
      <w:r>
        <w:t>16.0065.1031</w:t>
      </w:r>
    </w:p>
    <w:p>
      <w:r>
        <w:t>Điều trị sâu ngà răng phục hồi bằng Composite có sử dụng laser</w:t>
      </w:r>
    </w:p>
    <w:p>
      <w:r>
        <w:t>Điều trị sâu ngà răng phục hồi bằng Composite có sử dụng laser</w:t>
      </w:r>
    </w:p>
    <w:p>
      <w:r>
        <w:t>280.500</w:t>
      </w:r>
    </w:p>
    <w:p>
      <w:r>
        <w:t>756</w:t>
      </w:r>
    </w:p>
    <w:p>
      <w:r>
        <w:t>16.0070.1031</w:t>
      </w:r>
    </w:p>
    <w:p>
      <w:r>
        <w:t>Điều trị sâu ngà răng phục hồi bằng GlassIonomer Cement</w:t>
      </w:r>
    </w:p>
    <w:p>
      <w:r>
        <w:t>Điều trị sâu ngà răng phục hồi bằng GlassIonomer Cement</w:t>
      </w:r>
    </w:p>
    <w:p>
      <w:r>
        <w:t>280.500</w:t>
      </w:r>
    </w:p>
    <w:p>
      <w:r>
        <w:t>757</w:t>
      </w:r>
    </w:p>
    <w:p>
      <w:r>
        <w:t>16.0066.1031</w:t>
      </w:r>
    </w:p>
    <w:p>
      <w:r>
        <w:t>Điều trị sâu ngà răng phục hồi bằng GlassIonomer Cement (GIC) có sử dụng laser</w:t>
      </w:r>
    </w:p>
    <w:p>
      <w:r>
        <w:t>Điều trị sâu ngà răng phục hồi bằng GlassIonomer Cement (GIC) có sử dụng laser</w:t>
      </w:r>
    </w:p>
    <w:p>
      <w:r>
        <w:t>280.500</w:t>
      </w:r>
    </w:p>
    <w:p>
      <w:r>
        <w:t>758</w:t>
      </w:r>
    </w:p>
    <w:p>
      <w:r>
        <w:t>16.0067.1031</w:t>
      </w:r>
    </w:p>
    <w:p>
      <w:r>
        <w:t>Điều trị sâu ngà răng phục hồi bằng GlassIonomer Cement (GIC) kết hợp Composite</w:t>
      </w:r>
    </w:p>
    <w:p>
      <w:r>
        <w:t>Điều trị sâu ngà răng phục hồi bằng GlassIonomer Cement (GIC) kết hợp Composite</w:t>
      </w:r>
    </w:p>
    <w:p>
      <w:r>
        <w:t>280.500</w:t>
      </w:r>
    </w:p>
    <w:p>
      <w:r>
        <w:t>759</w:t>
      </w:r>
    </w:p>
    <w:p>
      <w:r>
        <w:t>16.0226.1035</w:t>
      </w:r>
    </w:p>
    <w:p>
      <w:r>
        <w:t>Trám bít hố rãnh bằng GlassIonomer Cement</w:t>
      </w:r>
    </w:p>
    <w:p>
      <w:r>
        <w:t>Trám bít hố rãnh bằng GlassIonomer Cement</w:t>
      </w:r>
    </w:p>
    <w:p>
      <w:r>
        <w:t>245.500</w:t>
      </w:r>
    </w:p>
    <w:p>
      <w:r>
        <w:t>760</w:t>
      </w:r>
    </w:p>
    <w:p>
      <w:r>
        <w:t>16.0223.1035</w:t>
      </w:r>
    </w:p>
    <w:p>
      <w:r>
        <w:t>Trám bít hố rãnh với Composite hóa trùng hợp</w:t>
      </w:r>
    </w:p>
    <w:p>
      <w:r>
        <w:t>Trám bít hố rãnh với Composite hóa trùng hợp</w:t>
      </w:r>
    </w:p>
    <w:p>
      <w:r>
        <w:t>245.500</w:t>
      </w:r>
    </w:p>
    <w:p>
      <w:r>
        <w:t>761</w:t>
      </w:r>
    </w:p>
    <w:p>
      <w:r>
        <w:t>16.0224.1035</w:t>
      </w:r>
    </w:p>
    <w:p>
      <w:r>
        <w:t>Trám bít hố rãnh với Composite quang trùng hợp</w:t>
      </w:r>
    </w:p>
    <w:p>
      <w:r>
        <w:t>Trám bít hố rãnh với Composite quang trùng hợp</w:t>
      </w:r>
    </w:p>
    <w:p>
      <w:r>
        <w:t>245.500</w:t>
      </w:r>
    </w:p>
    <w:p>
      <w:r>
        <w:t>762</w:t>
      </w:r>
    </w:p>
    <w:p>
      <w:r>
        <w:t>16.0222.1035</w:t>
      </w:r>
    </w:p>
    <w:p>
      <w:r>
        <w:t>Trám bít hố rãnh với GlassIonomer Cement quang trùng hợp</w:t>
      </w:r>
    </w:p>
    <w:p>
      <w:r>
        <w:t>Trám bít hố rãnh với GlassIonomer Cement quang trùng hợp</w:t>
      </w:r>
    </w:p>
    <w:p>
      <w:r>
        <w:t>245.500</w:t>
      </w:r>
    </w:p>
    <w:p>
      <w:r>
        <w:t>763</w:t>
      </w:r>
    </w:p>
    <w:p>
      <w:r>
        <w:t>16.0197.1036</w:t>
      </w:r>
    </w:p>
    <w:p>
      <w:r>
        <w:t>Phẫu thuật nhổ răng lạc chỗ</w:t>
      </w:r>
    </w:p>
    <w:p>
      <w:r>
        <w:t>Phẫu thuật nhổ răng lạc chỗ</w:t>
      </w:r>
    </w:p>
    <w:p>
      <w:r>
        <w:t>369.500</w:t>
      </w:r>
    </w:p>
    <w:p>
      <w:r>
        <w:t>764</w:t>
      </w:r>
    </w:p>
    <w:p>
      <w:r>
        <w:t>12.0074.1037</w:t>
      </w:r>
    </w:p>
    <w:p>
      <w:r>
        <w:t>Cắt u nang men răng, ghép xương</w:t>
      </w:r>
    </w:p>
    <w:p>
      <w:r>
        <w:t>Cắt u nang men răng, ghép xương</w:t>
      </w:r>
    </w:p>
    <w:p>
      <w:r>
        <w:t>1.172.800</w:t>
      </w:r>
    </w:p>
    <w:p>
      <w:r>
        <w:t>Chưa bao gồm màng tái tạo mô và xương nhân tạo hoặc sản phẩm sinh học thay thế xương.</w:t>
      </w:r>
    </w:p>
    <w:p>
      <w:r>
        <w:t>765</w:t>
      </w:r>
    </w:p>
    <w:p>
      <w:r>
        <w:t>16.0025.1037</w:t>
      </w:r>
    </w:p>
    <w:p>
      <w:r>
        <w:t>Phẫu thuật điều trị khuyết hổng chẽ chân răng bằng ghép xương nhân tạo và đặt màng sinh học</w:t>
      </w:r>
    </w:p>
    <w:p>
      <w:r>
        <w:t>Phẫu thuật điều trị khuyết hổng chẽ chân răng bằng ghép xương nhân tạo và đặt màng sinh học</w:t>
      </w:r>
    </w:p>
    <w:p>
      <w:r>
        <w:t>1.172.800</w:t>
      </w:r>
    </w:p>
    <w:p>
      <w:r>
        <w:t>Chưa bao gồm màng tái tạo mô và xương nhân tạo hoặc sản phẩm sinh học thay thế xương.</w:t>
      </w:r>
    </w:p>
    <w:p>
      <w:r>
        <w:t>766</w:t>
      </w:r>
    </w:p>
    <w:p>
      <w:r>
        <w:t>12.0070.1039</w:t>
      </w:r>
    </w:p>
    <w:p>
      <w:r>
        <w:t>Cắt nang răng đường kính dưới 2 cm</w:t>
      </w:r>
    </w:p>
    <w:p>
      <w:r>
        <w:t>Cắt nang răng đường kính dưới 2 cm</w:t>
      </w:r>
    </w:p>
    <w:p>
      <w:r>
        <w:t>521.000</w:t>
      </w:r>
    </w:p>
    <w:p>
      <w:r>
        <w:t>767</w:t>
      </w:r>
    </w:p>
    <w:p>
      <w:r>
        <w:t>16.0220.1042</w:t>
      </w:r>
    </w:p>
    <w:p>
      <w:r>
        <w:t>Cấy lại răng bị bật khỏi ổ răng</w:t>
      </w:r>
    </w:p>
    <w:p>
      <w:r>
        <w:t>Cấy lại răng bị bật khỏi ổ răng</w:t>
      </w:r>
    </w:p>
    <w:p>
      <w:r>
        <w:t>601.000</w:t>
      </w:r>
    </w:p>
    <w:p>
      <w:r>
        <w:t>768</w:t>
      </w:r>
    </w:p>
    <w:p>
      <w:r>
        <w:t>16.0306.1043</w:t>
      </w:r>
    </w:p>
    <w:p>
      <w:r>
        <w:t>Phẫu thuật lấy sỏi ống Wharton tuyến dưới hàm</w:t>
      </w:r>
    </w:p>
    <w:p>
      <w:r>
        <w:t>Phẫu thuật lấy sỏi ống Wharton tuyến dưới hàm</w:t>
      </w:r>
    </w:p>
    <w:p>
      <w:r>
        <w:t>1.051.700</w:t>
      </w:r>
    </w:p>
    <w:p>
      <w:r>
        <w:t>769</w:t>
      </w:r>
    </w:p>
    <w:p>
      <w:r>
        <w:t>22.0021.1219</w:t>
      </w:r>
    </w:p>
    <w:p>
      <w:r>
        <w:t>Co cục máu đông (tên khác: Co cục máu)</w:t>
      </w:r>
    </w:p>
    <w:p>
      <w:r>
        <w:t>Co cục máu đông (tên khác: Co cục máu)</w:t>
      </w:r>
    </w:p>
    <w:p>
      <w:r>
        <w:t>16.000</w:t>
      </w:r>
    </w:p>
    <w:p>
      <w:r>
        <w:t>770</w:t>
      </w:r>
    </w:p>
    <w:p>
      <w:r>
        <w:t>22.0014.1242</w:t>
      </w:r>
    </w:p>
    <w:p>
      <w:r>
        <w:t>Định lượng Fibrinogen (tên khác: Định lượng yếu tố I), phương pháp Clauss- phương pháp trực tiếp, bằng máy bán tự động</w:t>
      </w:r>
    </w:p>
    <w:p>
      <w:r>
        <w:t>Định lượng Fibrinogen (tên khác: Định lượng yếu tố I), phương pháp Clauss- phương pháp trực tiếp, bằng máy bán tự động</w:t>
      </w:r>
    </w:p>
    <w:p>
      <w:r>
        <w:t>110.300</w:t>
      </w:r>
    </w:p>
    <w:p>
      <w:r>
        <w:t>771</w:t>
      </w:r>
    </w:p>
    <w:p>
      <w:r>
        <w:t>22.0013.1242</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110.300</w:t>
      </w:r>
    </w:p>
    <w:p>
      <w:r>
        <w:t>772</w:t>
      </w:r>
    </w:p>
    <w:p>
      <w:r>
        <w:t>22.0047.1247</w:t>
      </w:r>
    </w:p>
    <w:p>
      <w:r>
        <w:t>Định lượng hoạt tính Protein C (Protein Activity)</w:t>
      </w:r>
    </w:p>
    <w:p>
      <w:r>
        <w:t>Định lượng hoạt tính Protein C (Protein Activity)</w:t>
      </w:r>
    </w:p>
    <w:p>
      <w:r>
        <w:t>248.800</w:t>
      </w:r>
    </w:p>
    <w:p>
      <w:r>
        <w:t>773</w:t>
      </w:r>
    </w:p>
    <w:p>
      <w:r>
        <w:t>22.0045.1247</w:t>
      </w:r>
    </w:p>
    <w:p>
      <w:r>
        <w:t>Định lượng Protein C toàn phần (Protein C Antigen)</w:t>
      </w:r>
    </w:p>
    <w:p>
      <w:r>
        <w:t>Định lượng Protein C toàn phần (Protein C Antigen)</w:t>
      </w:r>
    </w:p>
    <w:p>
      <w:r>
        <w:t>248.800</w:t>
      </w:r>
    </w:p>
    <w:p>
      <w:r>
        <w:t>774</w:t>
      </w:r>
    </w:p>
    <w:p>
      <w:r>
        <w:t>22.0012.1254</w:t>
      </w:r>
    </w:p>
    <w:p>
      <w:r>
        <w:t>Định lượng Fibrinogen (tên khác: Định lượng yếu tố I), phương pháp gián tiếp, bằng máy bán tự động</w:t>
      </w:r>
    </w:p>
    <w:p>
      <w:r>
        <w:t>Định lượng Fibrinogen (tên khác: Định lượng yếu tố I), phương pháp gián tiếp, bằng máy bán tự động</w:t>
      </w:r>
    </w:p>
    <w:p>
      <w:r>
        <w:t>60.800</w:t>
      </w:r>
    </w:p>
    <w:p>
      <w:r>
        <w:t>775</w:t>
      </w:r>
    </w:p>
    <w:p>
      <w:r>
        <w:t>22.0011.1254</w:t>
      </w:r>
    </w:p>
    <w:p>
      <w:r>
        <w:t>Định lượng Fibrinogen (tên khác: Định lượng yếu tố I), phương pháp gián tiếp, bằng máy tự động</w:t>
      </w:r>
    </w:p>
    <w:p>
      <w:r>
        <w:t>Định lượng Fibrinogen (tên khác: Định lượng yếu tố I), phương pháp gián tiếp, bằng máy tự động</w:t>
      </w:r>
    </w:p>
    <w:p>
      <w:r>
        <w:t>60.800</w:t>
      </w:r>
    </w:p>
    <w:p>
      <w:r>
        <w:t>776</w:t>
      </w:r>
    </w:p>
    <w:p>
      <w:r>
        <w:t>22.0279.1269</w:t>
      </w:r>
    </w:p>
    <w:p>
      <w:r>
        <w:t>Định nhóm máu hệ ABO (kỹ thuật ống nghiệm)</w:t>
      </w:r>
    </w:p>
    <w:p>
      <w:r>
        <w:t>Định nhóm máu hệ ABO (kỹ thuật ống nghiệm)</w:t>
      </w:r>
    </w:p>
    <w:p>
      <w:r>
        <w:t>42.100</w:t>
      </w:r>
    </w:p>
    <w:p>
      <w:r>
        <w:t>777</w:t>
      </w:r>
    </w:p>
    <w:p>
      <w:r>
        <w:t>22.0280.1269</w:t>
      </w:r>
    </w:p>
    <w:p>
      <w:r>
        <w:t>Định nhóm máu hệ ABO (kỹ thuật phiến đá)</w:t>
      </w:r>
    </w:p>
    <w:p>
      <w:r>
        <w:t>Định nhóm máu hệ ABO (kỹ thuật phiến đá)</w:t>
      </w:r>
    </w:p>
    <w:p>
      <w:r>
        <w:t>42.100</w:t>
      </w:r>
    </w:p>
    <w:p>
      <w:r>
        <w:t>778</w:t>
      </w:r>
    </w:p>
    <w:p>
      <w:r>
        <w:t>22.0283.1269</w:t>
      </w:r>
    </w:p>
    <w:p>
      <w:r>
        <w:t>Định nhóm máu hệ ABO (kỹ thuật trên giấy)</w:t>
      </w:r>
    </w:p>
    <w:p>
      <w:r>
        <w:t>Định nhóm máu hệ ABO (kỹ thuật trên giấy)</w:t>
      </w:r>
    </w:p>
    <w:p>
      <w:r>
        <w:t>42.100</w:t>
      </w:r>
    </w:p>
    <w:p>
      <w:r>
        <w:t>779</w:t>
      </w:r>
    </w:p>
    <w:p>
      <w:r>
        <w:t>22.0291.1280</w:t>
      </w:r>
    </w:p>
    <w:p>
      <w:r>
        <w:t>Định nhóm máu hệ Rh(D) (kỹ thuật ống nghiệm)</w:t>
      </w:r>
    </w:p>
    <w:p>
      <w:r>
        <w:t>Định nhóm máu hệ Rh(D) (kỹ thuật ống nghiệm)</w:t>
      </w:r>
    </w:p>
    <w:p>
      <w:r>
        <w:t>33.500</w:t>
      </w:r>
    </w:p>
    <w:p>
      <w:r>
        <w:t>780</w:t>
      </w:r>
    </w:p>
    <w:p>
      <w:r>
        <w:t>22.0292.1280</w:t>
      </w:r>
    </w:p>
    <w:p>
      <w:r>
        <w:t>Định nhóm máu hệ Rh(D) (kỹ thuật phiến đá)</w:t>
      </w:r>
    </w:p>
    <w:p>
      <w:r>
        <w:t>Định nhóm máu hệ Rh(D) (kỹ thuật phiến đá)</w:t>
      </w:r>
    </w:p>
    <w:p>
      <w:r>
        <w:t>33.500</w:t>
      </w:r>
    </w:p>
    <w:p>
      <w:r>
        <w:t>781</w:t>
      </w:r>
    </w:p>
    <w:p>
      <w:r>
        <w:t>22.0161.1292</w:t>
      </w:r>
    </w:p>
    <w:p>
      <w:r>
        <w:t>Định lượng huyết sắc tố (hemoglobin) bằng quang kế</w:t>
      </w:r>
    </w:p>
    <w:p>
      <w:r>
        <w:t>Định lượng huyết sắc tố (hemoglobin) bằng quang kế</w:t>
      </w:r>
    </w:p>
    <w:p>
      <w:r>
        <w:t>32.300</w:t>
      </w:r>
    </w:p>
    <w:p>
      <w:r>
        <w:t>782</w:t>
      </w:r>
    </w:p>
    <w:p>
      <w:r>
        <w:t>22.0123.1297</w:t>
      </w:r>
    </w:p>
    <w:p>
      <w:r>
        <w:t>Huyết đồ (bằng phương pháp thủ công)</w:t>
      </w:r>
    </w:p>
    <w:p>
      <w:r>
        <w:t>Huyết đồ (bằng phương pháp thủ công)</w:t>
      </w:r>
    </w:p>
    <w:p>
      <w:r>
        <w:t>70.800</w:t>
      </w:r>
    </w:p>
    <w:p>
      <w:r>
        <w:t>783</w:t>
      </w:r>
    </w:p>
    <w:p>
      <w:r>
        <w:t>22.0125.1298</w:t>
      </w:r>
    </w:p>
    <w:p>
      <w:r>
        <w:t>Huyết đồ (bằng máy đếm laser)</w:t>
      </w:r>
    </w:p>
    <w:p>
      <w:r>
        <w:t>Huyết đồ (bằng máy đếm laser)</w:t>
      </w:r>
    </w:p>
    <w:p>
      <w:r>
        <w:t>74.600</w:t>
      </w:r>
    </w:p>
    <w:p>
      <w:r>
        <w:t>784</w:t>
      </w:r>
    </w:p>
    <w:p>
      <w:r>
        <w:t>22.0124.1298</w:t>
      </w:r>
    </w:p>
    <w:p>
      <w:r>
        <w:t>Huyết đồ (bằng máy đếm tổng trở)</w:t>
      </w:r>
    </w:p>
    <w:p>
      <w:r>
        <w:t>Huyết đồ (bằng máy đếm tổng trở)</w:t>
      </w:r>
    </w:p>
    <w:p>
      <w:r>
        <w:t>74.600</w:t>
      </w:r>
    </w:p>
    <w:p>
      <w:r>
        <w:t>785</w:t>
      </w:r>
    </w:p>
    <w:p>
      <w:r>
        <w:t>22.0143.1303</w:t>
      </w:r>
    </w:p>
    <w:p>
      <w:r>
        <w:t>Máu lắng (bằng máy tự động)</w:t>
      </w:r>
    </w:p>
    <w:p>
      <w:r>
        <w:t>Máu lắng (bằng máy tự động)</w:t>
      </w:r>
    </w:p>
    <w:p>
      <w:r>
        <w:t>37.300</w:t>
      </w:r>
    </w:p>
    <w:p>
      <w:r>
        <w:t>786</w:t>
      </w:r>
    </w:p>
    <w:p>
      <w:r>
        <w:t>22.0142.1304</w:t>
      </w:r>
    </w:p>
    <w:p>
      <w:r>
        <w:t>Máu lắng (bằng phương pháp thủ công)</w:t>
      </w:r>
    </w:p>
    <w:p>
      <w:r>
        <w:t>Máu lắng (bằng phương pháp thủ công)</w:t>
      </w:r>
    </w:p>
    <w:p>
      <w:r>
        <w:t>24.800</w:t>
      </w:r>
    </w:p>
    <w:p>
      <w:r>
        <w:t>787</w:t>
      </w:r>
    </w:p>
    <w:p>
      <w:r>
        <w:t>22.0052.1309</w:t>
      </w:r>
    </w:p>
    <w:p>
      <w:r>
        <w:t>Nghiệm pháp sinh Thromboplastin (T.G.T: Thromboplastin Generation Test)</w:t>
      </w:r>
    </w:p>
    <w:p>
      <w:r>
        <w:t>Nghiệm pháp sinh Thromboplastin (T.G.T: Thromboplastin Generation Test)</w:t>
      </w:r>
    </w:p>
    <w:p>
      <w:r>
        <w:t>320.000</w:t>
      </w:r>
    </w:p>
    <w:p>
      <w:r>
        <w:t>788</w:t>
      </w:r>
    </w:p>
    <w:p>
      <w:r>
        <w:t>22.0020.1347</w:t>
      </w:r>
    </w:p>
    <w:p>
      <w:r>
        <w:t>Thời gian máu chảy phương pháp Ivy</w:t>
      </w:r>
    </w:p>
    <w:p>
      <w:r>
        <w:t>Thời gian máu chảy phương pháp Ivy</w:t>
      </w:r>
    </w:p>
    <w:p>
      <w:r>
        <w:t>52.100</w:t>
      </w:r>
    </w:p>
    <w:p>
      <w:r>
        <w:t>789</w:t>
      </w:r>
    </w:p>
    <w:p>
      <w:r>
        <w:t>22.0019.1348</w:t>
      </w:r>
    </w:p>
    <w:p>
      <w:r>
        <w:t>Thời gian máu chảy phương pháp Duke</w:t>
      </w:r>
    </w:p>
    <w:p>
      <w:r>
        <w:t>Thời gian máu chảy phương pháp Duke</w:t>
      </w:r>
    </w:p>
    <w:p>
      <w:r>
        <w:t>13.600</w:t>
      </w:r>
    </w:p>
    <w:p>
      <w:r>
        <w:t>790</w:t>
      </w:r>
    </w:p>
    <w:p>
      <w:r>
        <w:t>01.0285.1349</w:t>
      </w:r>
    </w:p>
    <w:p>
      <w:r>
        <w:t>Xét nghiệm đông máu nhanh tại giường</w:t>
      </w:r>
    </w:p>
    <w:p>
      <w:r>
        <w:t>Xét nghiệm đông máu nhanh tại giường</w:t>
      </w:r>
    </w:p>
    <w:p>
      <w:r>
        <w:t>13.600</w:t>
      </w:r>
    </w:p>
    <w:p>
      <w:r>
        <w:t>791</w:t>
      </w:r>
    </w:p>
    <w:p>
      <w:r>
        <w:t>01.0302.1350</w:t>
      </w:r>
    </w:p>
    <w:p>
      <w:r>
        <w:t>Xác định nhanh 1NR/PT/Quick % tại chỗ bằng máy cầm tay</w:t>
      </w:r>
    </w:p>
    <w:p>
      <w:r>
        <w:t>Xác định nhanh 1NR/PT/Quick % tại chỗ bằng máy cầm tay</w:t>
      </w:r>
    </w:p>
    <w:p>
      <w:r>
        <w:t>43.500</w:t>
      </w:r>
    </w:p>
    <w:p>
      <w:r>
        <w:t>792</w:t>
      </w:r>
    </w:p>
    <w:p>
      <w:r>
        <w:t>22.0003.1351</w:t>
      </w:r>
    </w:p>
    <w:p>
      <w:r>
        <w:t>Thời gian prothrombin (PT: Prothrombin Time), (Các tên khác: TQ; Tỷ lệ Prothrombin) phương pháp thủ công</w:t>
      </w:r>
    </w:p>
    <w:p>
      <w:r>
        <w:t>Thời gian prothrombin (PT: Prothrombin Time), (Các tên khác: TQ; Tỷ lệ Prothrombin) phương pháp thủ công</w:t>
      </w:r>
    </w:p>
    <w:p>
      <w:r>
        <w:t>59.500</w:t>
      </w:r>
    </w:p>
    <w:p>
      <w:r>
        <w:t>793</w:t>
      </w:r>
    </w:p>
    <w:p>
      <w:r>
        <w:t>22.0002.1352</w:t>
      </w:r>
    </w:p>
    <w:p>
      <w:r>
        <w:t>Thời gian prothrombin (PT: Prothrombin Time), (Các tên khác: TQ; Tỷ lệ Prothrombin) bằng máy bán tự động</w:t>
      </w:r>
    </w:p>
    <w:p>
      <w:r>
        <w:t>Thời gian prothrombin (PT: Prothrombin Time), (Các tên khác: TQ; Tỷ lệ Prothrombin) bằng máy bán tự động</w:t>
      </w:r>
    </w:p>
    <w:p>
      <w:r>
        <w:t>68.400</w:t>
      </w:r>
    </w:p>
    <w:p>
      <w:r>
        <w:t>794</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795</w:t>
      </w:r>
    </w:p>
    <w:p>
      <w:r>
        <w:t>22.0009.1353</w:t>
      </w:r>
    </w:p>
    <w:p>
      <w:r>
        <w:t>Thời gian thrombin (TT: Thrombin Time) bằng máy bán tự động</w:t>
      </w:r>
    </w:p>
    <w:p>
      <w:r>
        <w:t>Thời gian thrombin (TT: Thrombin Time) bằng máy bán tự động</w:t>
      </w:r>
    </w:p>
    <w:p>
      <w:r>
        <w:t>43.500</w:t>
      </w:r>
    </w:p>
    <w:p>
      <w:r>
        <w:t>796</w:t>
      </w:r>
    </w:p>
    <w:p>
      <w:r>
        <w:t>22.0008.1353</w:t>
      </w:r>
    </w:p>
    <w:p>
      <w:r>
        <w:t>Thời gian thrombin (TT: Thrombin Time) bằng máy tự động</w:t>
      </w:r>
    </w:p>
    <w:p>
      <w:r>
        <w:t>Thời gian thrombin (TT: Thrombin Time) bằng máy tự động</w:t>
      </w:r>
    </w:p>
    <w:p>
      <w:r>
        <w:t>43.500</w:t>
      </w:r>
    </w:p>
    <w:p>
      <w:r>
        <w:t>797</w:t>
      </w:r>
    </w:p>
    <w:p>
      <w:r>
        <w:t>22.0006.1354</w:t>
      </w:r>
    </w:p>
    <w:p>
      <w:r>
        <w:t>Thời gian thromboplastin một phần hoạt hóa (APTT: Activated Partial Thromboplastin Time) (tên khác: TCK) bằng máy bán tự động</w:t>
      </w:r>
    </w:p>
    <w:p>
      <w:r>
        <w:t>Thời gian thromboplastin một phần hoạt hóa (APTT: Activated Partial Thromboplastin Time) (tên khác: TCK) bằng máy bán tự động</w:t>
      </w:r>
    </w:p>
    <w:p>
      <w:r>
        <w:t>43.500</w:t>
      </w:r>
    </w:p>
    <w:p>
      <w:r>
        <w:t>798</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799</w:t>
      </w:r>
    </w:p>
    <w:p>
      <w:r>
        <w:t>22.0140.1360</w:t>
      </w:r>
    </w:p>
    <w:p>
      <w:r>
        <w:t>Tìm giun chỉ trong máu</w:t>
      </w:r>
    </w:p>
    <w:p>
      <w:r>
        <w:t>Tìm giun chỉ trong máu</w:t>
      </w:r>
    </w:p>
    <w:p>
      <w:r>
        <w:t>37.300</w:t>
      </w:r>
    </w:p>
    <w:p>
      <w:r>
        <w:t>800</w:t>
      </w:r>
    </w:p>
    <w:p>
      <w:r>
        <w:t>22.0122.1367</w:t>
      </w:r>
    </w:p>
    <w:p>
      <w:r>
        <w:t>Tổng phân tích tế bào máu ngoại vi bằng hệ thống tự động hoàn toàn (có nhuộm tiêu bản tự động)</w:t>
      </w:r>
    </w:p>
    <w:p>
      <w:r>
        <w:t>Tổng phân tích tế bào máu ngoại vi bằng hệ thống tự động hoàn toàn (có nhuộm tiêu bản tự động)</w:t>
      </w:r>
    </w:p>
    <w:p>
      <w:r>
        <w:t>114.300</w:t>
      </w:r>
    </w:p>
    <w:p>
      <w:r>
        <w:t>Cho tất cả các thông số. Áp dụng trong trường hợp thực hiện xét nghiệm bằng hệ thống 2 máy gồm máy đếm tự động được kết nối với máy kéo lam kính tự động.</w:t>
      </w:r>
    </w:p>
    <w:p>
      <w:r>
        <w:t>801</w:t>
      </w:r>
    </w:p>
    <w:p>
      <w:r>
        <w:t>22.0119.1368</w:t>
      </w:r>
    </w:p>
    <w:p>
      <w:r>
        <w:t>Phân tích tế bào máu ngoại vi (bằng phương pháp thủ công)</w:t>
      </w:r>
    </w:p>
    <w:p>
      <w:r>
        <w:t>Phân tích tế bào máu ngoại vi (bằng phương pháp thủ công)</w:t>
      </w:r>
    </w:p>
    <w:p>
      <w:r>
        <w:t>39.700</w:t>
      </w:r>
    </w:p>
    <w:p>
      <w:r>
        <w:t>802</w:t>
      </w:r>
    </w:p>
    <w:p>
      <w:r>
        <w:t>22.0121.1369</w:t>
      </w:r>
    </w:p>
    <w:p>
      <w:r>
        <w:t>Tổng phân tích tế bào máu ngoại vi (bằng máy đếm laser)</w:t>
      </w:r>
    </w:p>
    <w:p>
      <w:r>
        <w:t>Tổng phân tích tế bào máu ngoại vi (bằng máy đếm laser)</w:t>
      </w:r>
    </w:p>
    <w:p>
      <w:r>
        <w:t>49.700</w:t>
      </w:r>
    </w:p>
    <w:p>
      <w:r>
        <w:t>803</w:t>
      </w:r>
    </w:p>
    <w:p>
      <w:r>
        <w:t>22.0120.1370</w:t>
      </w:r>
    </w:p>
    <w:p>
      <w:r>
        <w:t>Tổng phân tích tế bào máu ngoại vi (bằng máy đếm tổng trở)</w:t>
      </w:r>
    </w:p>
    <w:p>
      <w:r>
        <w:t>Tổng phân tích tế bào máu ngoại vi (bằng máy đếm tổng trở)</w:t>
      </w:r>
    </w:p>
    <w:p>
      <w:r>
        <w:t>43.500</w:t>
      </w:r>
    </w:p>
    <w:p>
      <w:r>
        <w:t>804</w:t>
      </w:r>
    </w:p>
    <w:p>
      <w:r>
        <w:t>22.0163.1412</w:t>
      </w:r>
    </w:p>
    <w:p>
      <w:r>
        <w:t>Xét nghiệm số lượng và độ tập trung tiểu cầu (bằng phương pháp thủ công)</w:t>
      </w:r>
    </w:p>
    <w:p>
      <w:r>
        <w:t>Xét nghiệm số lượng và độ tập trung tiểu cầu (bằng phương pháp thủ công)</w:t>
      </w:r>
    </w:p>
    <w:p>
      <w:r>
        <w:t>37.300</w:t>
      </w:r>
    </w:p>
    <w:p>
      <w:r>
        <w:t>805</w:t>
      </w:r>
    </w:p>
    <w:p>
      <w:r>
        <w:t>02.0576.1421</w:t>
      </w:r>
    </w:p>
    <w:p>
      <w:r>
        <w:t>Định lượng ELISA chẩn đoán dị ứng thuốc (đối với 1 loại thuốc)</w:t>
      </w:r>
    </w:p>
    <w:p>
      <w:r>
        <w:t>Định lượng ELISA chẩn đoán dị ứng thuốc (đối với 1 loại thuốc)</w:t>
      </w:r>
    </w:p>
    <w:p>
      <w:r>
        <w:t>459.900</w:t>
      </w:r>
    </w:p>
    <w:p>
      <w:r>
        <w:t>806</w:t>
      </w:r>
    </w:p>
    <w:p>
      <w:r>
        <w:t>02.0521.1442</w:t>
      </w:r>
    </w:p>
    <w:p>
      <w:r>
        <w:t>Định lượng kháng thể kháng Phospholipid IgG/IgM</w:t>
      </w:r>
    </w:p>
    <w:p>
      <w:r>
        <w:t>Định lượng kháng thể kháng Phospholipid IgG/IgM</w:t>
      </w:r>
    </w:p>
    <w:p>
      <w:r>
        <w:t>607.200</w:t>
      </w:r>
    </w:p>
    <w:p>
      <w:r>
        <w:t>807</w:t>
      </w:r>
    </w:p>
    <w:p>
      <w:r>
        <w:t>23.0032.1468</w:t>
      </w:r>
    </w:p>
    <w:p>
      <w:r>
        <w:t>Định lượng CA 125 (cancer antigen 125) [Máu]</w:t>
      </w:r>
    </w:p>
    <w:p>
      <w:r>
        <w:t>Định lượng CA 125 (cancer antigen 125) [Máu]</w:t>
      </w:r>
    </w:p>
    <w:p>
      <w:r>
        <w:t>144.200</w:t>
      </w:r>
    </w:p>
    <w:p>
      <w:r>
        <w:t>808</w:t>
      </w:r>
    </w:p>
    <w:p>
      <w:r>
        <w:t>23.0034.1469</w:t>
      </w:r>
    </w:p>
    <w:p>
      <w:r>
        <w:t>Định lượng CA 15-3 (Cancer Antigen 15-3) [Máu]</w:t>
      </w:r>
    </w:p>
    <w:p>
      <w:r>
        <w:t>Định lượng CA 15-3 (Cancer Antigen 15-3) [Máu]</w:t>
      </w:r>
    </w:p>
    <w:p>
      <w:r>
        <w:t>156.200</w:t>
      </w:r>
    </w:p>
    <w:p>
      <w:r>
        <w:t>809</w:t>
      </w:r>
    </w:p>
    <w:p>
      <w:r>
        <w:t>23.0033.1470</w:t>
      </w:r>
    </w:p>
    <w:p>
      <w:r>
        <w:t>Định lượng CA 19-9 (Carbohydrate Antigen 19-9) [Máu]</w:t>
      </w:r>
    </w:p>
    <w:p>
      <w:r>
        <w:t>Định lượng CA 19-9 (Carbohydrate Antigen 19-9) [Máu]</w:t>
      </w:r>
    </w:p>
    <w:p>
      <w:r>
        <w:t>144.200</w:t>
      </w:r>
    </w:p>
    <w:p>
      <w:r>
        <w:t>810</w:t>
      </w:r>
    </w:p>
    <w:p>
      <w:r>
        <w:t>23.0035.1471</w:t>
      </w:r>
    </w:p>
    <w:p>
      <w:r>
        <w:t>Định lượng CA 72-4 (Cancer Antigen 72-4) [Máu]</w:t>
      </w:r>
    </w:p>
    <w:p>
      <w:r>
        <w:t>Định lượng CA 72-4 (Cancer Antigen 72-4) [Máu]</w:t>
      </w:r>
    </w:p>
    <w:p>
      <w:r>
        <w:t>139.200</w:t>
      </w:r>
    </w:p>
    <w:p>
      <w:r>
        <w:t>811</w:t>
      </w:r>
    </w:p>
    <w:p>
      <w:r>
        <w:t>23.0030.1472</w:t>
      </w:r>
    </w:p>
    <w:p>
      <w:r>
        <w:t>Định lượng Canxi ion hóa [Máu]</w:t>
      </w:r>
    </w:p>
    <w:p>
      <w:r>
        <w:t>Định lượng Canxi ion hóa [Máu]</w:t>
      </w:r>
    </w:p>
    <w:p>
      <w:r>
        <w:t>16.800</w:t>
      </w:r>
    </w:p>
    <w:p>
      <w:r>
        <w:t>Chỉ thanh toán khi định lượng trực tiếp.</w:t>
      </w:r>
    </w:p>
    <w:p>
      <w:r>
        <w:t>812</w:t>
      </w:r>
    </w:p>
    <w:p>
      <w:r>
        <w:t>23.0029.1473</w:t>
      </w:r>
    </w:p>
    <w:p>
      <w:r>
        <w:t>Định lượng Canxi toàn phần [Máu]</w:t>
      </w:r>
    </w:p>
    <w:p>
      <w:r>
        <w:t>Định lượng Canxi toàn phần [Máu]</w:t>
      </w:r>
    </w:p>
    <w:p>
      <w:r>
        <w:t>13.400</w:t>
      </w:r>
    </w:p>
    <w:p>
      <w:r>
        <w:t>813</w:t>
      </w:r>
    </w:p>
    <w:p>
      <w:r>
        <w:t>23.0036.1474</w:t>
      </w:r>
    </w:p>
    <w:p>
      <w:r>
        <w:t>Định lượng Calcitonin [Máu]</w:t>
      </w:r>
    </w:p>
    <w:p>
      <w:r>
        <w:t>Định lượng Calcitonin [Máu]</w:t>
      </w:r>
    </w:p>
    <w:p>
      <w:r>
        <w:t>139.200</w:t>
      </w:r>
    </w:p>
    <w:p>
      <w:r>
        <w:t>814</w:t>
      </w:r>
    </w:p>
    <w:p>
      <w:r>
        <w:t>23.0050.1484</w:t>
      </w:r>
    </w:p>
    <w:p>
      <w:r>
        <w:t>Định lượng CRP hs (C-Reactive Protein high sesitivity) [Máu]</w:t>
      </w:r>
    </w:p>
    <w:p>
      <w:r>
        <w:t>Định lượng CRP hs (C-Reactive Protein high sesitivity) [Máu]</w:t>
      </w:r>
    </w:p>
    <w:p>
      <w:r>
        <w:t>56.100</w:t>
      </w:r>
    </w:p>
    <w:p>
      <w:r>
        <w:t>815</w:t>
      </w:r>
    </w:p>
    <w:p>
      <w:r>
        <w:t>23.0058.1487</w:t>
      </w:r>
    </w:p>
    <w:p>
      <w:r>
        <w:t>Điện giải đồ (Na, K, Cl) [Máu]</w:t>
      </w:r>
    </w:p>
    <w:p>
      <w:r>
        <w:t>Điện giải đồ (Na, K, Cl) [Máu]</w:t>
      </w:r>
    </w:p>
    <w:p>
      <w:r>
        <w:t>30.200</w:t>
      </w:r>
    </w:p>
    <w:p>
      <w:r>
        <w:t>Áp dụng cho cả trường hợp cho kết quả nhiều hơn 3 chỉ số</w:t>
      </w:r>
    </w:p>
    <w:p>
      <w:r>
        <w:t>816</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817</w:t>
      </w:r>
    </w:p>
    <w:p>
      <w:r>
        <w:t>23.0214.1493</w:t>
      </w:r>
    </w:p>
    <w:p>
      <w:r>
        <w:t>Định lượng Bilirubin toàn phần [dịch]</w:t>
      </w:r>
    </w:p>
    <w:p>
      <w:r>
        <w:t>Định lượng Bilirubin toàn phần [dịch]</w:t>
      </w:r>
    </w:p>
    <w:p>
      <w:r>
        <w:t>22.400</w:t>
      </w:r>
    </w:p>
    <w:p>
      <w:r>
        <w:t>Không thanh toán đối với các xét nghiệm Bilirubin gián tiếp; Tỷ lệ A/G là những xét nghiệm có thể ngoại suy được.</w:t>
      </w:r>
    </w:p>
    <w:p>
      <w:r>
        <w:t>818</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819</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820</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821</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822</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823</w:t>
      </w:r>
    </w:p>
    <w:p>
      <w:r>
        <w:t>23.0003.1494</w:t>
      </w:r>
    </w:p>
    <w:p>
      <w:r>
        <w:t>Định lượng Acid Uric [Máu]</w:t>
      </w:r>
    </w:p>
    <w:p>
      <w:r>
        <w:t>Định lượng Acid Uric [Máu]</w:t>
      </w:r>
    </w:p>
    <w:p>
      <w:r>
        <w:t>22.400</w:t>
      </w:r>
    </w:p>
    <w:p>
      <w:r>
        <w:t>Mỗi chất</w:t>
      </w:r>
    </w:p>
    <w:p>
      <w:r>
        <w:t>824</w:t>
      </w:r>
    </w:p>
    <w:p>
      <w:r>
        <w:t>23.0007.1494</w:t>
      </w:r>
    </w:p>
    <w:p>
      <w:r>
        <w:t>Định lượng Albumin [Máu]</w:t>
      </w:r>
    </w:p>
    <w:p>
      <w:r>
        <w:t>Định lượng Albumin [Máu]</w:t>
      </w:r>
    </w:p>
    <w:p>
      <w:r>
        <w:t>22.400</w:t>
      </w:r>
    </w:p>
    <w:p>
      <w:r>
        <w:t>Mỗi chất</w:t>
      </w:r>
    </w:p>
    <w:p>
      <w:r>
        <w:t>825</w:t>
      </w:r>
    </w:p>
    <w:p>
      <w:r>
        <w:t>23.0051.1494</w:t>
      </w:r>
    </w:p>
    <w:p>
      <w:r>
        <w:t>Định lượng Creatinin (máu)</w:t>
      </w:r>
    </w:p>
    <w:p>
      <w:r>
        <w:t>Định lượng Creatinin (máu)</w:t>
      </w:r>
    </w:p>
    <w:p>
      <w:r>
        <w:t>22.400</w:t>
      </w:r>
    </w:p>
    <w:p>
      <w:r>
        <w:t>Mỗi chất</w:t>
      </w:r>
    </w:p>
    <w:p>
      <w:r>
        <w:t>826</w:t>
      </w:r>
    </w:p>
    <w:p>
      <w:r>
        <w:t>23.0216.1494</w:t>
      </w:r>
    </w:p>
    <w:p>
      <w:r>
        <w:t>Định lượng Creatinin [dịch]</w:t>
      </w:r>
    </w:p>
    <w:p>
      <w:r>
        <w:t>Định lượng Creatinin [dịch]</w:t>
      </w:r>
    </w:p>
    <w:p>
      <w:r>
        <w:t>22.400</w:t>
      </w:r>
    </w:p>
    <w:p>
      <w:r>
        <w:t>Mỗi chất</w:t>
      </w:r>
    </w:p>
    <w:p>
      <w:r>
        <w:t>827</w:t>
      </w:r>
    </w:p>
    <w:p>
      <w:r>
        <w:t>23.0076.1494</w:t>
      </w:r>
    </w:p>
    <w:p>
      <w:r>
        <w:t>Định lượng Globulin [Máu]</w:t>
      </w:r>
    </w:p>
    <w:p>
      <w:r>
        <w:t>Định lượng Globulin [Máu]</w:t>
      </w:r>
    </w:p>
    <w:p>
      <w:r>
        <w:t>22.400</w:t>
      </w:r>
    </w:p>
    <w:p>
      <w:r>
        <w:t>Mỗi chất</w:t>
      </w:r>
    </w:p>
    <w:p>
      <w:r>
        <w:t>828</w:t>
      </w:r>
    </w:p>
    <w:p>
      <w:r>
        <w:t>23.0075.1494</w:t>
      </w:r>
    </w:p>
    <w:p>
      <w:r>
        <w:t>Định lượng Glucose [Máu]</w:t>
      </w:r>
    </w:p>
    <w:p>
      <w:r>
        <w:t>Định lượng Glucose [Máu]</w:t>
      </w:r>
    </w:p>
    <w:p>
      <w:r>
        <w:t>22.400</w:t>
      </w:r>
    </w:p>
    <w:p>
      <w:r>
        <w:t>Mỗi chất</w:t>
      </w:r>
    </w:p>
    <w:p>
      <w:r>
        <w:t>829</w:t>
      </w:r>
    </w:p>
    <w:p>
      <w:r>
        <w:t>23.0128.1494</w:t>
      </w:r>
    </w:p>
    <w:p>
      <w:r>
        <w:t>Định lượng Phospho (máu)</w:t>
      </w:r>
    </w:p>
    <w:p>
      <w:r>
        <w:t>Định lượng Phospho (máu)</w:t>
      </w:r>
    </w:p>
    <w:p>
      <w:r>
        <w:t>22.400</w:t>
      </w:r>
    </w:p>
    <w:p>
      <w:r>
        <w:t>Mỗi chất</w:t>
      </w:r>
    </w:p>
    <w:p>
      <w:r>
        <w:t>830</w:t>
      </w:r>
    </w:p>
    <w:p>
      <w:r>
        <w:t>23.0219.1494</w:t>
      </w:r>
    </w:p>
    <w:p>
      <w:r>
        <w:t>Định lượng Protein [dịch chọc dò]</w:t>
      </w:r>
    </w:p>
    <w:p>
      <w:r>
        <w:t>Định lượng Protein [dịch chọc dò]</w:t>
      </w:r>
    </w:p>
    <w:p>
      <w:r>
        <w:t>22.400</w:t>
      </w:r>
    </w:p>
    <w:p>
      <w:r>
        <w:t>Mỗi chất</w:t>
      </w:r>
    </w:p>
    <w:p>
      <w:r>
        <w:t>831</w:t>
      </w:r>
    </w:p>
    <w:p>
      <w:r>
        <w:t>23.0133.1494</w:t>
      </w:r>
    </w:p>
    <w:p>
      <w:r>
        <w:t>Định lượng Protein toàn phần [Máu]</w:t>
      </w:r>
    </w:p>
    <w:p>
      <w:r>
        <w:t>Định lượng Protein toàn phần [Máu]</w:t>
      </w:r>
    </w:p>
    <w:p>
      <w:r>
        <w:t>22.400</w:t>
      </w:r>
    </w:p>
    <w:p>
      <w:r>
        <w:t>Mỗi chất</w:t>
      </w:r>
    </w:p>
    <w:p>
      <w:r>
        <w:t>832</w:t>
      </w:r>
    </w:p>
    <w:p>
      <w:r>
        <w:t>23.0223.1494</w:t>
      </w:r>
    </w:p>
    <w:p>
      <w:r>
        <w:t>Định lượng Urê [dịch]</w:t>
      </w:r>
    </w:p>
    <w:p>
      <w:r>
        <w:t>Định lượng Urê [dịch]</w:t>
      </w:r>
    </w:p>
    <w:p>
      <w:r>
        <w:t>22.400</w:t>
      </w:r>
    </w:p>
    <w:p>
      <w:r>
        <w:t>Mỗi chất</w:t>
      </w:r>
    </w:p>
    <w:p>
      <w:r>
        <w:t>833</w:t>
      </w:r>
    </w:p>
    <w:p>
      <w:r>
        <w:t>23.0166.1494</w:t>
      </w:r>
    </w:p>
    <w:p>
      <w:r>
        <w:t>Định lượng Urê máu [Máu]</w:t>
      </w:r>
    </w:p>
    <w:p>
      <w:r>
        <w:t>Định lượng Urê máu [Máu]</w:t>
      </w:r>
    </w:p>
    <w:p>
      <w:r>
        <w:t>22.400</w:t>
      </w:r>
    </w:p>
    <w:p>
      <w:r>
        <w:t>Mỗi chất</w:t>
      </w:r>
    </w:p>
    <w:p>
      <w:r>
        <w:t>834</w:t>
      </w:r>
    </w:p>
    <w:p>
      <w:r>
        <w:t>23.0010.1494</w:t>
      </w:r>
    </w:p>
    <w:p>
      <w:r>
        <w:t>Đo hoạt độ Amylase [Máu]</w:t>
      </w:r>
    </w:p>
    <w:p>
      <w:r>
        <w:t>Đo hoạt độ Amylase [Máu]</w:t>
      </w:r>
    </w:p>
    <w:p>
      <w:r>
        <w:t>22.400</w:t>
      </w:r>
    </w:p>
    <w:p>
      <w:r>
        <w:t>Mỗi chất</w:t>
      </w:r>
    </w:p>
    <w:p>
      <w:r>
        <w:t>835</w:t>
      </w:r>
    </w:p>
    <w:p>
      <w:r>
        <w:t>23.0041.1506</w:t>
      </w:r>
    </w:p>
    <w:p>
      <w:r>
        <w:t>Định lượng Cholesterol toàn phần (máu)</w:t>
      </w:r>
    </w:p>
    <w:p>
      <w:r>
        <w:t>Định lượng Cholesterol toàn phần (máu)</w:t>
      </w:r>
    </w:p>
    <w:p>
      <w:r>
        <w:t>28.000</w:t>
      </w:r>
    </w:p>
    <w:p>
      <w:r>
        <w:t>836</w:t>
      </w:r>
    </w:p>
    <w:p>
      <w:r>
        <w:t>23.0215.1506</w:t>
      </w:r>
    </w:p>
    <w:p>
      <w:r>
        <w:t>Định lượng Cholesterol toàn phần [dịch chọc dò]</w:t>
      </w:r>
    </w:p>
    <w:p>
      <w:r>
        <w:t>Định lượng Cholesterol toàn phần [dịch chọc dò]</w:t>
      </w:r>
    </w:p>
    <w:p>
      <w:r>
        <w:t>28.000</w:t>
      </w:r>
    </w:p>
    <w:p>
      <w:r>
        <w:t>837</w:t>
      </w:r>
    </w:p>
    <w:p>
      <w:r>
        <w:t>23.0084.1506</w:t>
      </w:r>
    </w:p>
    <w:p>
      <w:r>
        <w:t>Định lượng HDL-C (High density lipoprotein Cholesterol) [Máu]</w:t>
      </w:r>
    </w:p>
    <w:p>
      <w:r>
        <w:t>Định lượng HDL-C (High density lipoprotein Cholesterol) [Máu]</w:t>
      </w:r>
    </w:p>
    <w:p>
      <w:r>
        <w:t>28.000</w:t>
      </w:r>
    </w:p>
    <w:p>
      <w:r>
        <w:t>838</w:t>
      </w:r>
    </w:p>
    <w:p>
      <w:r>
        <w:t>23.0112.1506</w:t>
      </w:r>
    </w:p>
    <w:p>
      <w:r>
        <w:t>Định lượng LDL-C (Low density lipoprotein Cholesterol) [Máu]</w:t>
      </w:r>
    </w:p>
    <w:p>
      <w:r>
        <w:t>Định lượng LDL-C (Low density lipoprotein Cholesterol) [Máu]</w:t>
      </w:r>
    </w:p>
    <w:p>
      <w:r>
        <w:t>28.000</w:t>
      </w:r>
    </w:p>
    <w:p>
      <w:r>
        <w:t>839</w:t>
      </w:r>
    </w:p>
    <w:p>
      <w:r>
        <w:t>23.0158.1506</w:t>
      </w:r>
    </w:p>
    <w:p>
      <w:r>
        <w:t>Định lượng Triglycerid (máu) [Máu]</w:t>
      </w:r>
    </w:p>
    <w:p>
      <w:r>
        <w:t>Định lượng Triglycerid (máu) [Máu]</w:t>
      </w:r>
    </w:p>
    <w:p>
      <w:r>
        <w:t>28.000</w:t>
      </w:r>
    </w:p>
    <w:p>
      <w:r>
        <w:t>840</w:t>
      </w:r>
    </w:p>
    <w:p>
      <w:r>
        <w:t>23.0221.1506</w:t>
      </w:r>
    </w:p>
    <w:p>
      <w:r>
        <w:t>Định lượng Triglycerid [dịch chọc dò]</w:t>
      </w:r>
    </w:p>
    <w:p>
      <w:r>
        <w:t>Định lượng Triglycerid [dịch chọc dò]</w:t>
      </w:r>
    </w:p>
    <w:p>
      <w:r>
        <w:t>28.000</w:t>
      </w:r>
    </w:p>
    <w:p>
      <w:r>
        <w:t>841</w:t>
      </w:r>
    </w:p>
    <w:p>
      <w:r>
        <w:t>23.0040.1507</w:t>
      </w:r>
    </w:p>
    <w:p>
      <w:r>
        <w:t>Đo hoạt độ Cholinesterase (ChE) [Máu]</w:t>
      </w:r>
    </w:p>
    <w:p>
      <w:r>
        <w:t>Đo hoạt độ Cholinesterase (ChE) [Máu]</w:t>
      </w:r>
    </w:p>
    <w:p>
      <w:r>
        <w:t>28.000</w:t>
      </w:r>
    </w:p>
    <w:p>
      <w:r>
        <w:t>842</w:t>
      </w:r>
    </w:p>
    <w:p>
      <w:r>
        <w:t>01.0281.1510</w:t>
      </w:r>
    </w:p>
    <w:p>
      <w:r>
        <w:t>Xét nghiệm đường máu mao mạch tại giường (một lần)</w:t>
      </w:r>
    </w:p>
    <w:p>
      <w:r>
        <w:t>Xét nghiệm đường máu mao mạch tại giường (một lần)</w:t>
      </w:r>
    </w:p>
    <w:p>
      <w:r>
        <w:t>16.000</w:t>
      </w:r>
    </w:p>
    <w:p>
      <w:r>
        <w:t>843</w:t>
      </w:r>
    </w:p>
    <w:p>
      <w:r>
        <w:t>23.0077.1518</w:t>
      </w:r>
    </w:p>
    <w:p>
      <w:r>
        <w:t>Đo hoạt độ GGT (Gama Glutamyl Transferase) [Máu]</w:t>
      </w:r>
    </w:p>
    <w:p>
      <w:r>
        <w:t>Đo hoạt độ GGT (Gama Glutamyl Transferase) [Máu]</w:t>
      </w:r>
    </w:p>
    <w:p>
      <w:r>
        <w:t>20.000</w:t>
      </w:r>
    </w:p>
    <w:p>
      <w:r>
        <w:t>844</w:t>
      </w:r>
    </w:p>
    <w:p>
      <w:r>
        <w:t>23.0083.1523</w:t>
      </w:r>
    </w:p>
    <w:p>
      <w:r>
        <w:t>Định lượng HbA1c [Máu]</w:t>
      </w:r>
    </w:p>
    <w:p>
      <w:r>
        <w:t>Định lượng HbA1c [Máu]</w:t>
      </w:r>
    </w:p>
    <w:p>
      <w:r>
        <w:t>105.300</w:t>
      </w:r>
    </w:p>
    <w:p>
      <w:r>
        <w:t>845</w:t>
      </w:r>
    </w:p>
    <w:p>
      <w:r>
        <w:t>23.0098.1529</w:t>
      </w:r>
    </w:p>
    <w:p>
      <w:r>
        <w:t>Định lượng Insulin [Máu]</w:t>
      </w:r>
    </w:p>
    <w:p>
      <w:r>
        <w:t>Định lượng Insulin [Máu]</w:t>
      </w:r>
    </w:p>
    <w:p>
      <w:r>
        <w:t>84.100</w:t>
      </w:r>
    </w:p>
    <w:p>
      <w:r>
        <w:t>846</w:t>
      </w:r>
    </w:p>
    <w:p>
      <w:r>
        <w:t>23.0218.1534</w:t>
      </w:r>
    </w:p>
    <w:p>
      <w:r>
        <w:t>Đo hoạt độ LDH (Lactat dehydrogenase) [dịch chọc dò]</w:t>
      </w:r>
    </w:p>
    <w:p>
      <w:r>
        <w:t>Đo hoạt độ LDH (Lactat dehydrogenase) [dịch chọc dò]</w:t>
      </w:r>
    </w:p>
    <w:p>
      <w:r>
        <w:t>28.000</w:t>
      </w:r>
    </w:p>
    <w:p>
      <w:r>
        <w:t>847</w:t>
      </w:r>
    </w:p>
    <w:p>
      <w:r>
        <w:t>23.0142.1557</w:t>
      </w:r>
    </w:p>
    <w:p>
      <w:r>
        <w:t>Định lượng RF (Rheumatoid Factor) [Máu]</w:t>
      </w:r>
    </w:p>
    <w:p>
      <w:r>
        <w:t>Định lượng RF (Rheumatoid Factor) [Máu]</w:t>
      </w:r>
    </w:p>
    <w:p>
      <w:r>
        <w:t>39.200</w:t>
      </w:r>
    </w:p>
    <w:p>
      <w:r>
        <w:t>848</w:t>
      </w:r>
    </w:p>
    <w:p>
      <w:r>
        <w:t>23.0173.1575</w:t>
      </w:r>
    </w:p>
    <w:p>
      <w:r>
        <w:t>Định tính Amphetamine (test nhanh) [niệu]</w:t>
      </w:r>
    </w:p>
    <w:p>
      <w:r>
        <w:t>Định tính Amphetamine (test nhanh) [niệu]</w:t>
      </w:r>
    </w:p>
    <w:p>
      <w:r>
        <w:t>44.800</w:t>
      </w:r>
    </w:p>
    <w:p>
      <w:r>
        <w:t>849</w:t>
      </w:r>
    </w:p>
    <w:p>
      <w:r>
        <w:t>23.0200.1579</w:t>
      </w:r>
    </w:p>
    <w:p>
      <w:r>
        <w:t>Điện di Protein nước tiểu (máy tự động)</w:t>
      </w:r>
    </w:p>
    <w:p>
      <w:r>
        <w:t>Điện di Protein nước tiểu (máy tự động)</w:t>
      </w:r>
    </w:p>
    <w:p>
      <w:r>
        <w:t>168.300</w:t>
      </w:r>
    </w:p>
    <w:p>
      <w:r>
        <w:t>850</w:t>
      </w:r>
    </w:p>
    <w:p>
      <w:r>
        <w:t>23.0172.1580</w:t>
      </w:r>
    </w:p>
    <w:p>
      <w:r>
        <w:t>Điện giải (Na, K, Cl) [niệu]</w:t>
      </w:r>
    </w:p>
    <w:p>
      <w:r>
        <w:t>Điện giải (Na, K, Cl) [niệu]</w:t>
      </w:r>
    </w:p>
    <w:p>
      <w:r>
        <w:t>30.200</w:t>
      </w:r>
    </w:p>
    <w:p>
      <w:r>
        <w:t>Áp dụng cho cả trường hợp cho kết quả nhiều hơn 3 chỉ số.</w:t>
      </w:r>
    </w:p>
    <w:p>
      <w:r>
        <w:t>851</w:t>
      </w:r>
    </w:p>
    <w:p>
      <w:r>
        <w:t>23.0186.1582</w:t>
      </w:r>
    </w:p>
    <w:p>
      <w:r>
        <w:t>Định tính Dưỡng chấp [niệu]</w:t>
      </w:r>
    </w:p>
    <w:p>
      <w:r>
        <w:t>Định tính Dưỡng chấp [niệu]</w:t>
      </w:r>
    </w:p>
    <w:p>
      <w:r>
        <w:t>22.400</w:t>
      </w:r>
    </w:p>
    <w:p>
      <w:r>
        <w:t>852</w:t>
      </w:r>
    </w:p>
    <w:p>
      <w:r>
        <w:t>23.0195.1589</w:t>
      </w:r>
    </w:p>
    <w:p>
      <w:r>
        <w:t>Định tính Codein (test nhanh) [niệu]</w:t>
      </w:r>
    </w:p>
    <w:p>
      <w:r>
        <w:t>Định tính Codein (test nhanh) [niệu]</w:t>
      </w:r>
    </w:p>
    <w:p>
      <w:r>
        <w:t>44.800</w:t>
      </w:r>
    </w:p>
    <w:p>
      <w:r>
        <w:t>853</w:t>
      </w:r>
    </w:p>
    <w:p>
      <w:r>
        <w:t>23.0194.1589</w:t>
      </w:r>
    </w:p>
    <w:p>
      <w:r>
        <w:t>Định tính Morphin (test nhanh) [niệu]</w:t>
      </w:r>
    </w:p>
    <w:p>
      <w:r>
        <w:t>Định tính Morphin (test nhanh) [niệu]</w:t>
      </w:r>
    </w:p>
    <w:p>
      <w:r>
        <w:t>44.800</w:t>
      </w:r>
    </w:p>
    <w:p>
      <w:r>
        <w:t>854</w:t>
      </w:r>
    </w:p>
    <w:p>
      <w:r>
        <w:t>06.0073.1589</w:t>
      </w:r>
    </w:p>
    <w:p>
      <w:r>
        <w:t>Test nhanh phát hiện chất opiat trong nước tiểu</w:t>
      </w:r>
    </w:p>
    <w:p>
      <w:r>
        <w:t>Test nhanh phát hiện chất opiat trong nước tiểu</w:t>
      </w:r>
    </w:p>
    <w:p>
      <w:r>
        <w:t>44.800</w:t>
      </w:r>
    </w:p>
    <w:p>
      <w:r>
        <w:t>855</w:t>
      </w:r>
    </w:p>
    <w:p>
      <w:r>
        <w:t>23.0197.1590</w:t>
      </w:r>
    </w:p>
    <w:p>
      <w:r>
        <w:t>Định lượng Phospho [niệu]</w:t>
      </w:r>
    </w:p>
    <w:p>
      <w:r>
        <w:t>Định lượng Phospho [niệu]</w:t>
      </w:r>
    </w:p>
    <w:p>
      <w:r>
        <w:t>21.200</w:t>
      </w:r>
    </w:p>
    <w:p>
      <w:r>
        <w:t>856</w:t>
      </w:r>
    </w:p>
    <w:p>
      <w:r>
        <w:t>23.0202.1592</w:t>
      </w:r>
    </w:p>
    <w:p>
      <w:r>
        <w:t>Định tính Protein Bence-Jones [niệu]</w:t>
      </w:r>
    </w:p>
    <w:p>
      <w:r>
        <w:t>Định tính Protein Bence-Jones [niệu]</w:t>
      </w:r>
    </w:p>
    <w:p>
      <w:r>
        <w:t>22.400</w:t>
      </w:r>
    </w:p>
    <w:p>
      <w:r>
        <w:t>857</w:t>
      </w:r>
    </w:p>
    <w:p>
      <w:r>
        <w:t>23.0201.1593</w:t>
      </w:r>
    </w:p>
    <w:p>
      <w:r>
        <w:t>Định lượng Protein (niệu)</w:t>
      </w:r>
    </w:p>
    <w:p>
      <w:r>
        <w:t>Định lượng Protein (niệu)</w:t>
      </w:r>
    </w:p>
    <w:p>
      <w:r>
        <w:t>14.400</w:t>
      </w:r>
    </w:p>
    <w:p>
      <w:r>
        <w:t>858</w:t>
      </w:r>
    </w:p>
    <w:p>
      <w:r>
        <w:t>22.0149.1594</w:t>
      </w:r>
    </w:p>
    <w:p>
      <w:r>
        <w:t>Xét nghiệm tế bào cặn nước tiểu (bằng phương pháp thủ công)</w:t>
      </w:r>
    </w:p>
    <w:p>
      <w:r>
        <w:t>Xét nghiệm tế bào cặn nước tiểu (bằng phương pháp thủ công)</w:t>
      </w:r>
    </w:p>
    <w:p>
      <w:r>
        <w:t>44.800</w:t>
      </w:r>
    </w:p>
    <w:p>
      <w:r>
        <w:t>859</w:t>
      </w:r>
    </w:p>
    <w:p>
      <w:r>
        <w:t>22.0150.1594</w:t>
      </w:r>
    </w:p>
    <w:p>
      <w:r>
        <w:t>Xét nghiệm tế bào trong nước tiểu (bằng máy tự động)</w:t>
      </w:r>
    </w:p>
    <w:p>
      <w:r>
        <w:t>Xét nghiệm tế bào trong nước tiểu (bằng máy tự động)</w:t>
      </w:r>
    </w:p>
    <w:p>
      <w:r>
        <w:t>44.800</w:t>
      </w:r>
    </w:p>
    <w:p>
      <w:r>
        <w:t>860</w:t>
      </w:r>
    </w:p>
    <w:p>
      <w:r>
        <w:t>23.0222.1596</w:t>
      </w:r>
    </w:p>
    <w:p>
      <w:r>
        <w:t>Đo tỷ trọng dịch chọc dò</w:t>
      </w:r>
    </w:p>
    <w:p>
      <w:r>
        <w:t>Đo tỷ trọng dịch chọc dò</w:t>
      </w:r>
    </w:p>
    <w:p>
      <w:r>
        <w:t>28.600</w:t>
      </w:r>
    </w:p>
    <w:p>
      <w:r>
        <w:t>861</w:t>
      </w:r>
    </w:p>
    <w:p>
      <w:r>
        <w:t>23.0206.1596</w:t>
      </w:r>
    </w:p>
    <w:p>
      <w:r>
        <w:t>Tổng phân tích nước tiểu (Bằng máy tự động)</w:t>
      </w:r>
    </w:p>
    <w:p>
      <w:r>
        <w:t>Tổng phân tích nước tiểu (Bằng máy tự động)</w:t>
      </w:r>
    </w:p>
    <w:p>
      <w:r>
        <w:t>28.600</w:t>
      </w:r>
    </w:p>
    <w:p>
      <w:r>
        <w:t>862</w:t>
      </w:r>
    </w:p>
    <w:p>
      <w:r>
        <w:t>23.0222.1597</w:t>
      </w:r>
    </w:p>
    <w:p>
      <w:r>
        <w:t>Đo tỷ trọng dịch chọc dò</w:t>
      </w:r>
    </w:p>
    <w:p>
      <w:r>
        <w:t>Đo tỷ trọng dịch chọc dò</w:t>
      </w:r>
    </w:p>
    <w:p>
      <w:r>
        <w:t>4.900</w:t>
      </w:r>
    </w:p>
    <w:p>
      <w:r>
        <w:t>863</w:t>
      </w:r>
    </w:p>
    <w:p>
      <w:r>
        <w:t>23.0184.1598</w:t>
      </w:r>
    </w:p>
    <w:p>
      <w:r>
        <w:t>Định lượng Creatinin (niệu)</w:t>
      </w:r>
    </w:p>
    <w:p>
      <w:r>
        <w:t>Định lượng Creatinin (niệu)</w:t>
      </w:r>
    </w:p>
    <w:p>
      <w:r>
        <w:t>16.800</w:t>
      </w:r>
    </w:p>
    <w:p>
      <w:r>
        <w:t>864</w:t>
      </w:r>
    </w:p>
    <w:p>
      <w:r>
        <w:t>23.0205.1598</w:t>
      </w:r>
    </w:p>
    <w:p>
      <w:r>
        <w:t>Định lượng Urê (niệu)</w:t>
      </w:r>
    </w:p>
    <w:p>
      <w:r>
        <w:t>Định lượng Urê (niệu)</w:t>
      </w:r>
    </w:p>
    <w:p>
      <w:r>
        <w:t>16.800</w:t>
      </w:r>
    </w:p>
    <w:p>
      <w:r>
        <w:t>865</w:t>
      </w:r>
    </w:p>
    <w:p>
      <w:r>
        <w:t>23.0198.1602</w:t>
      </w:r>
    </w:p>
    <w:p>
      <w:r>
        <w:t>Định tính Phospho hữu cơ [niệu]</w:t>
      </w:r>
    </w:p>
    <w:p>
      <w:r>
        <w:t>Định tính Phospho hữu cơ [niệu]</w:t>
      </w:r>
    </w:p>
    <w:p>
      <w:r>
        <w:t>6.600</w:t>
      </w:r>
    </w:p>
    <w:p>
      <w:r>
        <w:t>866</w:t>
      </w:r>
    </w:p>
    <w:p>
      <w:r>
        <w:t>23.0207.1604</w:t>
      </w:r>
    </w:p>
    <w:p>
      <w:r>
        <w:t>Định lượng Clo [dịch não tủy]</w:t>
      </w:r>
    </w:p>
    <w:p>
      <w:r>
        <w:t>Định lượng Clo [dịch não tủy]</w:t>
      </w:r>
    </w:p>
    <w:p>
      <w:r>
        <w:t>23.400</w:t>
      </w:r>
    </w:p>
    <w:p>
      <w:r>
        <w:t>867</w:t>
      </w:r>
    </w:p>
    <w:p>
      <w:r>
        <w:t>23.0217.1605</w:t>
      </w:r>
    </w:p>
    <w:p>
      <w:r>
        <w:t>Định lượng Glucose [dịch chọc dò]</w:t>
      </w:r>
    </w:p>
    <w:p>
      <w:r>
        <w:t>Định lượng Glucose [dịch chọc dò]</w:t>
      </w:r>
    </w:p>
    <w:p>
      <w:r>
        <w:t>13.400</w:t>
      </w:r>
    </w:p>
    <w:p>
      <w:r>
        <w:t>868</w:t>
      </w:r>
    </w:p>
    <w:p>
      <w:r>
        <w:t>23.0208.1605</w:t>
      </w:r>
    </w:p>
    <w:p>
      <w:r>
        <w:t>Định lượng Glucose [dịch não tủy]</w:t>
      </w:r>
    </w:p>
    <w:p>
      <w:r>
        <w:t>Định lượng Glucose [dịch não tủy]</w:t>
      </w:r>
    </w:p>
    <w:p>
      <w:r>
        <w:t>13.400</w:t>
      </w:r>
    </w:p>
    <w:p>
      <w:r>
        <w:t>869</w:t>
      </w:r>
    </w:p>
    <w:p>
      <w:r>
        <w:t>23.0209.1606</w:t>
      </w:r>
    </w:p>
    <w:p>
      <w:r>
        <w:t>Phản ứng Pandy [dịch]</w:t>
      </w:r>
    </w:p>
    <w:p>
      <w:r>
        <w:t>Phản ứng Pandy [dịch]</w:t>
      </w:r>
    </w:p>
    <w:p>
      <w:r>
        <w:t>8.800</w:t>
      </w:r>
    </w:p>
    <w:p>
      <w:r>
        <w:t>870</w:t>
      </w:r>
    </w:p>
    <w:p>
      <w:r>
        <w:t>23.0210.1607</w:t>
      </w:r>
    </w:p>
    <w:p>
      <w:r>
        <w:t>Định lượng Protein [dịch não tủy]</w:t>
      </w:r>
    </w:p>
    <w:p>
      <w:r>
        <w:t>Định lượng Protein [dịch não tủy]</w:t>
      </w:r>
    </w:p>
    <w:p>
      <w:r>
        <w:t>11.200</w:t>
      </w:r>
    </w:p>
    <w:p>
      <w:r>
        <w:t>871</w:t>
      </w:r>
    </w:p>
    <w:p>
      <w:r>
        <w:t>23.0220.1608</w:t>
      </w:r>
    </w:p>
    <w:p>
      <w:r>
        <w:t>Phản ứng Rivalta [dịch]</w:t>
      </w:r>
    </w:p>
    <w:p>
      <w:r>
        <w:t>Phản ứng Rivalta [dịch]</w:t>
      </w:r>
    </w:p>
    <w:p>
      <w:r>
        <w:t>8.800</w:t>
      </w:r>
    </w:p>
    <w:p>
      <w:r>
        <w:t>872</w:t>
      </w:r>
    </w:p>
    <w:p>
      <w:r>
        <w:t>24.0169.1616</w:t>
      </w:r>
    </w:p>
    <w:p>
      <w:r>
        <w:t>HIV Ab test nhanh</w:t>
      </w:r>
    </w:p>
    <w:p>
      <w:r>
        <w:t>HIV Ab test nhanh</w:t>
      </w:r>
    </w:p>
    <w:p>
      <w:r>
        <w:t>58.600</w:t>
      </w:r>
    </w:p>
    <w:p>
      <w:r>
        <w:t>873</w:t>
      </w:r>
    </w:p>
    <w:p>
      <w:r>
        <w:t>24.0094.1623</w:t>
      </w:r>
    </w:p>
    <w:p>
      <w:r>
        <w:t>Streptococcus pyogenes ASO</w:t>
      </w:r>
    </w:p>
    <w:p>
      <w:r>
        <w:t>Streptococcus pyogenes ASO</w:t>
      </w:r>
    </w:p>
    <w:p>
      <w:r>
        <w:t>45.500</w:t>
      </w:r>
    </w:p>
    <w:p>
      <w:r>
        <w:t>874</w:t>
      </w:r>
    </w:p>
    <w:p>
      <w:r>
        <w:t>24.0183.1637</w:t>
      </w:r>
    </w:p>
    <w:p>
      <w:r>
        <w:t>Dengue virus NS1Ag test nhanh</w:t>
      </w:r>
    </w:p>
    <w:p>
      <w:r>
        <w:t>Dengue virus NS1Ag test nhanh</w:t>
      </w:r>
    </w:p>
    <w:p>
      <w:r>
        <w:t>142.500</w:t>
      </w:r>
    </w:p>
    <w:p>
      <w:r>
        <w:t>875</w:t>
      </w:r>
    </w:p>
    <w:p>
      <w:r>
        <w:t>24.0130.1645</w:t>
      </w:r>
    </w:p>
    <w:p>
      <w:r>
        <w:t>HBeAg test nhanh</w:t>
      </w:r>
    </w:p>
    <w:p>
      <w:r>
        <w:t>HBeAg test nhanh</w:t>
      </w:r>
    </w:p>
    <w:p>
      <w:r>
        <w:t>65.200</w:t>
      </w:r>
    </w:p>
    <w:p>
      <w:r>
        <w:t>876</w:t>
      </w:r>
    </w:p>
    <w:p>
      <w:r>
        <w:t>24.0117.1646</w:t>
      </w:r>
    </w:p>
    <w:p>
      <w:r>
        <w:t>HBsAg test nhanh</w:t>
      </w:r>
    </w:p>
    <w:p>
      <w:r>
        <w:t>HBsAg test nhanh</w:t>
      </w:r>
    </w:p>
    <w:p>
      <w:r>
        <w:t>58.600</w:t>
      </w:r>
    </w:p>
    <w:p>
      <w:r>
        <w:t>877</w:t>
      </w:r>
    </w:p>
    <w:p>
      <w:r>
        <w:t>24.0170.2042</w:t>
      </w:r>
    </w:p>
    <w:p>
      <w:r>
        <w:t>HIV Ag/Ab test nhanh</w:t>
      </w:r>
    </w:p>
    <w:p>
      <w:r>
        <w:t>HIV Ag/Ab test nhanh</w:t>
      </w:r>
    </w:p>
    <w:p>
      <w:r>
        <w:t>107.300</w:t>
      </w:r>
    </w:p>
    <w:p>
      <w:r>
        <w:t>Xét nghiệm cho kết quả đồng thời Ab và Ag</w:t>
      </w:r>
    </w:p>
    <w:p>
      <w:r>
        <w:t>878</w:t>
      </w:r>
    </w:p>
    <w:p>
      <w:r>
        <w:t>24.0175.1663</w:t>
      </w:r>
    </w:p>
    <w:p>
      <w:r>
        <w:t>HIV khẳng định (*)</w:t>
      </w:r>
    </w:p>
    <w:p>
      <w:r>
        <w:t>HIV khẳng định (*)</w:t>
      </w:r>
    </w:p>
    <w:p>
      <w:r>
        <w:t>201.200</w:t>
      </w:r>
    </w:p>
    <w:p>
      <w:r>
        <w:t>Tính cho 2 lần tiếp theo.</w:t>
      </w:r>
    </w:p>
    <w:p>
      <w:r>
        <w:t>879</w:t>
      </w:r>
    </w:p>
    <w:p>
      <w:r>
        <w:t>02.0336.1664</w:t>
      </w:r>
    </w:p>
    <w:p>
      <w:r>
        <w:t>Test nhanh tìm hồng cầu ẩn trong phân</w:t>
      </w:r>
    </w:p>
    <w:p>
      <w:r>
        <w:t>Test nhanh tìm hồng cầu ẩn trong phân</w:t>
      </w:r>
    </w:p>
    <w:p>
      <w:r>
        <w:t>71.600</w:t>
      </w:r>
    </w:p>
    <w:p>
      <w:r>
        <w:t>880</w:t>
      </w:r>
    </w:p>
    <w:p>
      <w:r>
        <w:t>24.0264.1664</w:t>
      </w:r>
    </w:p>
    <w:p>
      <w:r>
        <w:t>Hồng cầu trong phân test nhanh</w:t>
      </w:r>
    </w:p>
    <w:p>
      <w:r>
        <w:t>Hồng cầu trong phân test nhanh</w:t>
      </w:r>
    </w:p>
    <w:p>
      <w:r>
        <w:t>71.600</w:t>
      </w:r>
    </w:p>
    <w:p>
      <w:r>
        <w:t>881</w:t>
      </w:r>
    </w:p>
    <w:p>
      <w:r>
        <w:t>24.0263.1665</w:t>
      </w:r>
    </w:p>
    <w:p>
      <w:r>
        <w:t>Hồng cầu, bạch cầu trong phân soi tươi</w:t>
      </w:r>
    </w:p>
    <w:p>
      <w:r>
        <w:t>Hồng cầu, bạch cầu trong phân soi tươi</w:t>
      </w:r>
    </w:p>
    <w:p>
      <w:r>
        <w:t>41.700</w:t>
      </w:r>
    </w:p>
    <w:p>
      <w:r>
        <w:t>882</w:t>
      </w:r>
    </w:p>
    <w:p>
      <w:r>
        <w:t>24.0311.1674</w:t>
      </w:r>
    </w:p>
    <w:p>
      <w:r>
        <w:t>Cysticercus cellulosae (Sán lợn) ấu trùng soi mảnh sinh thiết</w:t>
      </w:r>
    </w:p>
    <w:p>
      <w:r>
        <w:t>Cysticercus cellulosae (Sán lợn) ấu trùng soi mảnh sinh thiết</w:t>
      </w:r>
    </w:p>
    <w:p>
      <w:r>
        <w:t>45.500</w:t>
      </w:r>
    </w:p>
    <w:p>
      <w:r>
        <w:t>883</w:t>
      </w:r>
    </w:p>
    <w:p>
      <w:r>
        <w:t>24.0306.1674</w:t>
      </w:r>
    </w:p>
    <w:p>
      <w:r>
        <w:t>Demodex nhuộm soi</w:t>
      </w:r>
    </w:p>
    <w:p>
      <w:r>
        <w:t>Demodex nhuộm soi</w:t>
      </w:r>
    </w:p>
    <w:p>
      <w:r>
        <w:t>45.500</w:t>
      </w:r>
    </w:p>
    <w:p>
      <w:r>
        <w:t>884</w:t>
      </w:r>
    </w:p>
    <w:p>
      <w:r>
        <w:t>24.0305.1674</w:t>
      </w:r>
    </w:p>
    <w:p>
      <w:r>
        <w:t>Demodex soi tươi</w:t>
      </w:r>
    </w:p>
    <w:p>
      <w:r>
        <w:t>Demodex soi tươi</w:t>
      </w:r>
    </w:p>
    <w:p>
      <w:r>
        <w:t>45.500</w:t>
      </w:r>
    </w:p>
    <w:p>
      <w:r>
        <w:t>885</w:t>
      </w:r>
    </w:p>
    <w:p>
      <w:r>
        <w:t>24.0266.1674</w:t>
      </w:r>
    </w:p>
    <w:p>
      <w:r>
        <w:t>Đơn bào đường ruột nhuộm soi</w:t>
      </w:r>
    </w:p>
    <w:p>
      <w:r>
        <w:t>Đơn bào đường ruột nhuộm soi</w:t>
      </w:r>
    </w:p>
    <w:p>
      <w:r>
        <w:t>45.500</w:t>
      </w:r>
    </w:p>
    <w:p>
      <w:r>
        <w:t>886</w:t>
      </w:r>
    </w:p>
    <w:p>
      <w:r>
        <w:t>24.0265.1674</w:t>
      </w:r>
    </w:p>
    <w:p>
      <w:r>
        <w:t>Đơn bào đường ruột soi tươi</w:t>
      </w:r>
    </w:p>
    <w:p>
      <w:r>
        <w:t>Đơn bào đường ruột soi tươi</w:t>
      </w:r>
    </w:p>
    <w:p>
      <w:r>
        <w:t>45.500</w:t>
      </w:r>
    </w:p>
    <w:p>
      <w:r>
        <w:t>887</w:t>
      </w:r>
    </w:p>
    <w:p>
      <w:r>
        <w:t>24.0284.1674</w:t>
      </w:r>
    </w:p>
    <w:p>
      <w:r>
        <w:t>Filaria (Giun chỉ) ấu trùng trong máu nhuộm soi</w:t>
      </w:r>
    </w:p>
    <w:p>
      <w:r>
        <w:t>Filaria (Giun chỉ) ấu trùng trong máu nhuộm soi</w:t>
      </w:r>
    </w:p>
    <w:p>
      <w:r>
        <w:t>45.500</w:t>
      </w:r>
    </w:p>
    <w:p>
      <w:r>
        <w:t>888</w:t>
      </w:r>
    </w:p>
    <w:p>
      <w:r>
        <w:t>24.0312.1674</w:t>
      </w:r>
    </w:p>
    <w:p>
      <w:r>
        <w:t>Gnathostoma ấu trùng soi mảnh sinh thiết</w:t>
      </w:r>
    </w:p>
    <w:p>
      <w:r>
        <w:t>Gnathostoma ấu trùng soi mảnh sinh thiết</w:t>
      </w:r>
    </w:p>
    <w:p>
      <w:r>
        <w:t>45.500</w:t>
      </w:r>
    </w:p>
    <w:p>
      <w:r>
        <w:t>889</w:t>
      </w:r>
    </w:p>
    <w:p>
      <w:r>
        <w:t>24.0308.1674</w:t>
      </w:r>
    </w:p>
    <w:p>
      <w:r>
        <w:t>Phthirus pubis (Rận mu) nhuộm soi</w:t>
      </w:r>
    </w:p>
    <w:p>
      <w:r>
        <w:t>Phthirus pubis (Rận mu) nhuộm soi</w:t>
      </w:r>
    </w:p>
    <w:p>
      <w:r>
        <w:t>45.500</w:t>
      </w:r>
    </w:p>
    <w:p>
      <w:r>
        <w:t>890</w:t>
      </w:r>
    </w:p>
    <w:p>
      <w:r>
        <w:t>24.0307.1674</w:t>
      </w:r>
    </w:p>
    <w:p>
      <w:r>
        <w:t>Phthirus pubis (Rận mu) soi tươi</w:t>
      </w:r>
    </w:p>
    <w:p>
      <w:r>
        <w:t>Phthirus pubis (Rận mu) soi tươi</w:t>
      </w:r>
    </w:p>
    <w:p>
      <w:r>
        <w:t>45.500</w:t>
      </w:r>
    </w:p>
    <w:p>
      <w:r>
        <w:t>891</w:t>
      </w:r>
    </w:p>
    <w:p>
      <w:r>
        <w:t>24.0313.1674</w:t>
      </w:r>
    </w:p>
    <w:p>
      <w:r>
        <w:t>Pneumocystis jirovecii nhuộm soi</w:t>
      </w:r>
    </w:p>
    <w:p>
      <w:r>
        <w:t>Pneumocystis jirovecii nhuộm soi</w:t>
      </w:r>
    </w:p>
    <w:p>
      <w:r>
        <w:t>45.500</w:t>
      </w:r>
    </w:p>
    <w:p>
      <w:r>
        <w:t>892</w:t>
      </w:r>
    </w:p>
    <w:p>
      <w:r>
        <w:t>24.0310.1674</w:t>
      </w:r>
    </w:p>
    <w:p>
      <w:r>
        <w:t>Sarcoptes scabies hominis (Ghẻ) nhuộm soi</w:t>
      </w:r>
    </w:p>
    <w:p>
      <w:r>
        <w:t>Sarcoptes scabies hominis (Ghẻ) nhuộm soi</w:t>
      </w:r>
    </w:p>
    <w:p>
      <w:r>
        <w:t>45.500</w:t>
      </w:r>
    </w:p>
    <w:p>
      <w:r>
        <w:t>893</w:t>
      </w:r>
    </w:p>
    <w:p>
      <w:r>
        <w:t>24.0309.1674</w:t>
      </w:r>
    </w:p>
    <w:p>
      <w:r>
        <w:t>Sarcoptes scabies hominis (Ghẻ) soi tươi</w:t>
      </w:r>
    </w:p>
    <w:p>
      <w:r>
        <w:t>Sarcoptes scabies hominis (Ghẻ) soi tươi</w:t>
      </w:r>
    </w:p>
    <w:p>
      <w:r>
        <w:t>45.500</w:t>
      </w:r>
    </w:p>
    <w:p>
      <w:r>
        <w:t>894</w:t>
      </w:r>
    </w:p>
    <w:p>
      <w:r>
        <w:t>24.0269.1674</w:t>
      </w:r>
    </w:p>
    <w:p>
      <w:r>
        <w:t>Strongyloides stercoralis (Giun lươn) ấu trùng soi tươi</w:t>
      </w:r>
    </w:p>
    <w:p>
      <w:r>
        <w:t>Strongyloides stercoralis (Giun lươn) ấu trùng soi tươi</w:t>
      </w:r>
    </w:p>
    <w:p>
      <w:r>
        <w:t>45.500</w:t>
      </w:r>
    </w:p>
    <w:p>
      <w:r>
        <w:t>895</w:t>
      </w:r>
    </w:p>
    <w:p>
      <w:r>
        <w:t>24.0314.1674</w:t>
      </w:r>
    </w:p>
    <w:p>
      <w:r>
        <w:t>Taenia (Sán dây) soi tươi định danh</w:t>
      </w:r>
    </w:p>
    <w:p>
      <w:r>
        <w:t>Taenia (Sán dây) soi tươi định danh</w:t>
      </w:r>
    </w:p>
    <w:p>
      <w:r>
        <w:t>45.500</w:t>
      </w:r>
    </w:p>
    <w:p>
      <w:r>
        <w:t>896</w:t>
      </w:r>
    </w:p>
    <w:p>
      <w:r>
        <w:t>24.0315.1674</w:t>
      </w:r>
    </w:p>
    <w:p>
      <w:r>
        <w:t>Toxocara (Giun đũa chó, mèo) soi mảnh sinh thiết</w:t>
      </w:r>
    </w:p>
    <w:p>
      <w:r>
        <w:t>Toxocara (Giun đũa chó, mèo) soi mảnh sinh thiết</w:t>
      </w:r>
    </w:p>
    <w:p>
      <w:r>
        <w:t>45.500</w:t>
      </w:r>
    </w:p>
    <w:p>
      <w:r>
        <w:t>897</w:t>
      </w:r>
    </w:p>
    <w:p>
      <w:r>
        <w:t>24.0316.1674</w:t>
      </w:r>
    </w:p>
    <w:p>
      <w:r>
        <w:t>Trichinella spiralis (Giun xoắn) soi mảnh sinh thiết</w:t>
      </w:r>
    </w:p>
    <w:p>
      <w:r>
        <w:t>Trichinella spiralis (Giun xoắn) soi mảnh sinh thiết</w:t>
      </w:r>
    </w:p>
    <w:p>
      <w:r>
        <w:t>45.500</w:t>
      </w:r>
    </w:p>
    <w:p>
      <w:r>
        <w:t>898</w:t>
      </w:r>
    </w:p>
    <w:p>
      <w:r>
        <w:t>24.0318.1674</w:t>
      </w:r>
    </w:p>
    <w:p>
      <w:r>
        <w:t>Trichomonas vaginalis nhuộm soi</w:t>
      </w:r>
    </w:p>
    <w:p>
      <w:r>
        <w:t>Trichomonas vaginalis nhuộm soi</w:t>
      </w:r>
    </w:p>
    <w:p>
      <w:r>
        <w:t>45.500</w:t>
      </w:r>
    </w:p>
    <w:p>
      <w:r>
        <w:t>899</w:t>
      </w:r>
    </w:p>
    <w:p>
      <w:r>
        <w:t>24.0317.1674</w:t>
      </w:r>
    </w:p>
    <w:p>
      <w:r>
        <w:t>Trichomonas vaginalis soi tươi</w:t>
      </w:r>
    </w:p>
    <w:p>
      <w:r>
        <w:t>Trichomonas vaginalis soi tươi</w:t>
      </w:r>
    </w:p>
    <w:p>
      <w:r>
        <w:t>45.500</w:t>
      </w:r>
    </w:p>
    <w:p>
      <w:r>
        <w:t>900</w:t>
      </w:r>
    </w:p>
    <w:p>
      <w:r>
        <w:t>24.0268.1674</w:t>
      </w:r>
    </w:p>
    <w:p>
      <w:r>
        <w:t>Trứng giun soi tập trung</w:t>
      </w:r>
    </w:p>
    <w:p>
      <w:r>
        <w:t>Trứng giun soi tập trung</w:t>
      </w:r>
    </w:p>
    <w:p>
      <w:r>
        <w:t>45.500</w:t>
      </w:r>
    </w:p>
    <w:p>
      <w:r>
        <w:t>901</w:t>
      </w:r>
    </w:p>
    <w:p>
      <w:r>
        <w:t>24.0267.1674</w:t>
      </w:r>
    </w:p>
    <w:p>
      <w:r>
        <w:t>Trứng giun, sán soi tươi</w:t>
      </w:r>
    </w:p>
    <w:p>
      <w:r>
        <w:t>Trứng giun, sán soi tươi</w:t>
      </w:r>
    </w:p>
    <w:p>
      <w:r>
        <w:t>45.500</w:t>
      </w:r>
    </w:p>
    <w:p>
      <w:r>
        <w:t>902</w:t>
      </w:r>
    </w:p>
    <w:p>
      <w:r>
        <w:t>24.0321.1674</w:t>
      </w:r>
    </w:p>
    <w:p>
      <w:r>
        <w:t>Vi nấm nhuộm soi</w:t>
      </w:r>
    </w:p>
    <w:p>
      <w:r>
        <w:t>Vi nấm nhuộm soi</w:t>
      </w:r>
    </w:p>
    <w:p>
      <w:r>
        <w:t>45.500</w:t>
      </w:r>
    </w:p>
    <w:p>
      <w:r>
        <w:t>903</w:t>
      </w:r>
    </w:p>
    <w:p>
      <w:r>
        <w:t>24.0319.1674</w:t>
      </w:r>
    </w:p>
    <w:p>
      <w:r>
        <w:t>Vi nấm soi tươi</w:t>
      </w:r>
    </w:p>
    <w:p>
      <w:r>
        <w:t>Vi nấm soi tươi</w:t>
      </w:r>
    </w:p>
    <w:p>
      <w:r>
        <w:t>45.500</w:t>
      </w:r>
    </w:p>
    <w:p>
      <w:r>
        <w:t>904</w:t>
      </w:r>
    </w:p>
    <w:p>
      <w:r>
        <w:t>24.0290.1694</w:t>
      </w:r>
    </w:p>
    <w:p>
      <w:r>
        <w:t>Plasmodium (Ký sinh trùng sốt rét) nhuộm soi định lượng</w:t>
      </w:r>
    </w:p>
    <w:p>
      <w:r>
        <w:t>Plasmodium (Ký sinh trùng sốt rét) nhuộm soi định lượng</w:t>
      </w:r>
    </w:p>
    <w:p>
      <w:r>
        <w:t>35.100</w:t>
      </w:r>
    </w:p>
    <w:p>
      <w:r>
        <w:t>905</w:t>
      </w:r>
    </w:p>
    <w:p>
      <w:r>
        <w:t>24.0289.1694</w:t>
      </w:r>
    </w:p>
    <w:p>
      <w:r>
        <w:t>Plasmodium (Ký sinh trùng sốt rét) nhuộm soi định tính</w:t>
      </w:r>
    </w:p>
    <w:p>
      <w:r>
        <w:t>Plasmodium (Ký sinh trùng sốt rét) nhuộm soi định tính</w:t>
      </w:r>
    </w:p>
    <w:p>
      <w:r>
        <w:t>35.100</w:t>
      </w:r>
    </w:p>
    <w:p>
      <w:r>
        <w:t>906</w:t>
      </w:r>
    </w:p>
    <w:p>
      <w:r>
        <w:t>24.0003.1715</w:t>
      </w:r>
    </w:p>
    <w:p>
      <w:r>
        <w:t>Vi khuẩn nuôi cấy và định danh phương pháp thông thường</w:t>
      </w:r>
    </w:p>
    <w:p>
      <w:r>
        <w:t>Vi khuẩn nuôi cấy và định danh phương pháp thông thường</w:t>
      </w:r>
    </w:p>
    <w:p>
      <w:r>
        <w:t>261.000</w:t>
      </w:r>
    </w:p>
    <w:p>
      <w:r>
        <w:t>907</w:t>
      </w:r>
    </w:p>
    <w:p>
      <w:r>
        <w:t>24.0322.1724</w:t>
      </w:r>
    </w:p>
    <w:p>
      <w:r>
        <w:t>Vi nấm nuôi cấy và định danh phương pháp thông thường</w:t>
      </w:r>
    </w:p>
    <w:p>
      <w:r>
        <w:t>Vi nấm nuôi cấy và định danh phương pháp thông thường</w:t>
      </w:r>
    </w:p>
    <w:p>
      <w:r>
        <w:t>261.000</w:t>
      </w:r>
    </w:p>
    <w:p>
      <w:r>
        <w:t>908</w:t>
      </w:r>
    </w:p>
    <w:p>
      <w:r>
        <w:t>23.0199.1763</w:t>
      </w:r>
    </w:p>
    <w:p>
      <w:r>
        <w:t>Định tính Porphyrin [niệu]</w:t>
      </w:r>
    </w:p>
    <w:p>
      <w:r>
        <w:t>Định tính Porphyrin [niệu]</w:t>
      </w:r>
    </w:p>
    <w:p>
      <w:r>
        <w:t>63.400</w:t>
      </w:r>
    </w:p>
    <w:p>
      <w:r>
        <w:t>909</w:t>
      </w:r>
    </w:p>
    <w:p>
      <w:r>
        <w:t>01.0288.1764</w:t>
      </w:r>
    </w:p>
    <w:p>
      <w:r>
        <w:t>Định tính chất độc bằng test nhanh (một lần)</w:t>
      </w:r>
    </w:p>
    <w:p>
      <w:r>
        <w:t>Định tính chất độc bằng test nhanh (một lần)</w:t>
      </w:r>
    </w:p>
    <w:p>
      <w:r>
        <w:t>136.000</w:t>
      </w:r>
    </w:p>
    <w:p>
      <w:r>
        <w:t>910</w:t>
      </w:r>
    </w:p>
    <w:p>
      <w:r>
        <w:t>01.0293.1769</w:t>
      </w:r>
    </w:p>
    <w:p>
      <w:r>
        <w:t>Định tính chất độc bằng sắc ký khí (một lần)</w:t>
      </w:r>
    </w:p>
    <w:p>
      <w:r>
        <w:t>Định tính chất độc bằng sắc ký khí (một lần)</w:t>
      </w:r>
    </w:p>
    <w:p>
      <w:r>
        <w:t>1.381.900</w:t>
      </w:r>
    </w:p>
    <w:p>
      <w:r>
        <w:t>911</w:t>
      </w:r>
    </w:p>
    <w:p>
      <w:r>
        <w:t>01.0292.1771</w:t>
      </w:r>
    </w:p>
    <w:p>
      <w:r>
        <w:t>Định lượng chất độc bằng HPLC (một lần)</w:t>
      </w:r>
    </w:p>
    <w:p>
      <w:r>
        <w:t>Định lượng chất độc bằng HPLC (một lần)</w:t>
      </w:r>
    </w:p>
    <w:p>
      <w:r>
        <w:t>1.406.900</w:t>
      </w:r>
    </w:p>
    <w:p>
      <w:r>
        <w:t>912</w:t>
      </w:r>
    </w:p>
    <w:p>
      <w:r>
        <w:t>01.0294.1771</w:t>
      </w:r>
    </w:p>
    <w:p>
      <w:r>
        <w:t>Định lượng chất độc bằng sắc ký khí (một lần)</w:t>
      </w:r>
    </w:p>
    <w:p>
      <w:r>
        <w:t>Định lượng chất độc bằng sắc ký khí (một lần)</w:t>
      </w:r>
    </w:p>
    <w:p>
      <w:r>
        <w:t>1.406.900</w:t>
      </w:r>
    </w:p>
    <w:p>
      <w:r>
        <w:t>913</w:t>
      </w:r>
    </w:p>
    <w:p>
      <w:r>
        <w:t>01.0289.1772</w:t>
      </w:r>
    </w:p>
    <w:p>
      <w:r>
        <w:t>Định tính độc chất bằng sắc ký lớp mỏng (một lần)</w:t>
      </w:r>
    </w:p>
    <w:p>
      <w:r>
        <w:t>Định tính độc chất bằng sắc ký lớp mỏng (một lần)</w:t>
      </w:r>
    </w:p>
    <w:p>
      <w:r>
        <w:t>169.200</w:t>
      </w:r>
    </w:p>
    <w:p>
      <w:r>
        <w:t>914</w:t>
      </w:r>
    </w:p>
    <w:p>
      <w:r>
        <w:t>01.0207.1777</w:t>
      </w:r>
    </w:p>
    <w:p>
      <w:r>
        <w:t>Ghi điện não đồ cấp cứu</w:t>
      </w:r>
    </w:p>
    <w:p>
      <w:r>
        <w:t>Ghi điện não đồ cấp cứu</w:t>
      </w:r>
    </w:p>
    <w:p>
      <w:r>
        <w:t>75.200</w:t>
      </w:r>
    </w:p>
    <w:p>
      <w:r>
        <w:t>915</w:t>
      </w:r>
    </w:p>
    <w:p>
      <w:r>
        <w:t>02.0145.1777</w:t>
      </w:r>
    </w:p>
    <w:p>
      <w:r>
        <w:t>Ghi điện não thường quy</w:t>
      </w:r>
    </w:p>
    <w:p>
      <w:r>
        <w:t>Ghi điện não thường quy</w:t>
      </w:r>
    </w:p>
    <w:p>
      <w:r>
        <w:t>75.200</w:t>
      </w:r>
    </w:p>
    <w:p>
      <w:r>
        <w:t>916</w:t>
      </w:r>
    </w:p>
    <w:p>
      <w:r>
        <w:t>02.0160.1777</w:t>
      </w:r>
    </w:p>
    <w:p>
      <w:r>
        <w:t>Test chẩn đoán chết não bằng điện não đồ</w:t>
      </w:r>
    </w:p>
    <w:p>
      <w:r>
        <w:t>Test chẩn đoán chết não bằng điện não đồ</w:t>
      </w:r>
    </w:p>
    <w:p>
      <w:r>
        <w:t>75.200</w:t>
      </w:r>
    </w:p>
    <w:p>
      <w:r>
        <w:t>917</w:t>
      </w:r>
    </w:p>
    <w:p>
      <w:r>
        <w:t>03.0138.1777</w:t>
      </w:r>
    </w:p>
    <w:p>
      <w:r>
        <w:t>Điện não đồ thường quy</w:t>
      </w:r>
    </w:p>
    <w:p>
      <w:r>
        <w:t>Điện não đồ thường quy</w:t>
      </w:r>
    </w:p>
    <w:p>
      <w:r>
        <w:t>75.200</w:t>
      </w:r>
    </w:p>
    <w:p>
      <w:r>
        <w:t>918</w:t>
      </w:r>
    </w:p>
    <w:p>
      <w:r>
        <w:t>21.0037.1777</w:t>
      </w:r>
    </w:p>
    <w:p>
      <w:r>
        <w:t>Ghi điện não đồ vi tính</w:t>
      </w:r>
    </w:p>
    <w:p>
      <w:r>
        <w:t>Ghi điện não đồ vi tính</w:t>
      </w:r>
    </w:p>
    <w:p>
      <w:r>
        <w:t>75.200</w:t>
      </w:r>
    </w:p>
    <w:p>
      <w:r>
        <w:t>919</w:t>
      </w:r>
    </w:p>
    <w:p>
      <w:r>
        <w:t>06.0038.1777</w:t>
      </w:r>
    </w:p>
    <w:p>
      <w:r>
        <w:t>Đo điện não vi tính</w:t>
      </w:r>
    </w:p>
    <w:p>
      <w:r>
        <w:t>Đo điện não vi tính</w:t>
      </w:r>
    </w:p>
    <w:p>
      <w:r>
        <w:t>75.200</w:t>
      </w:r>
    </w:p>
    <w:p>
      <w:r>
        <w:t>920</w:t>
      </w:r>
    </w:p>
    <w:p>
      <w:r>
        <w:t>01.0002.1778</w:t>
      </w:r>
    </w:p>
    <w:p>
      <w:r>
        <w:t>Ghi điện tim cấp cứu tại giường</w:t>
      </w:r>
    </w:p>
    <w:p>
      <w:r>
        <w:t>Ghi điện tim cấp cứu tại giường</w:t>
      </w:r>
    </w:p>
    <w:p>
      <w:r>
        <w:t>39.900</w:t>
      </w:r>
    </w:p>
    <w:p>
      <w:r>
        <w:t>921</w:t>
      </w:r>
    </w:p>
    <w:p>
      <w:r>
        <w:t>02.0085.1778</w:t>
      </w:r>
    </w:p>
    <w:p>
      <w:r>
        <w:t>Điện tim thường</w:t>
      </w:r>
    </w:p>
    <w:p>
      <w:r>
        <w:t>Điện tim thường</w:t>
      </w:r>
    </w:p>
    <w:p>
      <w:r>
        <w:t>39.900</w:t>
      </w:r>
    </w:p>
    <w:p>
      <w:r>
        <w:t>922</w:t>
      </w:r>
    </w:p>
    <w:p>
      <w:r>
        <w:t>21.0014.1778</w:t>
      </w:r>
    </w:p>
    <w:p>
      <w:r>
        <w:t>Điện tim thường</w:t>
      </w:r>
    </w:p>
    <w:p>
      <w:r>
        <w:t>Điện tim thường</w:t>
      </w:r>
    </w:p>
    <w:p>
      <w:r>
        <w:t>39.900</w:t>
      </w:r>
    </w:p>
    <w:p>
      <w:r>
        <w:t>923</w:t>
      </w:r>
    </w:p>
    <w:p>
      <w:r>
        <w:t>03.0019.1798</w:t>
      </w:r>
    </w:p>
    <w:p>
      <w:r>
        <w:t>Theo dõi điện tim cấp cứu tại giường liên tục</w:t>
      </w:r>
    </w:p>
    <w:p>
      <w:r>
        <w:t>Theo dõi điện tim cấp cứu tại giường liên tục</w:t>
      </w:r>
    </w:p>
    <w:p>
      <w:r>
        <w:t>215.800</w:t>
      </w:r>
    </w:p>
    <w:p>
      <w:r>
        <w:t>924</w:t>
      </w:r>
    </w:p>
    <w:p>
      <w:r>
        <w:t>06.0040.1799</w:t>
      </w:r>
    </w:p>
    <w:p>
      <w:r>
        <w:t>Đo lưu huyết não</w:t>
      </w:r>
    </w:p>
    <w:p>
      <w:r>
        <w:t>Đo lưu huyết não</w:t>
      </w:r>
    </w:p>
    <w:p>
      <w:r>
        <w:t>50.500</w:t>
      </w:r>
    </w:p>
    <w:p>
      <w:r>
        <w:t>925</w:t>
      </w:r>
    </w:p>
    <w:p>
      <w:r>
        <w:t>21.0106.1800</w:t>
      </w:r>
    </w:p>
    <w:p>
      <w:r>
        <w:t>Nghiệm pháp dung nạp glucose đường uống 2 mẫu có định lượng insulin kèm theo</w:t>
      </w:r>
    </w:p>
    <w:p>
      <w:r>
        <w:t>Nghiệm pháp dung nạp glucose đường uống 2 mẫu có định lượng insulin kèm theo</w:t>
      </w:r>
    </w:p>
    <w:p>
      <w:r>
        <w:t>136.200</w:t>
      </w:r>
    </w:p>
    <w:p>
      <w:r>
        <w:t>926</w:t>
      </w:r>
    </w:p>
    <w:p>
      <w:r>
        <w:t>21.0122.1800</w:t>
      </w:r>
    </w:p>
    <w:p>
      <w:r>
        <w:t>Nghiệm pháp dung nạp glucose đường uống 2 mẫu không định lượng Insulin</w:t>
      </w:r>
    </w:p>
    <w:p>
      <w:r>
        <w:t>Nghiệm pháp dung nạp glucose đường uống 2 mẫu không định lượng Insulin</w:t>
      </w:r>
    </w:p>
    <w:p>
      <w:r>
        <w:t>136.200</w:t>
      </w:r>
    </w:p>
    <w:p>
      <w:r>
        <w:t>927</w:t>
      </w:r>
    </w:p>
    <w:p>
      <w:r>
        <w:t>21.0121.1801</w:t>
      </w:r>
    </w:p>
    <w:p>
      <w:r>
        <w:t>Nghiệm pháp dung nạp glucose đường uống (100g glucose) 4 mẫu cho người bệnh thai nghén</w:t>
      </w:r>
    </w:p>
    <w:p>
      <w:r>
        <w:t>Nghiệm pháp dung nạp glucose đường uống (100g glucose) 4 mẫu cho người bệnh thai nghén</w:t>
      </w:r>
    </w:p>
    <w:p>
      <w:r>
        <w:t>166.200</w:t>
      </w:r>
    </w:p>
    <w:p>
      <w:r>
        <w:t>928</w:t>
      </w:r>
    </w:p>
    <w:p>
      <w:r>
        <w:t>21.0119.1801</w:t>
      </w:r>
    </w:p>
    <w:p>
      <w:r>
        <w:t>Nghiệm pháp dung nạp glucose đường uống (50g glucose) 2 mẫu cho người bệnh thai nghén</w:t>
      </w:r>
    </w:p>
    <w:p>
      <w:r>
        <w:t>Nghiệm pháp dung nạp glucose đường uống (50g glucose) 2 mẫu cho người bệnh thai nghén</w:t>
      </w:r>
    </w:p>
    <w:p>
      <w:r>
        <w:t>166.200</w:t>
      </w:r>
    </w:p>
    <w:p>
      <w:r>
        <w:t>929</w:t>
      </w:r>
    </w:p>
    <w:p>
      <w:r>
        <w:t>21.0120.1801</w:t>
      </w:r>
    </w:p>
    <w:p>
      <w:r>
        <w:t>Nghiệm pháp dung nạp glucose đường uống (75g glucose) 3 mẫu cho người bệnh thai nghén</w:t>
      </w:r>
    </w:p>
    <w:p>
      <w:r>
        <w:t>Nghiệm pháp dung nạp glucose đường uống (75g glucose) 3 mẫu cho người bệnh thai nghén</w:t>
      </w:r>
    </w:p>
    <w:p>
      <w:r>
        <w:t>166.200</w:t>
      </w:r>
    </w:p>
    <w:p>
      <w:r>
        <w:t>930</w:t>
      </w:r>
    </w:p>
    <w:p>
      <w:r>
        <w:t>21.0110.1802</w:t>
      </w:r>
    </w:p>
    <w:p>
      <w:r>
        <w:t>Nghiệm pháp kích thích Synacthen chậm</w:t>
      </w:r>
    </w:p>
    <w:p>
      <w:r>
        <w:t>Nghiệm pháp kích thích Synacthen chậm</w:t>
      </w:r>
    </w:p>
    <w:p>
      <w:r>
        <w:t>428.500</w:t>
      </w:r>
    </w:p>
    <w:p>
      <w:r>
        <w:t>931</w:t>
      </w:r>
    </w:p>
    <w:p>
      <w:r>
        <w:t>21.0109.1802</w:t>
      </w:r>
    </w:p>
    <w:p>
      <w:r>
        <w:t>Nghiệm pháp kích thích Synacthen nhanh</w:t>
      </w:r>
    </w:p>
    <w:p>
      <w:r>
        <w:t>Nghiệm pháp kích thích Synacthen nhanh</w:t>
      </w:r>
    </w:p>
    <w:p>
      <w:r>
        <w:t>428.500</w:t>
      </w:r>
    </w:p>
    <w:p>
      <w:r>
        <w:t>932</w:t>
      </w:r>
    </w:p>
    <w:p>
      <w:r>
        <w:t>21.0115.1803</w:t>
      </w:r>
    </w:p>
    <w:p>
      <w:r>
        <w:t>Nghiệm pháp nhịn uống</w:t>
      </w:r>
    </w:p>
    <w:p>
      <w:r>
        <w:t>Nghiệm pháp nhịn uống</w:t>
      </w:r>
    </w:p>
    <w:p>
      <w:r>
        <w:t>691.700</w:t>
      </w:r>
    </w:p>
    <w:p>
      <w:r>
        <w:t>933</w:t>
      </w:r>
    </w:p>
    <w:p>
      <w:r>
        <w:t>21.0113.1804</w:t>
      </w:r>
    </w:p>
    <w:p>
      <w:r>
        <w:t>Nghiệm pháp ức chế bằng Dexamethason liều cao qua đêm</w:t>
      </w:r>
    </w:p>
    <w:p>
      <w:r>
        <w:t>Nghiệm pháp ức chế bằng Dexamethason liều cao qua đêm</w:t>
      </w:r>
    </w:p>
    <w:p>
      <w:r>
        <w:t>461.800</w:t>
      </w:r>
    </w:p>
    <w:p>
      <w:r>
        <w:t>934</w:t>
      </w:r>
    </w:p>
    <w:p>
      <w:r>
        <w:t>21.0114.1804</w:t>
      </w:r>
    </w:p>
    <w:p>
      <w:r>
        <w:t>Nghiệm pháp ức chế bằng Dexamethason liều cao trong 2 ngày</w:t>
      </w:r>
    </w:p>
    <w:p>
      <w:r>
        <w:t>Nghiệm pháp ức chế bằng Dexamethason liều cao trong 2 ngày</w:t>
      </w:r>
    </w:p>
    <w:p>
      <w:r>
        <w:t>461.800</w:t>
      </w:r>
    </w:p>
    <w:p>
      <w:r>
        <w:t>935</w:t>
      </w:r>
    </w:p>
    <w:p>
      <w:r>
        <w:t>21.0111.1805</w:t>
      </w:r>
    </w:p>
    <w:p>
      <w:r>
        <w:t>Nghiệm pháp ức chế bằng Dexamethason liều thấp qua đêm</w:t>
      </w:r>
    </w:p>
    <w:p>
      <w:r>
        <w:t>Nghiệm pháp ức chế bằng Dexamethason liều thấp qua đêm</w:t>
      </w:r>
    </w:p>
    <w:p>
      <w:r>
        <w:t>301.800</w:t>
      </w:r>
    </w:p>
    <w:p>
      <w:r>
        <w:t>936</w:t>
      </w:r>
    </w:p>
    <w:p>
      <w:r>
        <w:t>21.0112.1805</w:t>
      </w:r>
    </w:p>
    <w:p>
      <w:r>
        <w:t>Nghiệm pháp ức chế bằng Dexamethason liều thấp trong 2 ngày</w:t>
      </w:r>
    </w:p>
    <w:p>
      <w:r>
        <w:t>Nghiệm pháp ức chế bằng Dexamethason liều thấp trong 2 ngày</w:t>
      </w:r>
    </w:p>
    <w:p>
      <w:r>
        <w:t>301.800</w:t>
      </w:r>
    </w:p>
    <w:p>
      <w:r>
        <w:t>937</w:t>
      </w:r>
    </w:p>
    <w:p>
      <w:r>
        <w:t>21.0125.1806</w:t>
      </w:r>
    </w:p>
    <w:p>
      <w:r>
        <w:t>Test dung nạp glucagon</w:t>
      </w:r>
    </w:p>
    <w:p>
      <w:r>
        <w:t>Test dung nạp glucagon</w:t>
      </w:r>
    </w:p>
    <w:p>
      <w:r>
        <w:t>39.800</w:t>
      </w:r>
    </w:p>
    <w:p>
      <w:r>
        <w:t>938</w:t>
      </w:r>
    </w:p>
    <w:p>
      <w:r>
        <w:t>03.0239.1808</w:t>
      </w:r>
    </w:p>
    <w:p>
      <w:r>
        <w:t>Trắc nghiệm tâm lý Raven</w:t>
      </w:r>
    </w:p>
    <w:p>
      <w:r>
        <w:t>Trắc nghiệm tâm lý Raven</w:t>
      </w:r>
    </w:p>
    <w:p>
      <w:r>
        <w:t>30.600</w:t>
      </w:r>
    </w:p>
    <w:p>
      <w:r>
        <w:t>939</w:t>
      </w:r>
    </w:p>
    <w:p>
      <w:r>
        <w:t>06.0018.1808</w:t>
      </w:r>
    </w:p>
    <w:p>
      <w:r>
        <w:t>Trắc nghiệm RAVEN</w:t>
      </w:r>
    </w:p>
    <w:p>
      <w:r>
        <w:t>Trắc nghiệm RAVEN</w:t>
      </w:r>
    </w:p>
    <w:p>
      <w:r>
        <w:t>30.600</w:t>
      </w:r>
    </w:p>
    <w:p>
      <w:r>
        <w:t>940</w:t>
      </w:r>
    </w:p>
    <w:p>
      <w:r>
        <w:t>03.0237.1809</w:t>
      </w:r>
    </w:p>
    <w:p>
      <w:r>
        <w:t>Trắc nghiệm tâm lý Beck</w:t>
      </w:r>
    </w:p>
    <w:p>
      <w:r>
        <w:t>Trắc nghiệm tâm lý Beck</w:t>
      </w:r>
    </w:p>
    <w:p>
      <w:r>
        <w:t>25.600</w:t>
      </w:r>
    </w:p>
    <w:p>
      <w:r>
        <w:t>941</w:t>
      </w:r>
    </w:p>
    <w:p>
      <w:r>
        <w:t>03.0238.1809</w:t>
      </w:r>
    </w:p>
    <w:p>
      <w:r>
        <w:t>Trắc nghiệm tâm lý Zung</w:t>
      </w:r>
    </w:p>
    <w:p>
      <w:r>
        <w:t>Trắc nghiệm tâm lý Zung</w:t>
      </w:r>
    </w:p>
    <w:p>
      <w:r>
        <w:t>25.600</w:t>
      </w:r>
    </w:p>
    <w:p>
      <w:r>
        <w:t>942</w:t>
      </w:r>
    </w:p>
    <w:p>
      <w:r>
        <w:t>06.0033.1809</w:t>
      </w:r>
    </w:p>
    <w:p>
      <w:r>
        <w:t>Thang đánh giá bồn chồn bất an - BARNES</w:t>
      </w:r>
    </w:p>
    <w:p>
      <w:r>
        <w:t>Thang đánh giá bồn chồn bất an - BARNES</w:t>
      </w:r>
    </w:p>
    <w:p>
      <w:r>
        <w:t>25.600</w:t>
      </w:r>
    </w:p>
    <w:p>
      <w:r>
        <w:t>943</w:t>
      </w:r>
    </w:p>
    <w:p>
      <w:r>
        <w:t>06.0010.1809</w:t>
      </w:r>
    </w:p>
    <w:p>
      <w:r>
        <w:t>Thang đánh giá lo âu - Hamilton</w:t>
      </w:r>
    </w:p>
    <w:p>
      <w:r>
        <w:t>Thang đánh giá lo âu - Hamilton</w:t>
      </w:r>
    </w:p>
    <w:p>
      <w:r>
        <w:t>25.600</w:t>
      </w:r>
    </w:p>
    <w:p>
      <w:r>
        <w:t>944</w:t>
      </w:r>
    </w:p>
    <w:p>
      <w:r>
        <w:t>06.0009.1809</w:t>
      </w:r>
    </w:p>
    <w:p>
      <w:r>
        <w:t>Thang đánh giá lo âu - Zung</w:t>
      </w:r>
    </w:p>
    <w:p>
      <w:r>
        <w:t>Thang đánh giá lo âu - Zung</w:t>
      </w:r>
    </w:p>
    <w:p>
      <w:r>
        <w:t>25.600</w:t>
      </w:r>
    </w:p>
    <w:p>
      <w:r>
        <w:t>945</w:t>
      </w:r>
    </w:p>
    <w:p>
      <w:r>
        <w:t>06.0001.1809</w:t>
      </w:r>
    </w:p>
    <w:p>
      <w:r>
        <w:t>Thang đánh giá trầm cảm Beck (BDI)</w:t>
      </w:r>
    </w:p>
    <w:p>
      <w:r>
        <w:t>Thang đánh giá trầm cảm Beck (BDI)</w:t>
      </w:r>
    </w:p>
    <w:p>
      <w:r>
        <w:t>25.600</w:t>
      </w:r>
    </w:p>
    <w:p>
      <w:r>
        <w:t>946</w:t>
      </w:r>
    </w:p>
    <w:p>
      <w:r>
        <w:t>06.0002.1809</w:t>
      </w:r>
    </w:p>
    <w:p>
      <w:r>
        <w:t>Thang đánh giá trầm cảm Hamilton</w:t>
      </w:r>
    </w:p>
    <w:p>
      <w:r>
        <w:t>Thang đánh giá trầm cảm Hamilton</w:t>
      </w:r>
    </w:p>
    <w:p>
      <w:r>
        <w:t>25.600</w:t>
      </w:r>
    </w:p>
    <w:p>
      <w:r>
        <w:t>947</w:t>
      </w:r>
    </w:p>
    <w:p>
      <w:r>
        <w:t>06.0032.1809</w:t>
      </w:r>
    </w:p>
    <w:p>
      <w:r>
        <w:t>Thang đánh giá vận động bất thường (AIMS)</w:t>
      </w:r>
    </w:p>
    <w:p>
      <w:r>
        <w:t>Thang đánh giá vận động bất thường (AIMS)</w:t>
      </w:r>
    </w:p>
    <w:p>
      <w:r>
        <w:t>25.600</w:t>
      </w:r>
    </w:p>
    <w:p>
      <w:r>
        <w:t>948</w:t>
      </w:r>
    </w:p>
    <w:p>
      <w:r>
        <w:t>06.0034.1809</w:t>
      </w:r>
    </w:p>
    <w:p>
      <w:r>
        <w:t>Thang điểm thiếu máu cục bộ Hachinski</w:t>
      </w:r>
    </w:p>
    <w:p>
      <w:r>
        <w:t>Thang điểm thiếu máu cục bộ Hachinski</w:t>
      </w:r>
    </w:p>
    <w:p>
      <w:r>
        <w:t>25.600</w:t>
      </w:r>
    </w:p>
    <w:p>
      <w:r>
        <w:t>949</w:t>
      </w:r>
    </w:p>
    <w:p>
      <w:r>
        <w:t>06.0086.1809</w:t>
      </w:r>
    </w:p>
    <w:p>
      <w:r>
        <w:t>Thang VANDERBILT</w:t>
      </w:r>
    </w:p>
    <w:p>
      <w:r>
        <w:t>Thang VANDERBILT</w:t>
      </w:r>
    </w:p>
    <w:p>
      <w:r>
        <w:t>25.600</w:t>
      </w:r>
    </w:p>
    <w:p>
      <w:r>
        <w:t>950</w:t>
      </w:r>
    </w:p>
    <w:p>
      <w:r>
        <w:t>06.0031.1809</w:t>
      </w:r>
    </w:p>
    <w:p>
      <w:r>
        <w:t>Trắc nghiệm rối loạn giấc ngủ (PSQI)</w:t>
      </w:r>
    </w:p>
    <w:p>
      <w:r>
        <w:t>Trắc nghiệm rối loạn giấc ngủ (PSQI)</w:t>
      </w:r>
    </w:p>
    <w:p>
      <w:r>
        <w:t>25.600</w:t>
      </w:r>
    </w:p>
    <w:p>
      <w:r>
        <w:t>951</w:t>
      </w:r>
    </w:p>
    <w:p>
      <w:r>
        <w:t>06.0030.1810</w:t>
      </w:r>
    </w:p>
    <w:p>
      <w:r>
        <w:t>Bảng nghiệm kê nhân cách hướng nội hướng ngoại (EPI)</w:t>
      </w:r>
    </w:p>
    <w:p>
      <w:r>
        <w:t>Bảng nghiệm kê nhân cách hướng nội hướng ngoại (EPI)</w:t>
      </w:r>
    </w:p>
    <w:p>
      <w:r>
        <w:t>35.600</w:t>
      </w:r>
    </w:p>
    <w:p>
      <w:r>
        <w:t>952</w:t>
      </w:r>
    </w:p>
    <w:p>
      <w:r>
        <w:t>06.0027.1810</w:t>
      </w:r>
    </w:p>
    <w:p>
      <w:r>
        <w:t>Thang đánh giá nhân cách (CAT)</w:t>
      </w:r>
    </w:p>
    <w:p>
      <w:r>
        <w:t>Thang đánh giá nhân cách (CAT)</w:t>
      </w:r>
    </w:p>
    <w:p>
      <w:r>
        <w:t>35.600</w:t>
      </w:r>
    </w:p>
    <w:p>
      <w:r>
        <w:t>953</w:t>
      </w:r>
    </w:p>
    <w:p>
      <w:r>
        <w:t>06.0026.1810</w:t>
      </w:r>
    </w:p>
    <w:p>
      <w:r>
        <w:t>Thang đánh giá nhân cách (MMPI)</w:t>
      </w:r>
    </w:p>
    <w:p>
      <w:r>
        <w:t>Thang đánh giá nhân cách (MMPI)</w:t>
      </w:r>
    </w:p>
    <w:p>
      <w:r>
        <w:t>35.600</w:t>
      </w:r>
    </w:p>
    <w:p>
      <w:r>
        <w:t>954</w:t>
      </w:r>
    </w:p>
    <w:p>
      <w:r>
        <w:t>06.0028.1810</w:t>
      </w:r>
    </w:p>
    <w:p>
      <w:r>
        <w:t>Thang đánh giá nhân cách (TAT)</w:t>
      </w:r>
    </w:p>
    <w:p>
      <w:r>
        <w:t>Thang đánh giá nhân cách (TAT)</w:t>
      </w:r>
    </w:p>
    <w:p>
      <w:r>
        <w:t>35.600</w:t>
      </w:r>
    </w:p>
    <w:p>
      <w:r>
        <w:t>955</w:t>
      </w:r>
    </w:p>
    <w:p>
      <w:r>
        <w:t>06.0029.1810</w:t>
      </w:r>
    </w:p>
    <w:p>
      <w:r>
        <w:t>Thang đánh giá nhân cách catell</w:t>
      </w:r>
    </w:p>
    <w:p>
      <w:r>
        <w:t>Thang đánh giá nhân cách catell</w:t>
      </w:r>
    </w:p>
    <w:p>
      <w:r>
        <w:t>35.600</w:t>
      </w:r>
    </w:p>
    <w:p>
      <w:r>
        <w:t>956</w:t>
      </w:r>
    </w:p>
    <w:p>
      <w:r>
        <w:t>06.0025.1810</w:t>
      </w:r>
    </w:p>
    <w:p>
      <w:r>
        <w:t>Thang đánh giá nhân cách Roschach</w:t>
      </w:r>
    </w:p>
    <w:p>
      <w:r>
        <w:t>Thang đánh giá nhân cách Roschach</w:t>
      </w:r>
    </w:p>
    <w:p>
      <w:r>
        <w:t>35.600</w:t>
      </w:r>
    </w:p>
    <w:p>
      <w:r>
        <w:t>957</w:t>
      </w:r>
    </w:p>
    <w:p>
      <w:r>
        <w:t>06.0015.1813</w:t>
      </w:r>
    </w:p>
    <w:p>
      <w:r>
        <w:t>Thang đánh giá ấn tượng lâm sàng chung (CGI-S)</w:t>
      </w:r>
    </w:p>
    <w:p>
      <w:r>
        <w:t>Thang đánh giá ấn tượng lâm sàng chung (CGI-S)</w:t>
      </w:r>
    </w:p>
    <w:p>
      <w:r>
        <w:t>35.600</w:t>
      </w:r>
    </w:p>
    <w:p>
      <w:r>
        <w:t>958</w:t>
      </w:r>
    </w:p>
    <w:p>
      <w:r>
        <w:t>06.0008.1813</w:t>
      </w:r>
    </w:p>
    <w:p>
      <w:r>
        <w:t>Thang đánh giá hưng cảm Young</w:t>
      </w:r>
    </w:p>
    <w:p>
      <w:r>
        <w:t>Thang đánh giá hưng cảm Young</w:t>
      </w:r>
    </w:p>
    <w:p>
      <w:r>
        <w:t>35.600</w:t>
      </w:r>
    </w:p>
    <w:p>
      <w:r>
        <w:t>959</w:t>
      </w:r>
    </w:p>
    <w:p>
      <w:r>
        <w:t>06.0007.1813</w:t>
      </w:r>
    </w:p>
    <w:p>
      <w:r>
        <w:t>Thang đánh giá lo âu - trầm cảm - stress (DASS)</w:t>
      </w:r>
    </w:p>
    <w:p>
      <w:r>
        <w:t>Thang đánh giá lo âu - trầm cảm - stress (DASS)</w:t>
      </w:r>
    </w:p>
    <w:p>
      <w:r>
        <w:t>35.600</w:t>
      </w:r>
    </w:p>
    <w:p>
      <w:r>
        <w:t>960</w:t>
      </w:r>
    </w:p>
    <w:p>
      <w:r>
        <w:t>06.0016.1813</w:t>
      </w:r>
    </w:p>
    <w:p>
      <w:r>
        <w:t>Thang đánh giá tâm thần rút gọn (BPRS)</w:t>
      </w:r>
    </w:p>
    <w:p>
      <w:r>
        <w:t>Thang đánh giá tâm thần rút gọn (BPRS)</w:t>
      </w:r>
    </w:p>
    <w:p>
      <w:r>
        <w:t>35.600</w:t>
      </w:r>
    </w:p>
    <w:p>
      <w:r>
        <w:t>961</w:t>
      </w:r>
    </w:p>
    <w:p>
      <w:r>
        <w:t>06.0003.1813</w:t>
      </w:r>
    </w:p>
    <w:p>
      <w:r>
        <w:t>Thang đánh giá trầm cảm ở cộng đồng (PHQ - 9)</w:t>
      </w:r>
    </w:p>
    <w:p>
      <w:r>
        <w:t>Thang đánh giá trầm cảm ở cộng đồng (PHQ - 9)</w:t>
      </w:r>
    </w:p>
    <w:p>
      <w:r>
        <w:t>35.600</w:t>
      </w:r>
    </w:p>
    <w:p>
      <w:r>
        <w:t>962</w:t>
      </w:r>
    </w:p>
    <w:p>
      <w:r>
        <w:t>06.0005.1813</w:t>
      </w:r>
    </w:p>
    <w:p>
      <w:r>
        <w:t>Thang đánh giá trầm cảm ở người già (GDS)</w:t>
      </w:r>
    </w:p>
    <w:p>
      <w:r>
        <w:t>Thang đánh giá trầm cảm ở người già (GDS)</w:t>
      </w:r>
    </w:p>
    <w:p>
      <w:r>
        <w:t>35.600</w:t>
      </w:r>
    </w:p>
    <w:p>
      <w:r>
        <w:t>963</w:t>
      </w:r>
    </w:p>
    <w:p>
      <w:r>
        <w:t>06.0004.1813</w:t>
      </w:r>
    </w:p>
    <w:p>
      <w:r>
        <w:t>Thang đánh giá trầm cảm ở trẻ em</w:t>
      </w:r>
    </w:p>
    <w:p>
      <w:r>
        <w:t>Thang đánh giá trầm cảm ở trẻ em</w:t>
      </w:r>
    </w:p>
    <w:p>
      <w:r>
        <w:t>35.600</w:t>
      </w:r>
    </w:p>
    <w:p>
      <w:r>
        <w:t>964</w:t>
      </w:r>
    </w:p>
    <w:p>
      <w:r>
        <w:t>06.0006.1813</w:t>
      </w:r>
    </w:p>
    <w:p>
      <w:r>
        <w:t>Thang đánh giá trầm cảm sau sinh (EPDS)</w:t>
      </w:r>
    </w:p>
    <w:p>
      <w:r>
        <w:t>Thang đánh giá trầm cảm sau sinh (EPDS)</w:t>
      </w:r>
    </w:p>
    <w:p>
      <w:r>
        <w:t>35.600</w:t>
      </w:r>
    </w:p>
    <w:p>
      <w:r>
        <w:t>965</w:t>
      </w:r>
    </w:p>
    <w:p>
      <w:r>
        <w:t>06.0021.1813</w:t>
      </w:r>
    </w:p>
    <w:p>
      <w:r>
        <w:t>Thang đánh giá trí nhớ Wechsler (WMS)</w:t>
      </w:r>
    </w:p>
    <w:p>
      <w:r>
        <w:t>Thang đánh giá trí nhớ Wechsler (WMS)</w:t>
      </w:r>
    </w:p>
    <w:p>
      <w:r>
        <w:t>35.600</w:t>
      </w:r>
    </w:p>
    <w:p>
      <w:r>
        <w:t>966</w:t>
      </w:r>
    </w:p>
    <w:p>
      <w:r>
        <w:t>06.0084.1813</w:t>
      </w:r>
    </w:p>
    <w:p>
      <w:r>
        <w:t>Thang PANSS</w:t>
      </w:r>
    </w:p>
    <w:p>
      <w:r>
        <w:t>Thang PANSS</w:t>
      </w:r>
    </w:p>
    <w:p>
      <w:r>
        <w:t>35.600</w:t>
      </w:r>
    </w:p>
    <w:p>
      <w:r>
        <w:t>967</w:t>
      </w:r>
    </w:p>
    <w:p>
      <w:r>
        <w:t>03.0233.1814</w:t>
      </w:r>
    </w:p>
    <w:p>
      <w:r>
        <w:t>Test Denver đánh giá phát triển tâm thần vận động</w:t>
      </w:r>
    </w:p>
    <w:p>
      <w:r>
        <w:t>Test Denver đánh giá phát triển tâm thần vận động</w:t>
      </w:r>
    </w:p>
    <w:p>
      <w:r>
        <w:t>40.600</w:t>
      </w:r>
    </w:p>
    <w:p>
      <w:r>
        <w:t>968</w:t>
      </w:r>
    </w:p>
    <w:p>
      <w:r>
        <w:t>03.0234.1814</w:t>
      </w:r>
    </w:p>
    <w:p>
      <w:r>
        <w:t>Test hành vi cảm xúc CBCL</w:t>
      </w:r>
    </w:p>
    <w:p>
      <w:r>
        <w:t>Test hành vi cảm xúc CBCL</w:t>
      </w:r>
    </w:p>
    <w:p>
      <w:r>
        <w:t>40.600</w:t>
      </w:r>
    </w:p>
    <w:p>
      <w:r>
        <w:t>969</w:t>
      </w:r>
    </w:p>
    <w:p>
      <w:r>
        <w:t>03.0240.1814</w:t>
      </w:r>
    </w:p>
    <w:p>
      <w:r>
        <w:t>Trắc nghiệm tâm lý Wais và Wics (thang Weschler)</w:t>
      </w:r>
    </w:p>
    <w:p>
      <w:r>
        <w:t>Trắc nghiệm tâm lý Wais và Wics (thang Weschler)</w:t>
      </w:r>
    </w:p>
    <w:p>
      <w:r>
        <w:t>40.600</w:t>
      </w:r>
    </w:p>
    <w:p>
      <w:r>
        <w:t>970</w:t>
      </w:r>
    </w:p>
    <w:p>
      <w:r>
        <w:t>06.0014.1814</w:t>
      </w:r>
    </w:p>
    <w:p>
      <w:r>
        <w:t>Thang đánh giá hành vi trẻ em (CBCL)</w:t>
      </w:r>
    </w:p>
    <w:p>
      <w:r>
        <w:t>Thang đánh giá hành vi trẻ em (CBCL)</w:t>
      </w:r>
    </w:p>
    <w:p>
      <w:r>
        <w:t>40.600</w:t>
      </w:r>
    </w:p>
    <w:p>
      <w:r>
        <w:t>971</w:t>
      </w:r>
    </w:p>
    <w:p>
      <w:r>
        <w:t>06.0013.1814</w:t>
      </w:r>
    </w:p>
    <w:p>
      <w:r>
        <w:t>Thang đánh giá mức độ tự kỷ (CARS)</w:t>
      </w:r>
    </w:p>
    <w:p>
      <w:r>
        <w:t>Thang đánh giá mức độ tự kỷ (CARS)</w:t>
      </w:r>
    </w:p>
    <w:p>
      <w:r>
        <w:t>40.600</w:t>
      </w:r>
    </w:p>
    <w:p>
      <w:r>
        <w:t>972</w:t>
      </w:r>
    </w:p>
    <w:p>
      <w:r>
        <w:t>06.0011.1814</w:t>
      </w:r>
    </w:p>
    <w:p>
      <w:r>
        <w:t>Thang đánh giá sự phát triển ở trẻ em (DENVER II)</w:t>
      </w:r>
    </w:p>
    <w:p>
      <w:r>
        <w:t>Thang đánh giá sự phát triển ở trẻ em (DENVER II)</w:t>
      </w:r>
    </w:p>
    <w:p>
      <w:r>
        <w:t>40.600</w:t>
      </w:r>
    </w:p>
    <w:p>
      <w:r>
        <w:t>973</w:t>
      </w:r>
    </w:p>
    <w:p>
      <w:r>
        <w:t>06.0017.1814</w:t>
      </w:r>
    </w:p>
    <w:p>
      <w:r>
        <w:t>Thang đánh gizaá trạng thái tâm thần tối thiểu (MMSE)</w:t>
      </w:r>
    </w:p>
    <w:p>
      <w:r>
        <w:t>Thang đánh giá trạng thái tâm thần tối thiểu (MMSE)</w:t>
      </w:r>
    </w:p>
    <w:p>
      <w:r>
        <w:t>40.600</w:t>
      </w:r>
    </w:p>
    <w:p>
      <w:r>
        <w:t>974</w:t>
      </w:r>
    </w:p>
    <w:p>
      <w:r>
        <w:t>06.0012.1814</w:t>
      </w:r>
    </w:p>
    <w:p>
      <w:r>
        <w:t>Thang sàng lọc tự kỷ cho trẻ nhỏ 18- 30 tháng (CHAT)</w:t>
      </w:r>
    </w:p>
    <w:p>
      <w:r>
        <w:t>Thang sàng lọc tự kỷ cho trẻ nhỏ 18-30 tháng (CHAT)</w:t>
      </w:r>
    </w:p>
    <w:p>
      <w:r>
        <w:t>40.600</w:t>
      </w:r>
    </w:p>
    <w:p>
      <w:r>
        <w:t>975</w:t>
      </w:r>
    </w:p>
    <w:p>
      <w:r>
        <w:t>06.0019.1814</w:t>
      </w:r>
    </w:p>
    <w:p>
      <w:r>
        <w:t>Trắc nghiệm WAIS</w:t>
      </w:r>
    </w:p>
    <w:p>
      <w:r>
        <w:t>Trắc nghiệm WAIS</w:t>
      </w:r>
    </w:p>
    <w:p>
      <w:r>
        <w:t>40.600</w:t>
      </w:r>
    </w:p>
    <w:p>
      <w:r>
        <w:t>976</w:t>
      </w:r>
    </w:p>
    <w:p>
      <w:r>
        <w:t>06.0020.1814</w:t>
      </w:r>
    </w:p>
    <w:p>
      <w:r>
        <w:t>Trắc nghiệm WICS</w:t>
      </w:r>
    </w:p>
    <w:p>
      <w:r>
        <w:t>Trắc nghiệm WICS</w:t>
      </w:r>
    </w:p>
    <w:p>
      <w:r>
        <w:t>40.600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