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3526/QĐ-BYT sửa đổi Quyết định 2495/QĐ-BYT về Kế hoạch triển khai chiến dịch tiêm chủng vắc xin phòng, chống dịch sởi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3526/QĐ-BYT</w:t>
      </w:r>
    </w:p>
    <w:p>
      <w:r>
        <w:t>Hà Nội, ngày 22 tháng 11 năm 2024</w:t>
      </w:r>
    </w:p>
    <w:p>
      <w:r>
        <w:t>QUYẾT ĐỊNH</w:t>
      </w:r>
    </w:p>
    <w:p>
      <w:r>
        <w:t>SỬA ĐỔI, BỔ SUNG QUYẾT ĐỊNH SỐ 2495/QĐ-BYT NGÀY 22/08/2024 CỦA BỘ Y TẾ BAN HÀNH KẾ HOẠCH TRIỂN KHAI CHIẾN DỊCH TIÊM CHỦNG VẮC XIN PHÒNG, CHỐNG DỊCH SỞI NĂM 2024</w:t>
      </w:r>
    </w:p>
    <w:p>
      <w:r>
        <w:t>BỘ TRƯỞNG BỘ Y TẾ</w:t>
      </w:r>
    </w:p>
    <w:p>
      <w:r>
        <w:t>Căn cứ Luật Phòng chống bệnh truyền nhiễm số 03/2007/QH12 ban hành ngày 21/11/2007;</w:t>
      </w:r>
    </w:p>
    <w:p>
      <w:r>
        <w:t>Căn cứ Nghị định số 95/2022/NĐ-CP ngày 15/11/2022 của Chính phủ quy định chức năng, nhiệm vụ, quyền hạn và cơ cấu tổ chức của Bộ Y tế;</w:t>
      </w:r>
    </w:p>
    <w:p>
      <w:r>
        <w:t>Căn cứ Nghị định số 104/2016/NĐ-CP ngày 01/7/2016 của Chính phủ quy định về hoạt động tiêm chủng;</w:t>
      </w:r>
    </w:p>
    <w:p>
      <w:r>
        <w:t>Căn cứ Nghị định số 13/2024/NĐ-CP ngày 05/02/2024 của Chính phủ về sửa đổi, bổ sung một số điều của Nghị định số 104/2016/NĐ-CP ngày 01 tháng 7 năm 2016 của Chính phủ quy định về hoạt động tiêm chủng;</w:t>
      </w:r>
    </w:p>
    <w:p>
      <w:r>
        <w:t>Căn cứ nhu cầu đề xuất triển khai kế hoạch phòng, chống dịch Sởi của các tỉnh, thành phố theo Công văn số 1577/VSDTTƯ-TCQG ngày 13/9/2024 của Viện Vệ sinh dịch tễ Trung ương; Công văn số 3580/PAS-KSBT ngày 22/10/2024 của Viện Pasteur TP. Hồ Chí Minh; Công văn số 3836/PAS-KSBT ngày 04/11/2024 của Viện Pasteur TP. Hồ Chí Minh;</w:t>
      </w:r>
    </w:p>
    <w:p>
      <w:r>
        <w:t>Theo đề nghị của Cục trưởng Cục Y tế dự phòng, Bộ Y tế.</w:t>
      </w:r>
    </w:p>
    <w:p>
      <w:r>
        <w:t>QUYẾT ĐỊNH:</w:t>
      </w:r>
    </w:p>
    <w:p>
      <w:r>
        <w:t>Điều 1.  Điều chỉnh mục 3.1 (giai đoạn 1) tại mục 3 (Phạm vi triển khai) Phần III (Thời gian và Phạm vi triển khai) của Quyết định số 2495/QĐ-BYT ngày 22/8/2024 của Bộ Y tế ban hành Kế hoạch triển khai chiến dịch tiêm chủng vắc xin phòng, chống dịch sởi năm 2024 thành:</w:t>
      </w:r>
    </w:p>
    <w:p>
      <w:r>
        <w:t>3.1. Giai đoạn 1: 376 quận, huyện tại 31 tỉnh, thành phố  (danh sách các tỉnh, thành phố theo Phụ lục)</w:t>
      </w:r>
    </w:p>
    <w:p>
      <w:r>
        <w:t>Bảng 1. Phạm vi triển khai chiến dịch tiêm vắc xin MR năm 2024</w:t>
      </w:r>
    </w:p>
    <w:p>
      <w:r>
        <w:t>TT</w:t>
      </w:r>
    </w:p>
    <w:p>
      <w:r>
        <w:t>Khu vực</w:t>
      </w:r>
    </w:p>
    <w:p>
      <w:r>
        <w:t>Số tỉnh triển khai</w:t>
      </w:r>
    </w:p>
    <w:p>
      <w:r>
        <w:t>Dự kiến số huyện triển khai</w:t>
      </w:r>
    </w:p>
    <w:p>
      <w:r>
        <w:t>1</w:t>
      </w:r>
    </w:p>
    <w:p>
      <w:r>
        <w:t>Miền Bắc</w:t>
      </w:r>
    </w:p>
    <w:p>
      <w:r>
        <w:t>7</w:t>
      </w:r>
    </w:p>
    <w:p>
      <w:r>
        <w:t>113</w:t>
      </w:r>
    </w:p>
    <w:p>
      <w:r>
        <w:t>2</w:t>
      </w:r>
    </w:p>
    <w:p>
      <w:r>
        <w:t>Tây Nguyên</w:t>
      </w:r>
    </w:p>
    <w:p>
      <w:r>
        <w:t>4</w:t>
      </w:r>
    </w:p>
    <w:p>
      <w:r>
        <w:t>50</w:t>
      </w:r>
    </w:p>
    <w:p>
      <w:r>
        <w:t>3</w:t>
      </w:r>
    </w:p>
    <w:p>
      <w:r>
        <w:t>Miền Nam</w:t>
      </w:r>
    </w:p>
    <w:p>
      <w:r>
        <w:t>20</w:t>
      </w:r>
    </w:p>
    <w:p>
      <w:r>
        <w:t>213</w:t>
      </w:r>
    </w:p>
    <w:p>
      <w:r>
        <w:t>Cộng</w:t>
      </w:r>
    </w:p>
    <w:p>
      <w:r>
        <w:t>31</w:t>
      </w:r>
    </w:p>
    <w:p>
      <w:r>
        <w:t>376</w:t>
      </w:r>
    </w:p>
    <w:p>
      <w:r>
        <w:t>Các Viện Vệ sinh dịch tễ, Viện Pasteur khu vực và các tỉnh, thành phố căn cứ tình hình dịch bệnh tại địa phương tại thời điểm triển khai, điều kiện cung ứng vắc xin, nguồn lực của địa phương rà soát điều chỉnh giảm, bổ sung số tỉnh, huyện triển khai đảm bảo phù hợp.</w:t>
      </w:r>
    </w:p>
    <w:p>
      <w:r>
        <w:t>Các nội dung khác thực hiện theo Quyết định số 2495/QĐ-BYT ngày 22/08/2024 của Bộ Y tế.</w:t>
      </w:r>
    </w:p>
    <w:p>
      <w:r>
        <w:t>Điều 2.  Quyết định này có hiệu lực kể từ ngày ký ban hành.</w:t>
      </w:r>
    </w:p>
    <w:p>
      <w:r>
        <w:t>Điều 3.  Các Ông (Bà): Chánh Văn phòng Bộ; Cục trưởng các Cục: Y tế dự phòng; Quản lý Dược; Quản lý Khám, chữa bệnh; Vụ trưởng Vụ Kế hoạch - Tài chính; Viện trưởng các Viện: Vệ sinh dịch tễ/Pasteur, Kiểm định Quốc gia vắc xin và Sinh phẩm Y tế; Giám đốc Sở Y tế các tỉnh, thành phố và Thủ trưởng các đơn vị có liên quan chịu trách nhiệm thi hành Quyết định này./.</w:t>
      </w:r>
    </w:p>
    <w:p>
      <w:r>
        <w:t>Nơi nhận:</w:t>
      </w:r>
    </w:p>
    <w:p>
      <w:r>
        <w:t>- Như Điều 3;</w:t>
      </w:r>
    </w:p>
    <w:p>
      <w:r>
        <w:t>- Đ/c Bộ trưởng  (để báo cáo);</w:t>
      </w:r>
    </w:p>
    <w:p>
      <w:r>
        <w:t>- Các đồng chí Thứ trưởng;</w:t>
      </w:r>
    </w:p>
    <w:p>
      <w:r>
        <w:t>- Các Viện VSDT, Viện Pasteur  (để thực hiện);</w:t>
      </w:r>
    </w:p>
    <w:p>
      <w:r>
        <w:t>- Viện KĐQGVX&amp;SPYT;</w:t>
      </w:r>
    </w:p>
    <w:p>
      <w:r>
        <w:t>- POLYVAC  (để thực hiện);</w:t>
      </w:r>
    </w:p>
    <w:p>
      <w:r>
        <w:t>- Tổ chức Y tế thế giới;</w:t>
      </w:r>
    </w:p>
    <w:p>
      <w:r>
        <w:t>- Sở Y tế tỉnh, thành phố theo danh sách</w:t>
      </w:r>
    </w:p>
    <w:p>
      <w:r>
        <w:t>đính kèm  (để thực hiện);</w:t>
      </w:r>
    </w:p>
    <w:p>
      <w:r>
        <w:t>- TT KSBT tỉnh, thành phố theo danh sách</w:t>
      </w:r>
    </w:p>
    <w:p>
      <w:r>
        <w:t>đính kèm  (để thực hiện);</w:t>
      </w:r>
    </w:p>
    <w:p>
      <w:r>
        <w:t>- Lưu: VT, DP.</w:t>
      </w:r>
    </w:p>
    <w:p>
      <w:r>
        <w:t>KT. BỘ TRƯỞNG</w:t>
      </w:r>
    </w:p>
    <w:p>
      <w:r>
        <w:t>THỨ TRƯỞNG</w:t>
      </w:r>
    </w:p>
    <w:p>
      <w:r>
        <w:t>Nguyễn Thị Liên Hương</w:t>
      </w:r>
    </w:p>
    <w:p>
      <w:r>
        <w:t>PHỤ LỤC</w:t>
      </w:r>
    </w:p>
    <w:p>
      <w:r>
        <w:t>DANH SÁCH CÁC TỈNH, THÀNH PHỐ</w:t>
      </w:r>
    </w:p>
    <w:p>
      <w:r>
        <w:t>(kèm theo Quyết định số 3526/QĐ-BYT ngày 22/11/2024 của Bộ Y tế)</w:t>
      </w:r>
    </w:p>
    <w:p>
      <w:r>
        <w:t>STT</w:t>
      </w:r>
    </w:p>
    <w:p>
      <w:r>
        <w:t>Tỉnh, thành phố</w:t>
      </w:r>
    </w:p>
    <w:p>
      <w:r>
        <w:t>Dự kiến số huyện triển khai</w:t>
      </w:r>
    </w:p>
    <w:p>
      <w:r>
        <w:t>1</w:t>
      </w:r>
    </w:p>
    <w:p>
      <w:r>
        <w:t>Hà Nội</w:t>
      </w:r>
    </w:p>
    <w:p>
      <w:r>
        <w:t>30</w:t>
      </w:r>
    </w:p>
    <w:p>
      <w:r>
        <w:t>2</w:t>
      </w:r>
    </w:p>
    <w:p>
      <w:r>
        <w:t>Nam Định</w:t>
      </w:r>
    </w:p>
    <w:p>
      <w:r>
        <w:t>10</w:t>
      </w:r>
    </w:p>
    <w:p>
      <w:r>
        <w:t>3</w:t>
      </w:r>
    </w:p>
    <w:p>
      <w:r>
        <w:t>Thanh Hoá</w:t>
      </w:r>
    </w:p>
    <w:p>
      <w:r>
        <w:t>27</w:t>
      </w:r>
    </w:p>
    <w:p>
      <w:r>
        <w:t>4</w:t>
      </w:r>
    </w:p>
    <w:p>
      <w:r>
        <w:t>Hải Dương</w:t>
      </w:r>
    </w:p>
    <w:p>
      <w:r>
        <w:t>12</w:t>
      </w:r>
    </w:p>
    <w:p>
      <w:r>
        <w:t>5</w:t>
      </w:r>
    </w:p>
    <w:p>
      <w:r>
        <w:t>Nghệ An</w:t>
      </w:r>
    </w:p>
    <w:p>
      <w:r>
        <w:t>21</w:t>
      </w:r>
    </w:p>
    <w:p>
      <w:r>
        <w:t>6</w:t>
      </w:r>
    </w:p>
    <w:p>
      <w:r>
        <w:t>Hà Tĩnh</w:t>
      </w:r>
    </w:p>
    <w:p>
      <w:r>
        <w:t>2</w:t>
      </w:r>
    </w:p>
    <w:p>
      <w:r>
        <w:t>7</w:t>
      </w:r>
    </w:p>
    <w:p>
      <w:r>
        <w:t>Hà Giang</w:t>
      </w:r>
    </w:p>
    <w:p>
      <w:r>
        <w:t>11</w:t>
      </w:r>
    </w:p>
    <w:p>
      <w:r>
        <w:t>8</w:t>
      </w:r>
    </w:p>
    <w:p>
      <w:r>
        <w:t>Kon Tum</w:t>
      </w:r>
    </w:p>
    <w:p>
      <w:r>
        <w:t>10</w:t>
      </w:r>
    </w:p>
    <w:p>
      <w:r>
        <w:t>9</w:t>
      </w:r>
    </w:p>
    <w:p>
      <w:r>
        <w:t>Gia Lai</w:t>
      </w:r>
    </w:p>
    <w:p>
      <w:r>
        <w:t>17</w:t>
      </w:r>
    </w:p>
    <w:p>
      <w:r>
        <w:t>10</w:t>
      </w:r>
    </w:p>
    <w:p>
      <w:r>
        <w:t>Đắk Lắk</w:t>
      </w:r>
    </w:p>
    <w:p>
      <w:r>
        <w:t>15</w:t>
      </w:r>
    </w:p>
    <w:p>
      <w:r>
        <w:t>11</w:t>
      </w:r>
    </w:p>
    <w:p>
      <w:r>
        <w:t>Đắk Nông</w:t>
      </w:r>
    </w:p>
    <w:p>
      <w:r>
        <w:t>8</w:t>
      </w:r>
    </w:p>
    <w:p>
      <w:r>
        <w:t>12</w:t>
      </w:r>
    </w:p>
    <w:p>
      <w:r>
        <w:t>TP. Hồ Chí Minh</w:t>
      </w:r>
    </w:p>
    <w:p>
      <w:r>
        <w:t>22</w:t>
      </w:r>
    </w:p>
    <w:p>
      <w:r>
        <w:t>13</w:t>
      </w:r>
    </w:p>
    <w:p>
      <w:r>
        <w:t>An Giang</w:t>
      </w:r>
    </w:p>
    <w:p>
      <w:r>
        <w:t>11</w:t>
      </w:r>
    </w:p>
    <w:p>
      <w:r>
        <w:t>14</w:t>
      </w:r>
    </w:p>
    <w:p>
      <w:r>
        <w:t>Đồng Nai</w:t>
      </w:r>
    </w:p>
    <w:p>
      <w:r>
        <w:t>11</w:t>
      </w:r>
    </w:p>
    <w:p>
      <w:r>
        <w:t>15</w:t>
      </w:r>
    </w:p>
    <w:p>
      <w:r>
        <w:t>Long An</w:t>
      </w:r>
    </w:p>
    <w:p>
      <w:r>
        <w:t>15</w:t>
      </w:r>
    </w:p>
    <w:p>
      <w:r>
        <w:t>16</w:t>
      </w:r>
    </w:p>
    <w:p>
      <w:r>
        <w:t>Tây Ninh</w:t>
      </w:r>
    </w:p>
    <w:p>
      <w:r>
        <w:t>9</w:t>
      </w:r>
    </w:p>
    <w:p>
      <w:r>
        <w:t>17</w:t>
      </w:r>
    </w:p>
    <w:p>
      <w:r>
        <w:t>Sóc Trăng</w:t>
      </w:r>
    </w:p>
    <w:p>
      <w:r>
        <w:t>11</w:t>
      </w:r>
    </w:p>
    <w:p>
      <w:r>
        <w:t>18</w:t>
      </w:r>
    </w:p>
    <w:p>
      <w:r>
        <w:t>Bến Tre</w:t>
      </w:r>
    </w:p>
    <w:p>
      <w:r>
        <w:t>9</w:t>
      </w:r>
    </w:p>
    <w:p>
      <w:r>
        <w:t>19</w:t>
      </w:r>
    </w:p>
    <w:p>
      <w:r>
        <w:t>Trà Vinh</w:t>
      </w:r>
    </w:p>
    <w:p>
      <w:r>
        <w:t>18</w:t>
      </w:r>
    </w:p>
    <w:p>
      <w:r>
        <w:t>20</w:t>
      </w:r>
    </w:p>
    <w:p>
      <w:r>
        <w:t>Đồng Tháp</w:t>
      </w:r>
    </w:p>
    <w:p>
      <w:r>
        <w:t>12</w:t>
      </w:r>
    </w:p>
    <w:p>
      <w:r>
        <w:t>21</w:t>
      </w:r>
    </w:p>
    <w:p>
      <w:r>
        <w:t>Bình Dương</w:t>
      </w:r>
    </w:p>
    <w:p>
      <w:r>
        <w:t>9</w:t>
      </w:r>
    </w:p>
    <w:p>
      <w:r>
        <w:t>22</w:t>
      </w:r>
    </w:p>
    <w:p>
      <w:r>
        <w:t>Bình Phước</w:t>
      </w:r>
    </w:p>
    <w:p>
      <w:r>
        <w:t>11</w:t>
      </w:r>
    </w:p>
    <w:p>
      <w:r>
        <w:t>23</w:t>
      </w:r>
    </w:p>
    <w:p>
      <w:r>
        <w:t>Kiên Giang</w:t>
      </w:r>
    </w:p>
    <w:p>
      <w:r>
        <w:t>15</w:t>
      </w:r>
    </w:p>
    <w:p>
      <w:r>
        <w:t>24</w:t>
      </w:r>
    </w:p>
    <w:p>
      <w:r>
        <w:t>Bà Rịa-Vũng Tàu</w:t>
      </w:r>
    </w:p>
    <w:p>
      <w:r>
        <w:t>2</w:t>
      </w:r>
    </w:p>
    <w:p>
      <w:r>
        <w:t>25</w:t>
      </w:r>
    </w:p>
    <w:p>
      <w:r>
        <w:t>Tiền Giang</w:t>
      </w:r>
    </w:p>
    <w:p>
      <w:r>
        <w:t>11</w:t>
      </w:r>
    </w:p>
    <w:p>
      <w:r>
        <w:t>26</w:t>
      </w:r>
    </w:p>
    <w:p>
      <w:r>
        <w:t>Cà Mau</w:t>
      </w:r>
    </w:p>
    <w:p>
      <w:r>
        <w:t>9</w:t>
      </w:r>
    </w:p>
    <w:p>
      <w:r>
        <w:t>27</w:t>
      </w:r>
    </w:p>
    <w:p>
      <w:r>
        <w:t>Bạc Liêu</w:t>
      </w:r>
    </w:p>
    <w:p>
      <w:r>
        <w:t>7</w:t>
      </w:r>
    </w:p>
    <w:p>
      <w:r>
        <w:t>28</w:t>
      </w:r>
    </w:p>
    <w:p>
      <w:r>
        <w:t>Hậu Giang</w:t>
      </w:r>
    </w:p>
    <w:p>
      <w:r>
        <w:t>2</w:t>
      </w:r>
    </w:p>
    <w:p>
      <w:r>
        <w:t>29</w:t>
      </w:r>
    </w:p>
    <w:p>
      <w:r>
        <w:t>Vĩnh Long</w:t>
      </w:r>
    </w:p>
    <w:p>
      <w:r>
        <w:t>8</w:t>
      </w:r>
    </w:p>
    <w:p>
      <w:r>
        <w:t>30</w:t>
      </w:r>
    </w:p>
    <w:p>
      <w:r>
        <w:t>Cần Thơ</w:t>
      </w:r>
    </w:p>
    <w:p>
      <w:r>
        <w:t>9</w:t>
      </w:r>
    </w:p>
    <w:p>
      <w:r>
        <w:t>31</w:t>
      </w:r>
    </w:p>
    <w:p>
      <w:r>
        <w:t>Lâm Đồng</w:t>
      </w:r>
    </w:p>
    <w:p>
      <w:r>
        <w:t>12</w:t>
      </w:r>
    </w:p>
    <w:p>
      <w:r>
        <w:t>1</w:t>
      </w:r>
    </w:p>
    <w:p>
      <w:r>
        <w:t>Khu vực miền Bắc</w:t>
      </w:r>
    </w:p>
    <w:p>
      <w:r>
        <w:t>113</w:t>
      </w:r>
    </w:p>
    <w:p>
      <w:r>
        <w:t>2</w:t>
      </w:r>
    </w:p>
    <w:p>
      <w:r>
        <w:t>Khu vực Tây Nguyên</w:t>
      </w:r>
    </w:p>
    <w:p>
      <w:r>
        <w:t>50</w:t>
      </w:r>
    </w:p>
    <w:p>
      <w:r>
        <w:t>3</w:t>
      </w:r>
    </w:p>
    <w:p>
      <w:r>
        <w:t>Khu vực miền Nam</w:t>
      </w:r>
    </w:p>
    <w:p>
      <w:r>
        <w:t>213</w:t>
      </w:r>
    </w:p>
    <w:p>
      <w:r>
        <w:t>DANH SÁCH GỬI</w:t>
      </w:r>
    </w:p>
    <w:p>
      <w:r>
        <w:t>(Kèm theo Quyết định số 3526/QĐ-BYT ngày   22/11/2024 của Bộ Y tế)</w:t>
      </w:r>
    </w:p>
    <w:p>
      <w:r>
        <w:t>Ủy ban Nhân dân, Sở Y tế, Trung tâm Kiểm soát bệnh tật tỉnh, thành phố:</w:t>
      </w:r>
    </w:p>
    <w:p>
      <w:r>
        <w:t>1. Hà Nội</w:t>
      </w:r>
    </w:p>
    <w:p>
      <w:r>
        <w:t>2. Nam Định</w:t>
      </w:r>
    </w:p>
    <w:p>
      <w:r>
        <w:t>3. Thanh Hoá</w:t>
      </w:r>
    </w:p>
    <w:p>
      <w:r>
        <w:t>4. Hải Dương</w:t>
      </w:r>
    </w:p>
    <w:p>
      <w:r>
        <w:t>5. Nghệ An</w:t>
      </w:r>
    </w:p>
    <w:p>
      <w:r>
        <w:t>6. Hà Tĩnh</w:t>
      </w:r>
    </w:p>
    <w:p>
      <w:r>
        <w:t>7. Hà Giang</w:t>
      </w:r>
    </w:p>
    <w:p>
      <w:r>
        <w:t>8. Kon Tum</w:t>
      </w:r>
    </w:p>
    <w:p>
      <w:r>
        <w:t>9. Gia Lai</w:t>
      </w:r>
    </w:p>
    <w:p>
      <w:r>
        <w:t>10. Đắk Lắk</w:t>
      </w:r>
    </w:p>
    <w:p>
      <w:r>
        <w:t>11. Đắk Nông</w:t>
      </w:r>
    </w:p>
    <w:p>
      <w:r>
        <w:t>12. TP. Hồ Chí Minh</w:t>
      </w:r>
    </w:p>
    <w:p>
      <w:r>
        <w:t>13. An Giang</w:t>
      </w:r>
    </w:p>
    <w:p>
      <w:r>
        <w:t>14. Đồng Nai</w:t>
      </w:r>
    </w:p>
    <w:p>
      <w:r>
        <w:t>15. Long An</w:t>
      </w:r>
    </w:p>
    <w:p>
      <w:r>
        <w:t>16. Tây Ninh</w:t>
      </w:r>
    </w:p>
    <w:p>
      <w:r>
        <w:t>17. Sóc Trăng</w:t>
      </w:r>
    </w:p>
    <w:p>
      <w:r>
        <w:t>18. Bến Tre</w:t>
      </w:r>
    </w:p>
    <w:p>
      <w:r>
        <w:t>19. Trà Vinh</w:t>
      </w:r>
    </w:p>
    <w:p>
      <w:r>
        <w:t>20. Đồng Tháp</w:t>
      </w:r>
    </w:p>
    <w:p>
      <w:r>
        <w:t>21. Bình Dương</w:t>
      </w:r>
    </w:p>
    <w:p>
      <w:r>
        <w:t>22. Bình Phước</w:t>
      </w:r>
    </w:p>
    <w:p>
      <w:r>
        <w:t>23. Kiên Giang</w:t>
      </w:r>
    </w:p>
    <w:p>
      <w:r>
        <w:t>24. Bà Rịa-Vũng Tàu</w:t>
      </w:r>
    </w:p>
    <w:p>
      <w:r>
        <w:t>25. Tiền Giang</w:t>
      </w:r>
    </w:p>
    <w:p>
      <w:r>
        <w:t>26. Cà Mau</w:t>
      </w:r>
    </w:p>
    <w:p>
      <w:r>
        <w:t>27. Bạc Liêu</w:t>
      </w:r>
    </w:p>
    <w:p>
      <w:r>
        <w:t>28. Hậu Giang</w:t>
      </w:r>
    </w:p>
    <w:p>
      <w:r>
        <w:t>29. Vĩnh Long</w:t>
      </w:r>
    </w:p>
    <w:p>
      <w:r>
        <w:t>30. Cần Thơ</w:t>
      </w:r>
    </w:p>
    <w:p>
      <w:r>
        <w:t>31.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