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3525/QĐ-UBND năm 2023 phê duyệt kế hoạch sử dụng đất năm 2024 huyện Xuân Lộc,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3525/QĐ-UBND</w:t>
      </w:r>
    </w:p>
    <w:p>
      <w:r>
        <w:t>Đồng Nai, ngày 29 tháng 12 năm 2023</w:t>
      </w:r>
    </w:p>
    <w:p>
      <w:r>
        <w:t>QUYẾT ĐỊNH</w:t>
      </w:r>
    </w:p>
    <w:p>
      <w:r>
        <w:t>VỀ VIỆC PHÊ DUYỆT KẾ HOẠCH SỬ DỤNG ĐẤT NĂM 2024 HUYỆN XUÂN LỘC,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01/2023/NQ-HĐND ngày 20 tháng 4 năm 2023 của Hội đồng nhân dân tỉnh bổ sung danh mục dự án thu hồi đất năm 2023 tỉnh Đồng Nai (lần 1);</w:t>
      </w:r>
    </w:p>
    <w:p>
      <w:r>
        <w:t>Căn cứ Nghị quyết số 24/2023/NQ-HĐND ngày 08 tháng 12 năm 2023 của Hội đồng nhân dân tỉnh về việc thông qua danh mục các dự án thu hồi đất năm 2024 tỉnh Đồng Nai;</w:t>
      </w:r>
    </w:p>
    <w:p>
      <w:r>
        <w:t>Căn cứ Nghị quyết số 25/2023/NQ-HĐND ngày 08 tháng 12 năm 2023 của Hội đồng nhân dân tỉnh về việc thông qua danh mục các dự án có sử dụng đất trồng lúa năm 2024 tỉnh Đồng Nai;</w:t>
      </w:r>
    </w:p>
    <w:p>
      <w:r>
        <w:t>Theo đề nghị của Ủy ban nhân dân huyện Xuân Lộc tại Tờ trình số 224/TTr-UBND ngày 22 tháng 12 năm 2023; Kết luận thẩm định hồ sơ kế hoạch sử dụng đất năm 2024 của huyện Xuân Lộc tại Thông báo số 179/TB-HĐTĐQHKHSDĐ ngày 21 tháng 12 năm 2023 của Hội đồng thẩm định quy hoạch, kế hoạch sử dụng đất cấp huyện và Giám đốc Sở Tài nguyên và Môi trường tại Tờ trình số 799/TTr-STNMT ngày 27 tháng 12 năm 2023.</w:t>
      </w:r>
    </w:p>
    <w:p>
      <w:r>
        <w:t>QUYẾT ĐỊNH:</w:t>
      </w:r>
    </w:p>
    <w:p>
      <w:r>
        <w:t>Điều 1.  Phê duyệt kế hoạch sử dụng đất năm 2024 huyện Xuân Lộc với các chỉ tiêu chủ yếu như sau:</w:t>
      </w:r>
    </w:p>
    <w:p>
      <w:r>
        <w:t>1. Diện tích các loại đất phân bổ trong năm 2024  (Chi tiết phân theo đơn vị hành chính tại Phụ lục I đính kèm).</w:t>
      </w:r>
    </w:p>
    <w:p>
      <w:r>
        <w:t>2. Kế hoạch thu hồi các loại đất năm 2024  (Chi tiết phân theo đơn vị hành chính tại Phụ lục II đính kèm).</w:t>
      </w:r>
    </w:p>
    <w:p>
      <w:r>
        <w:t>3. Kế hoạch chuyển mục đích sử dụng đất năm 2024.</w:t>
      </w:r>
    </w:p>
    <w:p>
      <w:r>
        <w:t>a) Kế hoạch chuyển mục đích sử dụng đất năm 2024 theo loại đất hiện trạng  (Chi tiết phân theo đơn vị hành chính tại Phụ lục III đính kèm).</w:t>
      </w:r>
    </w:p>
    <w:p>
      <w:r>
        <w:t>b) Kế hoạch chuyển mục đích sử dụng đất năm 2024 theo loại đất trong hồ sơ địa chính  (Chi tiết phân theo đơn vị hành chính tại Phụ lục IV đính kèm).</w:t>
      </w:r>
    </w:p>
    <w:p>
      <w:r>
        <w:t>Điều 2.  Căn cứ vào Điều 1 của Quyết định này, Ủy ban nhân dân huyện Xuân Lộc có trách nhiệm:</w:t>
      </w:r>
    </w:p>
    <w:p>
      <w:r>
        <w:t>1. Công bố, công khai kế hoạch sử dụng đất theo đúng quy định của pháp luật về đất đai; Công bố hủy bỏ danh mục các dự án đã quá 3 năm chưa có quyết định thu hồi đất hoặc chưa được phép chuyển mục đích sử dụng đất đối với các trường hợp không đủ điều kiện chuyển tiếp sang kế hoạch sử dụng đất năm 2024 theo đúng quy định, các dự án không còn nhu cầu sử dụng đất để thực hiện trong năm 2024.</w:t>
      </w:r>
    </w:p>
    <w:p>
      <w:r>
        <w:t>2. Thực hiện thu hồi đất, giao đất, cho thuê đất, chuyển mục đích sử dụng đất theo đúng kế hoạch sử dụng đất đã được duyệt.</w:t>
      </w:r>
    </w:p>
    <w:p>
      <w:r>
        <w:t>3. Thực hiện chuyển mục đích sử dụng đất của hộ gia đình, cá nhân theo đúng kế hoạch sử dụng đất đã được duyệt đảm bảo phải phù hợp với quy hoạch sử dụng đất, quy hoạch xây dựng và quy hoạch chuyên ngành khác đã được duyệt đang còn hiệu lực; không hợp thức hóa quy hoạch sử dụng đất, kiểm soát chặt chẽ tình trạng phân lô bán nền, sử dụng sai mục đích và xây dựng trái phép.</w:t>
      </w:r>
    </w:p>
    <w:p>
      <w:r>
        <w:t>4. Ủy ban nhân dân huyện Xuân Lộc thực hiện nghiêm công tác quản lý việc sử dụng đất, chịu trách nhiệm trong việc cho phép chuyển mục đích sử dụng đất đối với các vị trí đề xuất chuyển mục đích sang đất ở có diện tích lớn hoặc nhiều thửa đất cận kề nhau mà không chứng minh được nhu cầu thực tế, không có hệ thống hạ tầng công cộng, không tiếp nhận các hộ dân hiến, tặng, trả lại quyền sử dụng đất cho Nhà nước để sử dụng vào mục đích xây dựng các công trình hạ tầng kỹ thuật công cộng trong các thửa đất xin tách thửa nhưng không phù hợp với quy định; Ủy ban nhân dân huyện Xuân Lộc chịu trách nhiệm trước Ủy ban nhân dân tỉnh đối với các trường hợp chuyển mục đích sử dụng đất của hộ gia đình, cá nhân trong kế hoạch sử dụng đất năm 2024 của huyện Xuân Lộc.</w:t>
      </w:r>
    </w:p>
    <w:p>
      <w:r>
        <w:t>5. Tổ chức kiểm tra thường xuyên việc thực hiện kế hoạch sử dụng đất.</w:t>
      </w:r>
    </w:p>
    <w:p>
      <w:r>
        <w:t>Điều 3.  Chánh Văn phòng Ủy ban nhân dân tỉnh; Giám đốc các Sở: Tài nguyên và Môi trường, Kế hoạch và Đầu tư, Tài chính, Xây dựng, Nông nghiệp và Phát triển nông thôn, Giao thông vận tải, Công Thương, Y tế, Giáo dục và Đào tạo, Khoa học và Công nghệ, Thông tin và Truyền thông, Văn hóa Thể thao và Du lịch, Tư pháp; Chỉ huy trưởng Bộ Chỉ huy Quân sự tỉnh; Giám đốc Công an tỉnh; Chủ tịch Ủy ban nhân dân huyện Xuân Lộc; Chánh Văn phòng Hội đồng nhân dân và Ủy ban nhân dân huyện Xuân Lộc; Trưởng phòng Phòng Tài nguyên và Môi trường huyện Xuân Lộc; các tổ chức, hộ gia đình và cá nhân có liên quan có trách nhiệm thi hành Quyết định này. Quyết định này có hiệu lực kể từ ngày ký ban hành./.</w:t>
      </w:r>
    </w:p>
    <w:p>
      <w:r>
        <w:t>Nơi nhận:</w:t>
      </w:r>
    </w:p>
    <w:p>
      <w:r>
        <w:t>- Như Điều 3;</w:t>
      </w:r>
    </w:p>
    <w:p>
      <w:r>
        <w:t>- Bộ Tài nguyên và Môi trường;</w:t>
      </w:r>
    </w:p>
    <w:p>
      <w:r>
        <w:t>- Hội đồng nhân dân tỉnh (b/c);</w:t>
      </w:r>
    </w:p>
    <w:p>
      <w:r>
        <w:t>- Chủ tịch, các Phó Chủ tịch UBND tỉnh;</w:t>
      </w:r>
    </w:p>
    <w:p>
      <w:r>
        <w:t>- HĐND, UBND huyện Xuân Lộc;</w:t>
      </w:r>
    </w:p>
    <w:p>
      <w:r>
        <w:t>- Chánh, Phó Chánh Văn phòng UBND tỉnh;</w:t>
      </w:r>
    </w:p>
    <w:p>
      <w:r>
        <w:t>- Lưu: VT, KTN.</w:t>
      </w:r>
    </w:p>
    <w:p>
      <w:r>
        <w:t>TM. ỦY BAN NHÂN DÂN</w:t>
      </w:r>
    </w:p>
    <w:p>
      <w:r>
        <w:t>KT. CHỦ TỊCH</w:t>
      </w:r>
    </w:p>
    <w:p>
      <w:r>
        <w:t>PHÓ CHỦ TỊCH</w:t>
      </w:r>
    </w:p>
    <w:p>
      <w:r>
        <w:t>Võ Văn Phi</w:t>
      </w:r>
    </w:p>
    <w:p>
      <w:r>
        <w:t>PHỤ LỤC I</w:t>
      </w:r>
    </w:p>
    <w:p>
      <w:r>
        <w:t>KẾ HOẠCH SỬ DỤNG ĐẤT NĂM 2024 HUYỆN XUÂN LỘC</w:t>
      </w:r>
    </w:p>
    <w:p>
      <w:r>
        <w:t>(Kèm theo Quyết định số 3525/QĐ-UBND ngày 29 tháng 12 năm 2023 của Ủy ban nhân dân tỉnh Đồng Nai)</w:t>
      </w:r>
    </w:p>
    <w:p>
      <w:r>
        <w:t>Đơn vị tính: ha</w:t>
      </w:r>
    </w:p>
    <w:p>
      <w:r>
        <w:t>STT</w:t>
      </w:r>
    </w:p>
    <w:p>
      <w:r>
        <w:t>Chỉ tiêu sử dụng đất</w:t>
      </w:r>
    </w:p>
    <w:p>
      <w:r>
        <w:t>Mã</w:t>
      </w:r>
    </w:p>
    <w:p>
      <w:r>
        <w:t>Tổng diện tích</w:t>
      </w:r>
    </w:p>
    <w:p>
      <w:r>
        <w:t>Diện tích phân theo đơn vị hành chính</w:t>
      </w:r>
    </w:p>
    <w:p>
      <w:r>
        <w:t>Bảo Hòa</w:t>
      </w:r>
    </w:p>
    <w:p>
      <w:r>
        <w:t>Lang Minh</w:t>
      </w:r>
    </w:p>
    <w:p>
      <w:r>
        <w:t>Suối Cao</w:t>
      </w:r>
    </w:p>
    <w:p>
      <w:r>
        <w:t>Suối Cát</w:t>
      </w:r>
    </w:p>
    <w:p>
      <w:r>
        <w:t>Xuân Bắc</w:t>
      </w:r>
    </w:p>
    <w:p>
      <w:r>
        <w:t>Xuân Định</w:t>
      </w:r>
    </w:p>
    <w:p>
      <w:r>
        <w:t>Xuân Hiệp</w:t>
      </w:r>
    </w:p>
    <w:p>
      <w:r>
        <w:t>Xuân Hòa</w:t>
      </w:r>
    </w:p>
    <w:p>
      <w:r>
        <w:t>Xuân Hưng</w:t>
      </w:r>
    </w:p>
    <w:p>
      <w:r>
        <w:t>Xuân Phú</w:t>
      </w:r>
    </w:p>
    <w:p>
      <w:r>
        <w:t>Xuân Tâm</w:t>
      </w:r>
    </w:p>
    <w:p>
      <w:r>
        <w:t>Xuân Thành</w:t>
      </w:r>
    </w:p>
    <w:p>
      <w:r>
        <w:t>Xuân Thọ</w:t>
      </w:r>
    </w:p>
    <w:p>
      <w:r>
        <w:t>Xuân Trường</w:t>
      </w:r>
    </w:p>
    <w:p>
      <w:r>
        <w:t>TT. Gia  Ray</w:t>
      </w:r>
    </w:p>
    <w:p>
      <w:r>
        <w:t>(1)</w:t>
      </w:r>
    </w:p>
    <w:p>
      <w:r>
        <w:t>(2)</w:t>
      </w:r>
    </w:p>
    <w:p>
      <w:r>
        <w:t>(3)</w:t>
      </w:r>
    </w:p>
    <w:p>
      <w:r>
        <w:t>(4)=(5)+... +(19)</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TỔNG DIỆN TÍCH ĐẤT TỰ NHIÊN</w:t>
      </w:r>
    </w:p>
    <w:p>
      <w:r>
        <w:t>72.432,02</w:t>
      </w:r>
    </w:p>
    <w:p>
      <w:r>
        <w:t>1.781,32</w:t>
      </w:r>
    </w:p>
    <w:p>
      <w:r>
        <w:t>1.702,75</w:t>
      </w:r>
    </w:p>
    <w:p>
      <w:r>
        <w:t>5.401,33</w:t>
      </w:r>
    </w:p>
    <w:p>
      <w:r>
        <w:t>1.713,56</w:t>
      </w:r>
    </w:p>
    <w:p>
      <w:r>
        <w:t>6.316,75</w:t>
      </w:r>
    </w:p>
    <w:p>
      <w:r>
        <w:t>1.304,40</w:t>
      </w:r>
    </w:p>
    <w:p>
      <w:r>
        <w:t>2.463,91</w:t>
      </w:r>
    </w:p>
    <w:p>
      <w:r>
        <w:t>8.706,57</w:t>
      </w:r>
    </w:p>
    <w:p>
      <w:r>
        <w:t>10.426,97</w:t>
      </w:r>
    </w:p>
    <w:p>
      <w:r>
        <w:t>3.860,22</w:t>
      </w:r>
    </w:p>
    <w:p>
      <w:r>
        <w:t>12.011,58</w:t>
      </w:r>
    </w:p>
    <w:p>
      <w:r>
        <w:t>6.870,19</w:t>
      </w:r>
    </w:p>
    <w:p>
      <w:r>
        <w:t>3.754,34</w:t>
      </w:r>
    </w:p>
    <w:p>
      <w:r>
        <w:t>4.723,33</w:t>
      </w:r>
    </w:p>
    <w:p>
      <w:r>
        <w:t>1.394,80</w:t>
      </w:r>
    </w:p>
    <w:p>
      <w:r>
        <w:t>1</w:t>
      </w:r>
    </w:p>
    <w:p>
      <w:r>
        <w:t>Đất nông nghiệp</w:t>
      </w:r>
    </w:p>
    <w:p>
      <w:r>
        <w:t>NNP</w:t>
      </w:r>
    </w:p>
    <w:p>
      <w:r>
        <w:t>58.350,78</w:t>
      </w:r>
    </w:p>
    <w:p>
      <w:r>
        <w:t>1.585,97</w:t>
      </w:r>
    </w:p>
    <w:p>
      <w:r>
        <w:t>1.509,67</w:t>
      </w:r>
    </w:p>
    <w:p>
      <w:r>
        <w:t>4.448,81</w:t>
      </w:r>
    </w:p>
    <w:p>
      <w:r>
        <w:t>1.496,29</w:t>
      </w:r>
    </w:p>
    <w:p>
      <w:r>
        <w:t>5.714,46</w:t>
      </w:r>
    </w:p>
    <w:p>
      <w:r>
        <w:t>1.113,00</w:t>
      </w:r>
    </w:p>
    <w:p>
      <w:r>
        <w:t>2.021,86</w:t>
      </w:r>
    </w:p>
    <w:p>
      <w:r>
        <w:t>7.997,15</w:t>
      </w:r>
    </w:p>
    <w:p>
      <w:r>
        <w:t>6.731,03</w:t>
      </w:r>
    </w:p>
    <w:p>
      <w:r>
        <w:t>3.472,84</w:t>
      </w:r>
    </w:p>
    <w:p>
      <w:r>
        <w:t>7.242,73</w:t>
      </w:r>
    </w:p>
    <w:p>
      <w:r>
        <w:t>6.399,14</w:t>
      </w:r>
    </w:p>
    <w:p>
      <w:r>
        <w:t>3.395,08</w:t>
      </w:r>
    </w:p>
    <w:p>
      <w:r>
        <w:t>4.219,70</w:t>
      </w:r>
    </w:p>
    <w:p>
      <w:r>
        <w:t>1.003,05</w:t>
      </w:r>
    </w:p>
    <w:p>
      <w:r>
        <w:t>1.1</w:t>
      </w:r>
    </w:p>
    <w:p>
      <w:r>
        <w:t>Đất trồng lúa</w:t>
      </w:r>
    </w:p>
    <w:p>
      <w:r>
        <w:t>LUA</w:t>
      </w:r>
    </w:p>
    <w:p>
      <w:r>
        <w:t>3.256,16</w:t>
      </w:r>
    </w:p>
    <w:p>
      <w:r>
        <w:t>5,59</w:t>
      </w:r>
    </w:p>
    <w:p>
      <w:r>
        <w:t>430,88</w:t>
      </w:r>
    </w:p>
    <w:p>
      <w:r>
        <w:t>1,00</w:t>
      </w:r>
    </w:p>
    <w:p>
      <w:r>
        <w:t>55,61</w:t>
      </w:r>
    </w:p>
    <w:p>
      <w:r>
        <w:t>186,77</w:t>
      </w:r>
    </w:p>
    <w:p>
      <w:r>
        <w:t>1,12</w:t>
      </w:r>
    </w:p>
    <w:p>
      <w:r>
        <w:t>108,34</w:t>
      </w:r>
    </w:p>
    <w:p>
      <w:r>
        <w:t>-</w:t>
      </w:r>
    </w:p>
    <w:p>
      <w:r>
        <w:t>94,63</w:t>
      </w:r>
    </w:p>
    <w:p>
      <w:r>
        <w:t>1.368,12</w:t>
      </w:r>
    </w:p>
    <w:p>
      <w:r>
        <w:t>135,23</w:t>
      </w:r>
    </w:p>
    <w:p>
      <w:r>
        <w:t>13,73</w:t>
      </w:r>
    </w:p>
    <w:p>
      <w:r>
        <w:t>778,45</w:t>
      </w:r>
    </w:p>
    <w:p>
      <w:r>
        <w:t>76,10</w:t>
      </w:r>
    </w:p>
    <w:p>
      <w:r>
        <w:t>0,59</w:t>
      </w:r>
    </w:p>
    <w:p>
      <w:r>
        <w:t>Trong đó: Đất chuyên trồng lúa nước</w:t>
      </w:r>
    </w:p>
    <w:p>
      <w:r>
        <w:t>LUC</w:t>
      </w:r>
    </w:p>
    <w:p>
      <w:r>
        <w:t>2.174,57</w:t>
      </w:r>
    </w:p>
    <w:p>
      <w:r>
        <w:t>5,59</w:t>
      </w:r>
    </w:p>
    <w:p>
      <w:r>
        <w:t>335,05</w:t>
      </w:r>
    </w:p>
    <w:p>
      <w:r>
        <w:t>-</w:t>
      </w:r>
    </w:p>
    <w:p>
      <w:r>
        <w:t>-</w:t>
      </w:r>
    </w:p>
    <w:p>
      <w:r>
        <w:t>153,36</w:t>
      </w:r>
    </w:p>
    <w:p>
      <w:r>
        <w:t>-</w:t>
      </w:r>
    </w:p>
    <w:p>
      <w:r>
        <w:t>80,13</w:t>
      </w:r>
    </w:p>
    <w:p>
      <w:r>
        <w:t>-</w:t>
      </w:r>
    </w:p>
    <w:p>
      <w:r>
        <w:t>99,35</w:t>
      </w:r>
    </w:p>
    <w:p>
      <w:r>
        <w:t>849,80</w:t>
      </w:r>
    </w:p>
    <w:p>
      <w:r>
        <w:t>126,43</w:t>
      </w:r>
    </w:p>
    <w:p>
      <w:r>
        <w:t>-</w:t>
      </w:r>
    </w:p>
    <w:p>
      <w:r>
        <w:t>515,43</w:t>
      </w:r>
    </w:p>
    <w:p>
      <w:r>
        <w:t>9,43</w:t>
      </w:r>
    </w:p>
    <w:p>
      <w:r>
        <w:t>-</w:t>
      </w:r>
    </w:p>
    <w:p>
      <w:r>
        <w:t>1.2</w:t>
      </w:r>
    </w:p>
    <w:p>
      <w:r>
        <w:t>Đất trồng cây hàng năm khác</w:t>
      </w:r>
    </w:p>
    <w:p>
      <w:r>
        <w:t>HNK</w:t>
      </w:r>
    </w:p>
    <w:p>
      <w:r>
        <w:t>4.647,34</w:t>
      </w:r>
    </w:p>
    <w:p>
      <w:r>
        <w:t>204,97</w:t>
      </w:r>
    </w:p>
    <w:p>
      <w:r>
        <w:t>392,00</w:t>
      </w:r>
    </w:p>
    <w:p>
      <w:r>
        <w:t>282,60</w:t>
      </w:r>
    </w:p>
    <w:p>
      <w:r>
        <w:t>124,46</w:t>
      </w:r>
    </w:p>
    <w:p>
      <w:r>
        <w:t>1.436,02</w:t>
      </w:r>
    </w:p>
    <w:p>
      <w:r>
        <w:t>9,37</w:t>
      </w:r>
    </w:p>
    <w:p>
      <w:r>
        <w:t>89,59</w:t>
      </w:r>
    </w:p>
    <w:p>
      <w:r>
        <w:t>34,04</w:t>
      </w:r>
    </w:p>
    <w:p>
      <w:r>
        <w:t>48,16</w:t>
      </w:r>
    </w:p>
    <w:p>
      <w:r>
        <w:t>705,55</w:t>
      </w:r>
    </w:p>
    <w:p>
      <w:r>
        <w:t>231,97</w:t>
      </w:r>
    </w:p>
    <w:p>
      <w:r>
        <w:t>260,01</w:t>
      </w:r>
    </w:p>
    <w:p>
      <w:r>
        <w:t>329,35</w:t>
      </w:r>
    </w:p>
    <w:p>
      <w:r>
        <w:t>431,25</w:t>
      </w:r>
    </w:p>
    <w:p>
      <w:r>
        <w:t>68,00</w:t>
      </w:r>
    </w:p>
    <w:p>
      <w:r>
        <w:t>1.3</w:t>
      </w:r>
    </w:p>
    <w:p>
      <w:r>
        <w:t>Đất trồng cây lâu năm</w:t>
      </w:r>
    </w:p>
    <w:p>
      <w:r>
        <w:t>CLN</w:t>
      </w:r>
    </w:p>
    <w:p>
      <w:r>
        <w:t>37.077,71</w:t>
      </w:r>
    </w:p>
    <w:p>
      <w:r>
        <w:t>1.337,93</w:t>
      </w:r>
    </w:p>
    <w:p>
      <w:r>
        <w:t>644,05</w:t>
      </w:r>
    </w:p>
    <w:p>
      <w:r>
        <w:t>3.966,14</w:t>
      </w:r>
    </w:p>
    <w:p>
      <w:r>
        <w:t>820,72</w:t>
      </w:r>
    </w:p>
    <w:p>
      <w:r>
        <w:t>3.852,45</w:t>
      </w:r>
    </w:p>
    <w:p>
      <w:r>
        <w:t>1.085,26</w:t>
      </w:r>
    </w:p>
    <w:p>
      <w:r>
        <w:t>1.579,79</w:t>
      </w:r>
    </w:p>
    <w:p>
      <w:r>
        <w:t>4.022,38</w:t>
      </w:r>
    </w:p>
    <w:p>
      <w:r>
        <w:t>5.188,09</w:t>
      </w:r>
    </w:p>
    <w:p>
      <w:r>
        <w:t>1.219,08</w:t>
      </w:r>
    </w:p>
    <w:p>
      <w:r>
        <w:t>6.136,50</w:t>
      </w:r>
    </w:p>
    <w:p>
      <w:r>
        <w:t>2.563,07</w:t>
      </w:r>
    </w:p>
    <w:p>
      <w:r>
        <w:t>1.841,28</w:t>
      </w:r>
    </w:p>
    <w:p>
      <w:r>
        <w:t>2.090,69</w:t>
      </w:r>
    </w:p>
    <w:p>
      <w:r>
        <w:t>730,28</w:t>
      </w:r>
    </w:p>
    <w:p>
      <w:r>
        <w:t>1.4</w:t>
      </w:r>
    </w:p>
    <w:p>
      <w:r>
        <w:t>Đất rừng phòng hộ</w:t>
      </w:r>
    </w:p>
    <w:p>
      <w:r>
        <w:t>RPH</w:t>
      </w:r>
    </w:p>
    <w:p>
      <w:r>
        <w:t>7.428,93</w:t>
      </w:r>
    </w:p>
    <w:p>
      <w:r>
        <w:t>-</w:t>
      </w:r>
    </w:p>
    <w:p>
      <w:r>
        <w:t>-</w:t>
      </w:r>
    </w:p>
    <w:p>
      <w:r>
        <w:t>-</w:t>
      </w:r>
    </w:p>
    <w:p>
      <w:r>
        <w:t>475,41</w:t>
      </w:r>
    </w:p>
    <w:p>
      <w:r>
        <w:t>-</w:t>
      </w:r>
    </w:p>
    <w:p>
      <w:r>
        <w:t>-</w:t>
      </w:r>
    </w:p>
    <w:p>
      <w:r>
        <w:t>192,86</w:t>
      </w:r>
    </w:p>
    <w:p>
      <w:r>
        <w:t>1.635,04</w:t>
      </w:r>
    </w:p>
    <w:p>
      <w:r>
        <w:t>1.073,64</w:t>
      </w:r>
    </w:p>
    <w:p>
      <w:r>
        <w:t>-</w:t>
      </w:r>
    </w:p>
    <w:p>
      <w:r>
        <w:t>617,00</w:t>
      </w:r>
    </w:p>
    <w:p>
      <w:r>
        <w:t>1.372,87</w:t>
      </w:r>
    </w:p>
    <w:p>
      <w:r>
        <w:t>363,50</w:t>
      </w:r>
    </w:p>
    <w:p>
      <w:r>
        <w:t>1.507,01</w:t>
      </w:r>
    </w:p>
    <w:p>
      <w:r>
        <w:t>191,60</w:t>
      </w:r>
    </w:p>
    <w:p>
      <w:r>
        <w:t>1.5</w:t>
      </w:r>
    </w:p>
    <w:p>
      <w:r>
        <w:t>Đất rừng sản xuất</w:t>
      </w:r>
    </w:p>
    <w:p>
      <w:r>
        <w:t>RSX</w:t>
      </w:r>
    </w:p>
    <w:p>
      <w:r>
        <w:t>4.167,75</w:t>
      </w:r>
    </w:p>
    <w:p>
      <w:r>
        <w:t>-</w:t>
      </w:r>
    </w:p>
    <w:p>
      <w:r>
        <w:t>31,46</w:t>
      </w:r>
    </w:p>
    <w:p>
      <w:r>
        <w:t>-</w:t>
      </w:r>
    </w:p>
    <w:p>
      <w:r>
        <w:t>-</w:t>
      </w:r>
    </w:p>
    <w:p>
      <w:r>
        <w:t>-</w:t>
      </w:r>
    </w:p>
    <w:p>
      <w:r>
        <w:t>-</w:t>
      </w:r>
    </w:p>
    <w:p>
      <w:r>
        <w:t>-</w:t>
      </w:r>
    </w:p>
    <w:p>
      <w:r>
        <w:t>2.199,30</w:t>
      </w:r>
    </w:p>
    <w:p>
      <w:r>
        <w:t>-</w:t>
      </w:r>
    </w:p>
    <w:p>
      <w:r>
        <w:t>-</w:t>
      </w:r>
    </w:p>
    <w:p>
      <w:r>
        <w:t>-</w:t>
      </w:r>
    </w:p>
    <w:p>
      <w:r>
        <w:t>1.936,99</w:t>
      </w:r>
    </w:p>
    <w:p>
      <w:r>
        <w:t>-</w:t>
      </w:r>
    </w:p>
    <w:p>
      <w:r>
        <w:t>-</w:t>
      </w:r>
    </w:p>
    <w:p>
      <w:r>
        <w:t>-</w:t>
      </w:r>
    </w:p>
    <w:p>
      <w:r>
        <w:t>Trong đó: Đất có rừng sản xuất là rừng tự nhiên</w:t>
      </w:r>
    </w:p>
    <w:p>
      <w:r>
        <w:t>RSN</w:t>
      </w:r>
    </w:p>
    <w:p>
      <w:r>
        <w:t>21,10</w:t>
      </w:r>
    </w:p>
    <w:p>
      <w:r>
        <w:t>-</w:t>
      </w:r>
    </w:p>
    <w:p>
      <w:r>
        <w:t>-</w:t>
      </w:r>
    </w:p>
    <w:p>
      <w:r>
        <w:t>-</w:t>
      </w:r>
    </w:p>
    <w:p>
      <w:r>
        <w:t>-</w:t>
      </w:r>
    </w:p>
    <w:p>
      <w:r>
        <w:t>-</w:t>
      </w:r>
    </w:p>
    <w:p>
      <w:r>
        <w:t>-</w:t>
      </w:r>
    </w:p>
    <w:p>
      <w:r>
        <w:t>-</w:t>
      </w:r>
    </w:p>
    <w:p>
      <w:r>
        <w:t>21,10</w:t>
      </w:r>
    </w:p>
    <w:p>
      <w:r>
        <w:t>-</w:t>
      </w:r>
    </w:p>
    <w:p>
      <w:r>
        <w:t>-</w:t>
      </w:r>
    </w:p>
    <w:p>
      <w:r>
        <w:t>-</w:t>
      </w:r>
    </w:p>
    <w:p>
      <w:r>
        <w:t>-</w:t>
      </w:r>
    </w:p>
    <w:p>
      <w:r>
        <w:t>-</w:t>
      </w:r>
    </w:p>
    <w:p>
      <w:r>
        <w:t>-</w:t>
      </w:r>
    </w:p>
    <w:p>
      <w:r>
        <w:t>-</w:t>
      </w:r>
    </w:p>
    <w:p>
      <w:r>
        <w:t>1.6</w:t>
      </w:r>
    </w:p>
    <w:p>
      <w:r>
        <w:t>Đất nuôi trồng thủy sản</w:t>
      </w:r>
    </w:p>
    <w:p>
      <w:r>
        <w:t>NTS</w:t>
      </w:r>
    </w:p>
    <w:p>
      <w:r>
        <w:t>481,41</w:t>
      </w:r>
    </w:p>
    <w:p>
      <w:r>
        <w:t>20,37</w:t>
      </w:r>
    </w:p>
    <w:p>
      <w:r>
        <w:t>10,45</w:t>
      </w:r>
    </w:p>
    <w:p>
      <w:r>
        <w:t>19,44</w:t>
      </w:r>
    </w:p>
    <w:p>
      <w:r>
        <w:t>17,78</w:t>
      </w:r>
    </w:p>
    <w:p>
      <w:r>
        <w:t>71,53</w:t>
      </w:r>
    </w:p>
    <w:p>
      <w:r>
        <w:t>0,94</w:t>
      </w:r>
    </w:p>
    <w:p>
      <w:r>
        <w:t>4,66</w:t>
      </w:r>
    </w:p>
    <w:p>
      <w:r>
        <w:t>8,00</w:t>
      </w:r>
    </w:p>
    <w:p>
      <w:r>
        <w:t>144,88</w:t>
      </w:r>
    </w:p>
    <w:p>
      <w:r>
        <w:t>78,60</w:t>
      </w:r>
    </w:p>
    <w:p>
      <w:r>
        <w:t>49,01</w:t>
      </w:r>
    </w:p>
    <w:p>
      <w:r>
        <w:t>23,56</w:t>
      </w:r>
    </w:p>
    <w:p>
      <w:r>
        <w:t>13,63</w:t>
      </w:r>
    </w:p>
    <w:p>
      <w:r>
        <w:t>5,98</w:t>
      </w:r>
    </w:p>
    <w:p>
      <w:r>
        <w:t>12,58</w:t>
      </w:r>
    </w:p>
    <w:p>
      <w:r>
        <w:t>1.7</w:t>
      </w:r>
    </w:p>
    <w:p>
      <w:r>
        <w:t>Đất nông nghiệp khác</w:t>
      </w:r>
    </w:p>
    <w:p>
      <w:r>
        <w:t>NKH</w:t>
      </w:r>
    </w:p>
    <w:p>
      <w:r>
        <w:t>1.291,48</w:t>
      </w:r>
    </w:p>
    <w:p>
      <w:r>
        <w:t>17,11</w:t>
      </w:r>
    </w:p>
    <w:p>
      <w:r>
        <w:t>0,83</w:t>
      </w:r>
    </w:p>
    <w:p>
      <w:r>
        <w:t>179,63</w:t>
      </w:r>
    </w:p>
    <w:p>
      <w:r>
        <w:t>2,31</w:t>
      </w:r>
    </w:p>
    <w:p>
      <w:r>
        <w:t>167,69</w:t>
      </w:r>
    </w:p>
    <w:p>
      <w:r>
        <w:t>16,31</w:t>
      </w:r>
    </w:p>
    <w:p>
      <w:r>
        <w:t>46,62</w:t>
      </w:r>
    </w:p>
    <w:p>
      <w:r>
        <w:t>98,39</w:t>
      </w:r>
    </w:p>
    <w:p>
      <w:r>
        <w:t>181,63</w:t>
      </w:r>
    </w:p>
    <w:p>
      <w:r>
        <w:t>101,49</w:t>
      </w:r>
    </w:p>
    <w:p>
      <w:r>
        <w:t>73,02</w:t>
      </w:r>
    </w:p>
    <w:p>
      <w:r>
        <w:t>228,91</w:t>
      </w:r>
    </w:p>
    <w:p>
      <w:r>
        <w:t>68,87</w:t>
      </w:r>
    </w:p>
    <w:p>
      <w:r>
        <w:t>108,67</w:t>
      </w:r>
    </w:p>
    <w:p>
      <w:r>
        <w:t>-</w:t>
      </w:r>
    </w:p>
    <w:p>
      <w:r>
        <w:t>2</w:t>
      </w:r>
    </w:p>
    <w:p>
      <w:r>
        <w:t>Đất phi nông nghiệp</w:t>
      </w:r>
    </w:p>
    <w:p>
      <w:r>
        <w:t>PNN</w:t>
      </w:r>
    </w:p>
    <w:p>
      <w:r>
        <w:t>14.081 24</w:t>
      </w:r>
    </w:p>
    <w:p>
      <w:r>
        <w:t>195,35</w:t>
      </w:r>
    </w:p>
    <w:p>
      <w:r>
        <w:t>193,08</w:t>
      </w:r>
    </w:p>
    <w:p>
      <w:r>
        <w:t>952,52</w:t>
      </w:r>
    </w:p>
    <w:p>
      <w:r>
        <w:t>217,27</w:t>
      </w:r>
    </w:p>
    <w:p>
      <w:r>
        <w:t>602,29</w:t>
      </w:r>
    </w:p>
    <w:p>
      <w:r>
        <w:t>191,40</w:t>
      </w:r>
    </w:p>
    <w:p>
      <w:r>
        <w:t>442,05</w:t>
      </w:r>
    </w:p>
    <w:p>
      <w:r>
        <w:t>709,42</w:t>
      </w:r>
    </w:p>
    <w:p>
      <w:r>
        <w:t>3.695,94</w:t>
      </w:r>
    </w:p>
    <w:p>
      <w:r>
        <w:t>38738</w:t>
      </w:r>
    </w:p>
    <w:p>
      <w:r>
        <w:t>4.768,85</w:t>
      </w:r>
    </w:p>
    <w:p>
      <w:r>
        <w:t>471,05</w:t>
      </w:r>
    </w:p>
    <w:p>
      <w:r>
        <w:t>359,26</w:t>
      </w:r>
    </w:p>
    <w:p>
      <w:r>
        <w:t>503,63</w:t>
      </w:r>
    </w:p>
    <w:p>
      <w:r>
        <w:t>391,75</w:t>
      </w:r>
    </w:p>
    <w:p>
      <w:r>
        <w:t>2.1</w:t>
      </w:r>
    </w:p>
    <w:p>
      <w:r>
        <w:t>Đất quốc phòng</w:t>
      </w:r>
    </w:p>
    <w:p>
      <w:r>
        <w:t>CQP</w:t>
      </w:r>
    </w:p>
    <w:p>
      <w:r>
        <w:t>6.433,49</w:t>
      </w:r>
    </w:p>
    <w:p>
      <w:r>
        <w:t>-</w:t>
      </w:r>
    </w:p>
    <w:p>
      <w:r>
        <w:t>-</w:t>
      </w:r>
    </w:p>
    <w:p>
      <w:r>
        <w:t>-</w:t>
      </w:r>
    </w:p>
    <w:p>
      <w:r>
        <w:t>-</w:t>
      </w:r>
    </w:p>
    <w:p>
      <w:r>
        <w:t>-</w:t>
      </w:r>
    </w:p>
    <w:p>
      <w:r>
        <w:t>-</w:t>
      </w:r>
    </w:p>
    <w:p>
      <w:r>
        <w:t>46,16</w:t>
      </w:r>
    </w:p>
    <w:p>
      <w:r>
        <w:t>67,16</w:t>
      </w:r>
    </w:p>
    <w:p>
      <w:r>
        <w:t>3.031,52</w:t>
      </w:r>
    </w:p>
    <w:p>
      <w:r>
        <w:t>-</w:t>
      </w:r>
    </w:p>
    <w:p>
      <w:r>
        <w:t>3.255,06</w:t>
      </w:r>
    </w:p>
    <w:p>
      <w:r>
        <w:t>-</w:t>
      </w:r>
    </w:p>
    <w:p>
      <w:r>
        <w:t>-</w:t>
      </w:r>
    </w:p>
    <w:p>
      <w:r>
        <w:t>29,60</w:t>
      </w:r>
    </w:p>
    <w:p>
      <w:r>
        <w:t>3,99</w:t>
      </w:r>
    </w:p>
    <w:p>
      <w:r>
        <w:t>2.2</w:t>
      </w:r>
    </w:p>
    <w:p>
      <w:r>
        <w:t>Đất an ninh</w:t>
      </w:r>
    </w:p>
    <w:p>
      <w:r>
        <w:t>CAN</w:t>
      </w:r>
    </w:p>
    <w:p>
      <w:r>
        <w:t>831,12</w:t>
      </w:r>
    </w:p>
    <w:p>
      <w:r>
        <w:t>0,10</w:t>
      </w:r>
    </w:p>
    <w:p>
      <w:r>
        <w:t>0,24</w:t>
      </w:r>
    </w:p>
    <w:p>
      <w:r>
        <w:t>551,66</w:t>
      </w:r>
    </w:p>
    <w:p>
      <w:r>
        <w:t>0,13</w:t>
      </w:r>
    </w:p>
    <w:p>
      <w:r>
        <w:t>0,21</w:t>
      </w:r>
    </w:p>
    <w:p>
      <w:r>
        <w:t>0,22</w:t>
      </w:r>
    </w:p>
    <w:p>
      <w:r>
        <w:t>7,45</w:t>
      </w:r>
    </w:p>
    <w:p>
      <w:r>
        <w:t>63,59</w:t>
      </w:r>
    </w:p>
    <w:p>
      <w:r>
        <w:t>0,27</w:t>
      </w:r>
    </w:p>
    <w:p>
      <w:r>
        <w:t>0,26</w:t>
      </w:r>
    </w:p>
    <w:p>
      <w:r>
        <w:t>98,01</w:t>
      </w:r>
    </w:p>
    <w:p>
      <w:r>
        <w:t>30,30</w:t>
      </w:r>
    </w:p>
    <w:p>
      <w:r>
        <w:t>0,18</w:t>
      </w:r>
    </w:p>
    <w:p>
      <w:r>
        <w:t>77,70</w:t>
      </w:r>
    </w:p>
    <w:p>
      <w:r>
        <w:t>0,80</w:t>
      </w:r>
    </w:p>
    <w:p>
      <w:r>
        <w:t>2.3</w:t>
      </w:r>
    </w:p>
    <w:p>
      <w:r>
        <w:t>Đất khu công nghiệp</w:t>
      </w:r>
    </w:p>
    <w:p>
      <w:r>
        <w:t>SKK</w:t>
      </w:r>
    </w:p>
    <w:p>
      <w:r>
        <w:t>105,86</w:t>
      </w:r>
    </w:p>
    <w:p>
      <w:r>
        <w:t>-</w:t>
      </w:r>
    </w:p>
    <w:p>
      <w:r>
        <w:t>-</w:t>
      </w:r>
    </w:p>
    <w:p>
      <w:r>
        <w:t>-</w:t>
      </w:r>
    </w:p>
    <w:p>
      <w:r>
        <w:t>-</w:t>
      </w:r>
    </w:p>
    <w:p>
      <w:r>
        <w:t>-</w:t>
      </w:r>
    </w:p>
    <w:p>
      <w:r>
        <w:t>-</w:t>
      </w:r>
    </w:p>
    <w:p>
      <w:r>
        <w:t>-</w:t>
      </w:r>
    </w:p>
    <w:p>
      <w:r>
        <w:t>-</w:t>
      </w:r>
    </w:p>
    <w:p>
      <w:r>
        <w:t>-</w:t>
      </w:r>
    </w:p>
    <w:p>
      <w:r>
        <w:t>-</w:t>
      </w:r>
    </w:p>
    <w:p>
      <w:r>
        <w:t>105,86</w:t>
      </w:r>
    </w:p>
    <w:p>
      <w:r>
        <w:t>-</w:t>
      </w:r>
    </w:p>
    <w:p>
      <w:r>
        <w:t>-</w:t>
      </w:r>
    </w:p>
    <w:p>
      <w:r>
        <w:t>-</w:t>
      </w:r>
    </w:p>
    <w:p>
      <w:r>
        <w:t>-</w:t>
      </w:r>
    </w:p>
    <w:p>
      <w:r>
        <w:t>2.4</w:t>
      </w:r>
    </w:p>
    <w:p>
      <w:r>
        <w:t>Đất cụm công nghiệp</w:t>
      </w:r>
    </w:p>
    <w:p>
      <w:r>
        <w:t>SKN</w:t>
      </w:r>
    </w:p>
    <w:p>
      <w:r>
        <w:t>16,06</w:t>
      </w:r>
    </w:p>
    <w:p>
      <w:r>
        <w:t>-</w:t>
      </w:r>
    </w:p>
    <w:p>
      <w:r>
        <w:t>-</w:t>
      </w:r>
    </w:p>
    <w:p>
      <w:r>
        <w:t>-</w:t>
      </w:r>
    </w:p>
    <w:p>
      <w:r>
        <w:t>-</w:t>
      </w:r>
    </w:p>
    <w:p>
      <w:r>
        <w:t>-</w:t>
      </w:r>
    </w:p>
    <w:p>
      <w:r>
        <w:t>-</w:t>
      </w:r>
    </w:p>
    <w:p>
      <w:r>
        <w:t>-</w:t>
      </w:r>
    </w:p>
    <w:p>
      <w:r>
        <w:t>-</w:t>
      </w:r>
    </w:p>
    <w:p>
      <w:r>
        <w:t>16,06</w:t>
      </w:r>
    </w:p>
    <w:p>
      <w:r>
        <w:t>-</w:t>
      </w:r>
    </w:p>
    <w:p>
      <w:r>
        <w:t>-</w:t>
      </w:r>
    </w:p>
    <w:p>
      <w:r>
        <w:t>-</w:t>
      </w:r>
    </w:p>
    <w:p>
      <w:r>
        <w:t>-</w:t>
      </w:r>
    </w:p>
    <w:p>
      <w:r>
        <w:t>-</w:t>
      </w:r>
    </w:p>
    <w:p>
      <w:r>
        <w:t>-</w:t>
      </w:r>
    </w:p>
    <w:p>
      <w:r>
        <w:t>2.5</w:t>
      </w:r>
    </w:p>
    <w:p>
      <w:r>
        <w:t>Đất thương mại, dịch vụ</w:t>
      </w:r>
    </w:p>
    <w:p>
      <w:r>
        <w:t>TMD</w:t>
      </w:r>
    </w:p>
    <w:p>
      <w:r>
        <w:t>194,84</w:t>
      </w:r>
    </w:p>
    <w:p>
      <w:r>
        <w:t>1,25</w:t>
      </w:r>
    </w:p>
    <w:p>
      <w:r>
        <w:t>36,72</w:t>
      </w:r>
    </w:p>
    <w:p>
      <w:r>
        <w:t>0,60</w:t>
      </w:r>
    </w:p>
    <w:p>
      <w:r>
        <w:t>1,42</w:t>
      </w:r>
    </w:p>
    <w:p>
      <w:r>
        <w:t>1,82</w:t>
      </w:r>
    </w:p>
    <w:p>
      <w:r>
        <w:t>2,30</w:t>
      </w:r>
    </w:p>
    <w:p>
      <w:r>
        <w:t>1,63</w:t>
      </w:r>
    </w:p>
    <w:p>
      <w:r>
        <w:t>3,14</w:t>
      </w:r>
    </w:p>
    <w:p>
      <w:r>
        <w:t>5,18</w:t>
      </w:r>
    </w:p>
    <w:p>
      <w:r>
        <w:t>8,92</w:t>
      </w:r>
    </w:p>
    <w:p>
      <w:r>
        <w:t>119,14</w:t>
      </w:r>
    </w:p>
    <w:p>
      <w:r>
        <w:t>1,57</w:t>
      </w:r>
    </w:p>
    <w:p>
      <w:r>
        <w:t>1,00</w:t>
      </w:r>
    </w:p>
    <w:p>
      <w:r>
        <w:t>7,36</w:t>
      </w:r>
    </w:p>
    <w:p>
      <w:r>
        <w:t>2,79</w:t>
      </w:r>
    </w:p>
    <w:p>
      <w:r>
        <w:t>2.6</w:t>
      </w:r>
    </w:p>
    <w:p>
      <w:r>
        <w:t>Đất cơ sở sản xuất phi nông nghiệp</w:t>
      </w:r>
    </w:p>
    <w:p>
      <w:r>
        <w:t>SKC</w:t>
      </w:r>
    </w:p>
    <w:p>
      <w:r>
        <w:t>296,64</w:t>
      </w:r>
    </w:p>
    <w:p>
      <w:r>
        <w:t>5,66</w:t>
      </w:r>
    </w:p>
    <w:p>
      <w:r>
        <w:t>1,94</w:t>
      </w:r>
    </w:p>
    <w:p>
      <w:r>
        <w:t>0,24</w:t>
      </w:r>
    </w:p>
    <w:p>
      <w:r>
        <w:t>18,27</w:t>
      </w:r>
    </w:p>
    <w:p>
      <w:r>
        <w:t>8,58</w:t>
      </w:r>
    </w:p>
    <w:p>
      <w:r>
        <w:t>11,19</w:t>
      </w:r>
    </w:p>
    <w:p>
      <w:r>
        <w:t>4,79</w:t>
      </w:r>
    </w:p>
    <w:p>
      <w:r>
        <w:t>93,56</w:t>
      </w:r>
    </w:p>
    <w:p>
      <w:r>
        <w:t>28,74</w:t>
      </w:r>
    </w:p>
    <w:p>
      <w:r>
        <w:t>21,60</w:t>
      </w:r>
    </w:p>
    <w:p>
      <w:r>
        <w:t>60,70</w:t>
      </w:r>
    </w:p>
    <w:p>
      <w:r>
        <w:t>30,12</w:t>
      </w:r>
    </w:p>
    <w:p>
      <w:r>
        <w:t>3,58</w:t>
      </w:r>
    </w:p>
    <w:p>
      <w:r>
        <w:t>3,27</w:t>
      </w:r>
    </w:p>
    <w:p>
      <w:r>
        <w:t>4,40</w:t>
      </w:r>
    </w:p>
    <w:p>
      <w:r>
        <w:t>2.7</w:t>
      </w:r>
    </w:p>
    <w:p>
      <w:r>
        <w:t>Đất sản xuất vật liệu xây dựng, làm đồ gốm</w:t>
      </w:r>
    </w:p>
    <w:p>
      <w:r>
        <w:t>SKX</w:t>
      </w:r>
    </w:p>
    <w:p>
      <w:r>
        <w:t>197,97</w:t>
      </w:r>
    </w:p>
    <w:p>
      <w:r>
        <w:t>-</w:t>
      </w:r>
    </w:p>
    <w:p>
      <w:r>
        <w:t>-</w:t>
      </w:r>
    </w:p>
    <w:p>
      <w:r>
        <w:t>-</w:t>
      </w:r>
    </w:p>
    <w:p>
      <w:r>
        <w:t>0,24</w:t>
      </w:r>
    </w:p>
    <w:p>
      <w:r>
        <w:t>-</w:t>
      </w:r>
    </w:p>
    <w:p>
      <w:r>
        <w:t>-</w:t>
      </w:r>
    </w:p>
    <w:p>
      <w:r>
        <w:t>3,31</w:t>
      </w:r>
    </w:p>
    <w:p>
      <w:r>
        <w:t>46,93</w:t>
      </w:r>
    </w:p>
    <w:p>
      <w:r>
        <w:t>105,33</w:t>
      </w:r>
    </w:p>
    <w:p>
      <w:r>
        <w:t>-</w:t>
      </w:r>
    </w:p>
    <w:p>
      <w:r>
        <w:t>29,10</w:t>
      </w:r>
    </w:p>
    <w:p>
      <w:r>
        <w:t>-</w:t>
      </w:r>
    </w:p>
    <w:p>
      <w:r>
        <w:t>9,37</w:t>
      </w:r>
    </w:p>
    <w:p>
      <w:r>
        <w:t>-</w:t>
      </w:r>
    </w:p>
    <w:p>
      <w:r>
        <w:t>3,69</w:t>
      </w:r>
    </w:p>
    <w:p>
      <w:r>
        <w:t>2.8</w:t>
      </w:r>
    </w:p>
    <w:p>
      <w:r>
        <w:t>Đất phát triển hạ tầng</w:t>
      </w:r>
    </w:p>
    <w:p>
      <w:r>
        <w:t>DHT</w:t>
      </w:r>
    </w:p>
    <w:p>
      <w:r>
        <w:t>2.595,42</w:t>
      </w:r>
    </w:p>
    <w:p>
      <w:r>
        <w:t>79,74</w:t>
      </w:r>
    </w:p>
    <w:p>
      <w:r>
        <w:t>93,45</w:t>
      </w:r>
    </w:p>
    <w:p>
      <w:r>
        <w:t>191,79</w:t>
      </w:r>
    </w:p>
    <w:p>
      <w:r>
        <w:t>76,07</w:t>
      </w:r>
    </w:p>
    <w:p>
      <w:r>
        <w:t>223,91</w:t>
      </w:r>
    </w:p>
    <w:p>
      <w:r>
        <w:t>86,00</w:t>
      </w:r>
    </w:p>
    <w:p>
      <w:r>
        <w:t>148,76</w:t>
      </w:r>
    </w:p>
    <w:p>
      <w:r>
        <w:t>201,95</w:t>
      </w:r>
    </w:p>
    <w:p>
      <w:r>
        <w:t>280,41</w:t>
      </w:r>
    </w:p>
    <w:p>
      <w:r>
        <w:t>167,76</w:t>
      </w:r>
    </w:p>
    <w:p>
      <w:r>
        <w:t>439,85</w:t>
      </w:r>
    </w:p>
    <w:p>
      <w:r>
        <w:t>176,30</w:t>
      </w:r>
    </w:p>
    <w:p>
      <w:r>
        <w:t>148,52</w:t>
      </w:r>
    </w:p>
    <w:p>
      <w:r>
        <w:t>150,03</w:t>
      </w:r>
    </w:p>
    <w:p>
      <w:r>
        <w:t>130,88</w:t>
      </w:r>
    </w:p>
    <w:p>
      <w:r>
        <w:t>- Đất giao thông</w:t>
      </w:r>
    </w:p>
    <w:p>
      <w:r>
        <w:t>DGT</w:t>
      </w:r>
    </w:p>
    <w:p>
      <w:r>
        <w:t>1.994,74</w:t>
      </w:r>
    </w:p>
    <w:p>
      <w:r>
        <w:t>68,14</w:t>
      </w:r>
    </w:p>
    <w:p>
      <w:r>
        <w:t>65,63</w:t>
      </w:r>
    </w:p>
    <w:p>
      <w:r>
        <w:t>128,10</w:t>
      </w:r>
    </w:p>
    <w:p>
      <w:r>
        <w:t>55,40</w:t>
      </w:r>
    </w:p>
    <w:p>
      <w:r>
        <w:t>182,41</w:t>
      </w:r>
    </w:p>
    <w:p>
      <w:r>
        <w:t>64,01</w:t>
      </w:r>
    </w:p>
    <w:p>
      <w:r>
        <w:t>112,59</w:t>
      </w:r>
    </w:p>
    <w:p>
      <w:r>
        <w:t>181,86</w:t>
      </w:r>
    </w:p>
    <w:p>
      <w:r>
        <w:t>207,50</w:t>
      </w:r>
    </w:p>
    <w:p>
      <w:r>
        <w:t>123,98</w:t>
      </w:r>
    </w:p>
    <w:p>
      <w:r>
        <w:t>317,83</w:t>
      </w:r>
    </w:p>
    <w:p>
      <w:r>
        <w:t>154,13</w:t>
      </w:r>
    </w:p>
    <w:p>
      <w:r>
        <w:t>111,57</w:t>
      </w:r>
    </w:p>
    <w:p>
      <w:r>
        <w:t>119,79</w:t>
      </w:r>
    </w:p>
    <w:p>
      <w:r>
        <w:t>101,80</w:t>
      </w:r>
    </w:p>
    <w:p>
      <w:r>
        <w:t>- Đất thủy lợi</w:t>
      </w:r>
    </w:p>
    <w:p>
      <w:r>
        <w:t>DTL</w:t>
      </w:r>
    </w:p>
    <w:p>
      <w:r>
        <w:t>148,25</w:t>
      </w:r>
    </w:p>
    <w:p>
      <w:r>
        <w:t>0,82</w:t>
      </w:r>
    </w:p>
    <w:p>
      <w:r>
        <w:t>14,80</w:t>
      </w:r>
    </w:p>
    <w:p>
      <w:r>
        <w:t>0,30</w:t>
      </w:r>
    </w:p>
    <w:p>
      <w:r>
        <w:t>1,42</w:t>
      </w:r>
    </w:p>
    <w:p>
      <w:r>
        <w:t>3,36</w:t>
      </w:r>
    </w:p>
    <w:p>
      <w:r>
        <w:t>2,05</w:t>
      </w:r>
    </w:p>
    <w:p>
      <w:r>
        <w:t>21,93</w:t>
      </w:r>
    </w:p>
    <w:p>
      <w:r>
        <w:t>1,33</w:t>
      </w:r>
    </w:p>
    <w:p>
      <w:r>
        <w:t>23,98</w:t>
      </w:r>
    </w:p>
    <w:p>
      <w:r>
        <w:t>21,18</w:t>
      </w:r>
    </w:p>
    <w:p>
      <w:r>
        <w:t>40,38</w:t>
      </w:r>
    </w:p>
    <w:p>
      <w:r>
        <w:t>0,51</w:t>
      </w:r>
    </w:p>
    <w:p>
      <w:r>
        <w:t>7,59</w:t>
      </w:r>
    </w:p>
    <w:p>
      <w:r>
        <w:t>7,35</w:t>
      </w:r>
    </w:p>
    <w:p>
      <w:r>
        <w:t>1,25</w:t>
      </w:r>
    </w:p>
    <w:p>
      <w:r>
        <w:t>- Đất xây dựng cơ sở văn hóa</w:t>
      </w:r>
    </w:p>
    <w:p>
      <w:r>
        <w:t>DVH</w:t>
      </w:r>
    </w:p>
    <w:p>
      <w:r>
        <w:t>14,06</w:t>
      </w:r>
    </w:p>
    <w:p>
      <w:r>
        <w:t>0,48</w:t>
      </w:r>
    </w:p>
    <w:p>
      <w:r>
        <w:t>1,20</w:t>
      </w:r>
    </w:p>
    <w:p>
      <w:r>
        <w:t>1,41</w:t>
      </w:r>
    </w:p>
    <w:p>
      <w:r>
        <w:t>0,28</w:t>
      </w:r>
    </w:p>
    <w:p>
      <w:r>
        <w:t>0,89</w:t>
      </w:r>
    </w:p>
    <w:p>
      <w:r>
        <w:t>1,14</w:t>
      </w:r>
    </w:p>
    <w:p>
      <w:r>
        <w:t>0,46</w:t>
      </w:r>
    </w:p>
    <w:p>
      <w:r>
        <w:t>0,82</w:t>
      </w:r>
    </w:p>
    <w:p>
      <w:r>
        <w:t>0,74</w:t>
      </w:r>
    </w:p>
    <w:p>
      <w:r>
        <w:t>0,23</w:t>
      </w:r>
    </w:p>
    <w:p>
      <w:r>
        <w:t>1,23</w:t>
      </w:r>
    </w:p>
    <w:p>
      <w:r>
        <w:t>1,12</w:t>
      </w:r>
    </w:p>
    <w:p>
      <w:r>
        <w:t>0,42</w:t>
      </w:r>
    </w:p>
    <w:p>
      <w:r>
        <w:t>0,37</w:t>
      </w:r>
    </w:p>
    <w:p>
      <w:r>
        <w:t>3,27</w:t>
      </w:r>
    </w:p>
    <w:p>
      <w:r>
        <w:t>- Đất xây dựng cơ sở y tế</w:t>
      </w:r>
    </w:p>
    <w:p>
      <w:r>
        <w:t>DYT</w:t>
      </w:r>
    </w:p>
    <w:p>
      <w:r>
        <w:t>7,35</w:t>
      </w:r>
    </w:p>
    <w:p>
      <w:r>
        <w:t>-</w:t>
      </w:r>
    </w:p>
    <w:p>
      <w:r>
        <w:t>0,10</w:t>
      </w:r>
    </w:p>
    <w:p>
      <w:r>
        <w:t>0,06</w:t>
      </w:r>
    </w:p>
    <w:p>
      <w:r>
        <w:t>1,82</w:t>
      </w:r>
    </w:p>
    <w:p>
      <w:r>
        <w:t>0,12</w:t>
      </w:r>
    </w:p>
    <w:p>
      <w:r>
        <w:t>0,20</w:t>
      </w:r>
    </w:p>
    <w:p>
      <w:r>
        <w:t>0,23</w:t>
      </w:r>
    </w:p>
    <w:p>
      <w:r>
        <w:t>3,38</w:t>
      </w:r>
    </w:p>
    <w:p>
      <w:r>
        <w:t>0,46</w:t>
      </w:r>
    </w:p>
    <w:p>
      <w:r>
        <w:t>0,34</w:t>
      </w:r>
    </w:p>
    <w:p>
      <w:r>
        <w:t>0,10</w:t>
      </w:r>
    </w:p>
    <w:p>
      <w:r>
        <w:t>0,24</w:t>
      </w:r>
    </w:p>
    <w:p>
      <w:r>
        <w:t>0,14</w:t>
      </w:r>
    </w:p>
    <w:p>
      <w:r>
        <w:t>0,10</w:t>
      </w:r>
    </w:p>
    <w:p>
      <w:r>
        <w:t>0,06</w:t>
      </w:r>
    </w:p>
    <w:p>
      <w:r>
        <w:t>- Đất xây dựng cơ sở giáo dục và đào tạo</w:t>
      </w:r>
    </w:p>
    <w:p>
      <w:r>
        <w:t>DGD</w:t>
      </w:r>
    </w:p>
    <w:p>
      <w:r>
        <w:t>84,53</w:t>
      </w:r>
    </w:p>
    <w:p>
      <w:r>
        <w:t>3,40</w:t>
      </w:r>
    </w:p>
    <w:p>
      <w:r>
        <w:t>3,69</w:t>
      </w:r>
    </w:p>
    <w:p>
      <w:r>
        <w:t>3,48</w:t>
      </w:r>
    </w:p>
    <w:p>
      <w:r>
        <w:t>3,29</w:t>
      </w:r>
    </w:p>
    <w:p>
      <w:r>
        <w:t>7,76</w:t>
      </w:r>
    </w:p>
    <w:p>
      <w:r>
        <w:t>4,85</w:t>
      </w:r>
    </w:p>
    <w:p>
      <w:r>
        <w:t>3,44</w:t>
      </w:r>
    </w:p>
    <w:p>
      <w:r>
        <w:t>3,85</w:t>
      </w:r>
    </w:p>
    <w:p>
      <w:r>
        <w:t>7,34</w:t>
      </w:r>
    </w:p>
    <w:p>
      <w:r>
        <w:t>6,85</w:t>
      </w:r>
    </w:p>
    <w:p>
      <w:r>
        <w:t>6,53</w:t>
      </w:r>
    </w:p>
    <w:p>
      <w:r>
        <w:t>5,07</w:t>
      </w:r>
    </w:p>
    <w:p>
      <w:r>
        <w:t>7,72</w:t>
      </w:r>
    </w:p>
    <w:p>
      <w:r>
        <w:t>3,78</w:t>
      </w:r>
    </w:p>
    <w:p>
      <w:r>
        <w:t>13,48</w:t>
      </w:r>
    </w:p>
    <w:p>
      <w:r>
        <w:t>- Đất xây dựng cơ sở thể dục thể thao</w:t>
      </w:r>
    </w:p>
    <w:p>
      <w:r>
        <w:t>DTT</w:t>
      </w:r>
    </w:p>
    <w:p>
      <w:r>
        <w:t>13,56</w:t>
      </w:r>
    </w:p>
    <w:p>
      <w:r>
        <w:t>0,94</w:t>
      </w:r>
    </w:p>
    <w:p>
      <w:r>
        <w:t>-</w:t>
      </w:r>
    </w:p>
    <w:p>
      <w:r>
        <w:t>-</w:t>
      </w:r>
    </w:p>
    <w:p>
      <w:r>
        <w:t>0,88</w:t>
      </w:r>
    </w:p>
    <w:p>
      <w:r>
        <w:t>-</w:t>
      </w:r>
    </w:p>
    <w:p>
      <w:r>
        <w:t>-</w:t>
      </w:r>
    </w:p>
    <w:p>
      <w:r>
        <w:t>-</w:t>
      </w:r>
    </w:p>
    <w:p>
      <w:r>
        <w:t>0,86</w:t>
      </w:r>
    </w:p>
    <w:p>
      <w:r>
        <w:t>1,96</w:t>
      </w:r>
    </w:p>
    <w:p>
      <w:r>
        <w:t>.</w:t>
      </w:r>
    </w:p>
    <w:p>
      <w:r>
        <w:t>1,52</w:t>
      </w:r>
    </w:p>
    <w:p>
      <w:r>
        <w:t>1,47</w:t>
      </w:r>
    </w:p>
    <w:p>
      <w:r>
        <w:t>0,71</w:t>
      </w:r>
    </w:p>
    <w:p>
      <w:r>
        <w:t>-</w:t>
      </w:r>
    </w:p>
    <w:p>
      <w:r>
        <w:t>5,22</w:t>
      </w:r>
    </w:p>
    <w:p>
      <w:r>
        <w:t>- Đất công trình năng lượng</w:t>
      </w:r>
    </w:p>
    <w:p>
      <w:r>
        <w:t>DNL</w:t>
      </w:r>
    </w:p>
    <w:p>
      <w:r>
        <w:t>28,44</w:t>
      </w:r>
    </w:p>
    <w:p>
      <w:r>
        <w:t>0,11</w:t>
      </w:r>
    </w:p>
    <w:p>
      <w:r>
        <w:t>-</w:t>
      </w:r>
    </w:p>
    <w:p>
      <w:r>
        <w:t>1,22</w:t>
      </w:r>
    </w:p>
    <w:p>
      <w:r>
        <w:t>3,38</w:t>
      </w:r>
    </w:p>
    <w:p>
      <w:r>
        <w:t>16,35</w:t>
      </w:r>
    </w:p>
    <w:p>
      <w:r>
        <w:t>3,08</w:t>
      </w:r>
    </w:p>
    <w:p>
      <w:r>
        <w:t>0,04</w:t>
      </w:r>
    </w:p>
    <w:p>
      <w:r>
        <w:t>0,36</w:t>
      </w:r>
    </w:p>
    <w:p>
      <w:r>
        <w:t>0,72</w:t>
      </w:r>
    </w:p>
    <w:p>
      <w:r>
        <w:t>0,30</w:t>
      </w:r>
    </w:p>
    <w:p>
      <w:r>
        <w:t>0,42</w:t>
      </w:r>
    </w:p>
    <w:p>
      <w:r>
        <w:t>0,81</w:t>
      </w:r>
    </w:p>
    <w:p>
      <w:r>
        <w:t>0,86</w:t>
      </w:r>
    </w:p>
    <w:p>
      <w:r>
        <w:t>0,39</w:t>
      </w:r>
    </w:p>
    <w:p>
      <w:r>
        <w:t>0,40</w:t>
      </w:r>
    </w:p>
    <w:p>
      <w:r>
        <w:t>- Đất công trình bưu chính viễn thông</w:t>
      </w:r>
    </w:p>
    <w:p>
      <w:r>
        <w:t>DBV</w:t>
      </w:r>
    </w:p>
    <w:p>
      <w:r>
        <w:t>1,79</w:t>
      </w:r>
    </w:p>
    <w:p>
      <w:r>
        <w:t>0,07</w:t>
      </w:r>
    </w:p>
    <w:p>
      <w:r>
        <w:t>0,08</w:t>
      </w:r>
    </w:p>
    <w:p>
      <w:r>
        <w:t>0,10</w:t>
      </w:r>
    </w:p>
    <w:p>
      <w:r>
        <w:t>0,17</w:t>
      </w:r>
    </w:p>
    <w:p>
      <w:r>
        <w:t>0,23</w:t>
      </w:r>
    </w:p>
    <w:p>
      <w:r>
        <w:t>0,07</w:t>
      </w:r>
    </w:p>
    <w:p>
      <w:r>
        <w:t>0,20</w:t>
      </w:r>
    </w:p>
    <w:p>
      <w:r>
        <w:t>0,06</w:t>
      </w:r>
    </w:p>
    <w:p>
      <w:r>
        <w:t>0.21</w:t>
      </w:r>
    </w:p>
    <w:p>
      <w:r>
        <w:t>0,11</w:t>
      </w:r>
    </w:p>
    <w:p>
      <w:r>
        <w:t>0,26</w:t>
      </w:r>
    </w:p>
    <w:p>
      <w:r>
        <w:t>0,11</w:t>
      </w:r>
    </w:p>
    <w:p>
      <w:r>
        <w:t>0,04</w:t>
      </w:r>
    </w:p>
    <w:p>
      <w:r>
        <w:t>0,05</w:t>
      </w:r>
    </w:p>
    <w:p>
      <w:r>
        <w:t>0,03</w:t>
      </w:r>
    </w:p>
    <w:p>
      <w:r>
        <w:t>- Đất bãi thải, xử lý chất thải</w:t>
      </w:r>
    </w:p>
    <w:p>
      <w:r>
        <w:t>DRA</w:t>
      </w:r>
    </w:p>
    <w:p>
      <w:r>
        <w:t>32,71</w:t>
      </w:r>
    </w:p>
    <w:p>
      <w:r>
        <w:t>-</w:t>
      </w:r>
    </w:p>
    <w:p>
      <w:r>
        <w:t>-</w:t>
      </w:r>
    </w:p>
    <w:p>
      <w:r>
        <w:t>-</w:t>
      </w:r>
    </w:p>
    <w:p>
      <w:r>
        <w:t>-</w:t>
      </w:r>
    </w:p>
    <w:p>
      <w:r>
        <w:t>-</w:t>
      </w:r>
    </w:p>
    <w:p>
      <w:r>
        <w:t>-</w:t>
      </w:r>
    </w:p>
    <w:p>
      <w:r>
        <w:t>-</w:t>
      </w:r>
    </w:p>
    <w:p>
      <w:r>
        <w:t>-</w:t>
      </w:r>
    </w:p>
    <w:p>
      <w:r>
        <w:t>-</w:t>
      </w:r>
    </w:p>
    <w:p>
      <w:r>
        <w:t>-</w:t>
      </w:r>
    </w:p>
    <w:p>
      <w:r>
        <w:t>32,71</w:t>
      </w:r>
    </w:p>
    <w:p>
      <w:r>
        <w:t>-</w:t>
      </w:r>
    </w:p>
    <w:p>
      <w:r>
        <w:t>-</w:t>
      </w:r>
    </w:p>
    <w:p>
      <w:r>
        <w:t>-</w:t>
      </w:r>
    </w:p>
    <w:p>
      <w:r>
        <w:t>-</w:t>
      </w:r>
    </w:p>
    <w:p>
      <w:r>
        <w:t>- Đất cơ sở tôn giáo</w:t>
      </w:r>
    </w:p>
    <w:p>
      <w:r>
        <w:t>TON</w:t>
      </w:r>
    </w:p>
    <w:p>
      <w:r>
        <w:t>104,66</w:t>
      </w:r>
    </w:p>
    <w:p>
      <w:r>
        <w:t>2,99</w:t>
      </w:r>
    </w:p>
    <w:p>
      <w:r>
        <w:t>3,26</w:t>
      </w:r>
    </w:p>
    <w:p>
      <w:r>
        <w:t>7,79</w:t>
      </w:r>
    </w:p>
    <w:p>
      <w:r>
        <w:t>3.83</w:t>
      </w:r>
    </w:p>
    <w:p>
      <w:r>
        <w:t>6,08</w:t>
      </w:r>
    </w:p>
    <w:p>
      <w:r>
        <w:t>7,43</w:t>
      </w:r>
    </w:p>
    <w:p>
      <w:r>
        <w:t>6,69</w:t>
      </w:r>
    </w:p>
    <w:p>
      <w:r>
        <w:t>2,22</w:t>
      </w:r>
    </w:p>
    <w:p>
      <w:r>
        <w:t>20,28</w:t>
      </w:r>
    </w:p>
    <w:p>
      <w:r>
        <w:t>10,96</w:t>
      </w:r>
    </w:p>
    <w:p>
      <w:r>
        <w:t>8,02</w:t>
      </w:r>
    </w:p>
    <w:p>
      <w:r>
        <w:t>5,62</w:t>
      </w:r>
    </w:p>
    <w:p>
      <w:r>
        <w:t>8,95</w:t>
      </w:r>
    </w:p>
    <w:p>
      <w:r>
        <w:t>8,36</w:t>
      </w:r>
    </w:p>
    <w:p>
      <w:r>
        <w:t>2,18</w:t>
      </w:r>
    </w:p>
    <w:p>
      <w:r>
        <w:t>- Đất làm nghĩa trang, nghĩa địa, nhà tang tễ, nhà hỏa táng</w:t>
      </w:r>
    </w:p>
    <w:p>
      <w:r>
        <w:t>NTD</w:t>
      </w:r>
    </w:p>
    <w:p>
      <w:r>
        <w:t>113,59</w:t>
      </w:r>
    </w:p>
    <w:p>
      <w:r>
        <w:t>2,43</w:t>
      </w:r>
    </w:p>
    <w:p>
      <w:r>
        <w:t>4,03</w:t>
      </w:r>
    </w:p>
    <w:p>
      <w:r>
        <w:t>4,23</w:t>
      </w:r>
    </w:p>
    <w:p>
      <w:r>
        <w:t>5,13</w:t>
      </w:r>
    </w:p>
    <w:p>
      <w:r>
        <w:t>6,20</w:t>
      </w:r>
    </w:p>
    <w:p>
      <w:r>
        <w:t>2,70</w:t>
      </w:r>
    </w:p>
    <w:p>
      <w:r>
        <w:t>3,18</w:t>
      </w:r>
    </w:p>
    <w:p>
      <w:r>
        <w:t>6,08</w:t>
      </w:r>
    </w:p>
    <w:p>
      <w:r>
        <w:t>16,77</w:t>
      </w:r>
    </w:p>
    <w:p>
      <w:r>
        <w:t>3,33</w:t>
      </w:r>
    </w:p>
    <w:p>
      <w:r>
        <w:t>30,07</w:t>
      </w:r>
    </w:p>
    <w:p>
      <w:r>
        <w:t>6,88</w:t>
      </w:r>
    </w:p>
    <w:p>
      <w:r>
        <w:t>10,05</w:t>
      </w:r>
    </w:p>
    <w:p>
      <w:r>
        <w:t>9,56</w:t>
      </w:r>
    </w:p>
    <w:p>
      <w:r>
        <w:t>2,95</w:t>
      </w:r>
    </w:p>
    <w:p>
      <w:r>
        <w:t>- Đất xây dựng cơ sở dịch vụ xã hội</w:t>
      </w:r>
    </w:p>
    <w:p>
      <w:r>
        <w:t>DXH</w:t>
      </w:r>
    </w:p>
    <w:p>
      <w:r>
        <w:t>46,05</w:t>
      </w:r>
    </w:p>
    <w:p>
      <w:r>
        <w:t>-</w:t>
      </w:r>
    </w:p>
    <w:p>
      <w:r>
        <w:t>-</w:t>
      </w:r>
    </w:p>
    <w:p>
      <w:r>
        <w:t>45,10</w:t>
      </w:r>
    </w:p>
    <w:p>
      <w:r>
        <w:t>-</w:t>
      </w:r>
    </w:p>
    <w:p>
      <w:r>
        <w:t>-</w:t>
      </w:r>
    </w:p>
    <w:p>
      <w:r>
        <w:t>-</w:t>
      </w:r>
    </w:p>
    <w:p>
      <w:r>
        <w:t>-</w:t>
      </w:r>
    </w:p>
    <w:p>
      <w:r>
        <w:t>0,95</w:t>
      </w:r>
    </w:p>
    <w:p>
      <w:r>
        <w:t>-</w:t>
      </w:r>
    </w:p>
    <w:p>
      <w:r>
        <w:t>-</w:t>
      </w:r>
    </w:p>
    <w:p>
      <w:r>
        <w:t>-</w:t>
      </w:r>
    </w:p>
    <w:p>
      <w:r>
        <w:t>-</w:t>
      </w:r>
    </w:p>
    <w:p>
      <w:r>
        <w:t>-</w:t>
      </w:r>
    </w:p>
    <w:p>
      <w:r>
        <w:t>-</w:t>
      </w:r>
    </w:p>
    <w:p>
      <w:r>
        <w:t>-</w:t>
      </w:r>
    </w:p>
    <w:p>
      <w:r>
        <w:t>- Đất chợ</w:t>
      </w:r>
    </w:p>
    <w:p>
      <w:r>
        <w:t>DCH</w:t>
      </w:r>
    </w:p>
    <w:p>
      <w:r>
        <w:t>5,69</w:t>
      </w:r>
    </w:p>
    <w:p>
      <w:r>
        <w:t>0,36</w:t>
      </w:r>
    </w:p>
    <w:p>
      <w:r>
        <w:t>0,66</w:t>
      </w:r>
    </w:p>
    <w:p>
      <w:r>
        <w:t>-</w:t>
      </w:r>
    </w:p>
    <w:p>
      <w:r>
        <w:t>0,47</w:t>
      </w:r>
    </w:p>
    <w:p>
      <w:r>
        <w:t>0,51</w:t>
      </w:r>
    </w:p>
    <w:p>
      <w:r>
        <w:t>0,47</w:t>
      </w:r>
    </w:p>
    <w:p>
      <w:r>
        <w:t>-</w:t>
      </w:r>
    </w:p>
    <w:p>
      <w:r>
        <w:t>0,18</w:t>
      </w:r>
    </w:p>
    <w:p>
      <w:r>
        <w:t>0,45</w:t>
      </w:r>
    </w:p>
    <w:p>
      <w:r>
        <w:t>0,48</w:t>
      </w:r>
    </w:p>
    <w:p>
      <w:r>
        <w:t>0,78</w:t>
      </w:r>
    </w:p>
    <w:p>
      <w:r>
        <w:t>0,34</w:t>
      </w:r>
    </w:p>
    <w:p>
      <w:r>
        <w:t>0,47</w:t>
      </w:r>
    </w:p>
    <w:p>
      <w:r>
        <w:t>0,28</w:t>
      </w:r>
    </w:p>
    <w:p>
      <w:r>
        <w:t>0,24</w:t>
      </w:r>
    </w:p>
    <w:p>
      <w:r>
        <w:t>2.9</w:t>
      </w:r>
    </w:p>
    <w:p>
      <w:r>
        <w:t>Đất sinh hoạt cộng đồng</w:t>
      </w:r>
    </w:p>
    <w:p>
      <w:r>
        <w:t>DSH</w:t>
      </w:r>
    </w:p>
    <w:p>
      <w:r>
        <w:t>10,86</w:t>
      </w:r>
    </w:p>
    <w:p>
      <w:r>
        <w:t>0,38</w:t>
      </w:r>
    </w:p>
    <w:p>
      <w:r>
        <w:t>0,32</w:t>
      </w:r>
    </w:p>
    <w:p>
      <w:r>
        <w:t>0,36</w:t>
      </w:r>
    </w:p>
    <w:p>
      <w:r>
        <w:t>0,63</w:t>
      </w:r>
    </w:p>
    <w:p>
      <w:r>
        <w:t>1,92</w:t>
      </w:r>
    </w:p>
    <w:p>
      <w:r>
        <w:t>0,60</w:t>
      </w:r>
    </w:p>
    <w:p>
      <w:r>
        <w:t>0,25</w:t>
      </w:r>
    </w:p>
    <w:p>
      <w:r>
        <w:t>0,77</w:t>
      </w:r>
    </w:p>
    <w:p>
      <w:r>
        <w:t>0,64</w:t>
      </w:r>
    </w:p>
    <w:p>
      <w:r>
        <w:t>1,91</w:t>
      </w:r>
    </w:p>
    <w:p>
      <w:r>
        <w:t>1,25</w:t>
      </w:r>
    </w:p>
    <w:p>
      <w:r>
        <w:t>0,55</w:t>
      </w:r>
    </w:p>
    <w:p>
      <w:r>
        <w:t>0,35</w:t>
      </w:r>
    </w:p>
    <w:p>
      <w:r>
        <w:t>0,66</w:t>
      </w:r>
    </w:p>
    <w:p>
      <w:r>
        <w:t>0,27</w:t>
      </w:r>
    </w:p>
    <w:p>
      <w:r>
        <w:t>2.10</w:t>
      </w:r>
    </w:p>
    <w:p>
      <w:r>
        <w:t>Đất khu vui chơi, giải trí công cộng</w:t>
      </w:r>
    </w:p>
    <w:p>
      <w:r>
        <w:t>DKV</w:t>
      </w:r>
    </w:p>
    <w:p>
      <w:r>
        <w:t>1,38</w:t>
      </w:r>
    </w:p>
    <w:p>
      <w:r>
        <w:t>-</w:t>
      </w:r>
    </w:p>
    <w:p>
      <w:r>
        <w:t>-</w:t>
      </w:r>
    </w:p>
    <w:p>
      <w:r>
        <w:t>1,03</w:t>
      </w:r>
    </w:p>
    <w:p>
      <w:r>
        <w:t>-</w:t>
      </w:r>
    </w:p>
    <w:p>
      <w:r>
        <w:t>-</w:t>
      </w:r>
    </w:p>
    <w:p>
      <w:r>
        <w:t>0,06</w:t>
      </w:r>
    </w:p>
    <w:p>
      <w:r>
        <w:t>-</w:t>
      </w:r>
    </w:p>
    <w:p>
      <w:r>
        <w:t>-</w:t>
      </w:r>
    </w:p>
    <w:p>
      <w:r>
        <w:t>-</w:t>
      </w:r>
    </w:p>
    <w:p>
      <w:r>
        <w:t>-</w:t>
      </w:r>
    </w:p>
    <w:p>
      <w:r>
        <w:t>-</w:t>
      </w:r>
    </w:p>
    <w:p>
      <w:r>
        <w:t>-</w:t>
      </w:r>
    </w:p>
    <w:p>
      <w:r>
        <w:t>-</w:t>
      </w:r>
    </w:p>
    <w:p>
      <w:r>
        <w:t>-</w:t>
      </w:r>
    </w:p>
    <w:p>
      <w:r>
        <w:t>0,29</w:t>
      </w:r>
    </w:p>
    <w:p>
      <w:r>
        <w:t>2.11</w:t>
      </w:r>
    </w:p>
    <w:p>
      <w:r>
        <w:t>Đất ở tại nông thôn</w:t>
      </w:r>
    </w:p>
    <w:p>
      <w:r>
        <w:t>ONT</w:t>
      </w:r>
    </w:p>
    <w:p>
      <w:r>
        <w:t>1.890,32</w:t>
      </w:r>
    </w:p>
    <w:p>
      <w:r>
        <w:t>92,88</w:t>
      </w:r>
    </w:p>
    <w:p>
      <w:r>
        <w:t>40,61</w:t>
      </w:r>
    </w:p>
    <w:p>
      <w:r>
        <w:t>106,43</w:t>
      </w:r>
    </w:p>
    <w:p>
      <w:r>
        <w:t>100,16</w:t>
      </w:r>
    </w:p>
    <w:p>
      <w:r>
        <w:t>205,90</w:t>
      </w:r>
    </w:p>
    <w:p>
      <w:r>
        <w:t>84,72</w:t>
      </w:r>
    </w:p>
    <w:p>
      <w:r>
        <w:t>113,69</w:t>
      </w:r>
    </w:p>
    <w:p>
      <w:r>
        <w:t>106,14</w:t>
      </w:r>
    </w:p>
    <w:p>
      <w:r>
        <w:t>168,56</w:t>
      </w:r>
    </w:p>
    <w:p>
      <w:r>
        <w:t>143,02</w:t>
      </w:r>
    </w:p>
    <w:p>
      <w:r>
        <w:t>296,00</w:t>
      </w:r>
    </w:p>
    <w:p>
      <w:r>
        <w:t>108,34</w:t>
      </w:r>
    </w:p>
    <w:p>
      <w:r>
        <w:t>171,27</w:t>
      </w:r>
    </w:p>
    <w:p>
      <w:r>
        <w:t>152.60</w:t>
      </w:r>
    </w:p>
    <w:p>
      <w:r>
        <w:t>-</w:t>
      </w:r>
    </w:p>
    <w:p>
      <w:r>
        <w:t>2.12</w:t>
      </w:r>
    </w:p>
    <w:p>
      <w:r>
        <w:t>Đất ở tại đô thị</w:t>
      </w:r>
    </w:p>
    <w:p>
      <w:r>
        <w:t>ODT</w:t>
      </w:r>
    </w:p>
    <w:p>
      <w:r>
        <w:t>153,71</w:t>
      </w:r>
    </w:p>
    <w:p>
      <w:r>
        <w:t>-</w:t>
      </w:r>
    </w:p>
    <w:p>
      <w:r>
        <w:t>-</w:t>
      </w:r>
    </w:p>
    <w:p>
      <w:r>
        <w:t>-</w:t>
      </w:r>
    </w:p>
    <w:p>
      <w:r>
        <w:t>-</w:t>
      </w:r>
    </w:p>
    <w:p>
      <w:r>
        <w:t>-</w:t>
      </w:r>
    </w:p>
    <w:p>
      <w:r>
        <w:t>-</w:t>
      </w:r>
    </w:p>
    <w:p>
      <w:r>
        <w:t>-</w:t>
      </w:r>
    </w:p>
    <w:p>
      <w:r>
        <w:t>-</w:t>
      </w:r>
    </w:p>
    <w:p>
      <w:r>
        <w:t>-</w:t>
      </w:r>
    </w:p>
    <w:p>
      <w:r>
        <w:t>-</w:t>
      </w:r>
    </w:p>
    <w:p>
      <w:r>
        <w:t>-</w:t>
      </w:r>
    </w:p>
    <w:p>
      <w:r>
        <w:t>-</w:t>
      </w:r>
    </w:p>
    <w:p>
      <w:r>
        <w:t>-</w:t>
      </w:r>
    </w:p>
    <w:p>
      <w:r>
        <w:t>-</w:t>
      </w:r>
    </w:p>
    <w:p>
      <w:r>
        <w:t>153,71</w:t>
      </w:r>
    </w:p>
    <w:p>
      <w:r>
        <w:t>2.13</w:t>
      </w:r>
    </w:p>
    <w:p>
      <w:r>
        <w:t>Đất xây dựng trụ sở cơ quan</w:t>
      </w:r>
    </w:p>
    <w:p>
      <w:r>
        <w:t>TSC</w:t>
      </w:r>
    </w:p>
    <w:p>
      <w:r>
        <w:t>13,80</w:t>
      </w:r>
    </w:p>
    <w:p>
      <w:r>
        <w:t>0,12</w:t>
      </w:r>
    </w:p>
    <w:p>
      <w:r>
        <w:t>0,27</w:t>
      </w:r>
    </w:p>
    <w:p>
      <w:r>
        <w:t>0,58</w:t>
      </w:r>
    </w:p>
    <w:p>
      <w:r>
        <w:t>0,52</w:t>
      </w:r>
    </w:p>
    <w:p>
      <w:r>
        <w:t>0,56</w:t>
      </w:r>
    </w:p>
    <w:p>
      <w:r>
        <w:t>0,62</w:t>
      </w:r>
    </w:p>
    <w:p>
      <w:r>
        <w:t>0,46</w:t>
      </w:r>
    </w:p>
    <w:p>
      <w:r>
        <w:t>0,91</w:t>
      </w:r>
    </w:p>
    <w:p>
      <w:r>
        <w:t>0,72</w:t>
      </w:r>
    </w:p>
    <w:p>
      <w:r>
        <w:t>0,77</w:t>
      </w:r>
    </w:p>
    <w:p>
      <w:r>
        <w:t>2,46</w:t>
      </w:r>
    </w:p>
    <w:p>
      <w:r>
        <w:t>0,42</w:t>
      </w:r>
    </w:p>
    <w:p>
      <w:r>
        <w:t>0,24</w:t>
      </w:r>
    </w:p>
    <w:p>
      <w:r>
        <w:t>0,44</w:t>
      </w:r>
    </w:p>
    <w:p>
      <w:r>
        <w:t>4,71</w:t>
      </w:r>
    </w:p>
    <w:p>
      <w:r>
        <w:t>2.14</w:t>
      </w:r>
    </w:p>
    <w:p>
      <w:r>
        <w:t>Đất xây dựng trụ sở của tổ chức sự nghiệp</w:t>
      </w:r>
    </w:p>
    <w:p>
      <w:r>
        <w:t>DTS</w:t>
      </w:r>
    </w:p>
    <w:p>
      <w:r>
        <w:t>7,95</w:t>
      </w:r>
    </w:p>
    <w:p>
      <w:r>
        <w:t>-</w:t>
      </w:r>
    </w:p>
    <w:p>
      <w:r>
        <w:t>-</w:t>
      </w:r>
    </w:p>
    <w:p>
      <w:r>
        <w:t>-</w:t>
      </w:r>
    </w:p>
    <w:p>
      <w:r>
        <w:t>0,18</w:t>
      </w:r>
    </w:p>
    <w:p>
      <w:r>
        <w:t>-</w:t>
      </w:r>
    </w:p>
    <w:p>
      <w:r>
        <w:t>0,01</w:t>
      </w:r>
    </w:p>
    <w:p>
      <w:r>
        <w:t>-</w:t>
      </w:r>
    </w:p>
    <w:p>
      <w:r>
        <w:t>-</w:t>
      </w:r>
    </w:p>
    <w:p>
      <w:r>
        <w:t>0,53</w:t>
      </w:r>
    </w:p>
    <w:p>
      <w:r>
        <w:t>5,01</w:t>
      </w:r>
    </w:p>
    <w:p>
      <w:r>
        <w:t>1,30</w:t>
      </w:r>
    </w:p>
    <w:p>
      <w:r>
        <w:t>-</w:t>
      </w:r>
    </w:p>
    <w:p>
      <w:r>
        <w:t>-</w:t>
      </w:r>
    </w:p>
    <w:p>
      <w:r>
        <w:t>-</w:t>
      </w:r>
    </w:p>
    <w:p>
      <w:r>
        <w:t>0,92</w:t>
      </w:r>
    </w:p>
    <w:p>
      <w:r>
        <w:t>2.15</w:t>
      </w:r>
    </w:p>
    <w:p>
      <w:r>
        <w:t>Đất cơ sở tín ngưỡng</w:t>
      </w:r>
    </w:p>
    <w:p>
      <w:r>
        <w:t>TIN</w:t>
      </w:r>
    </w:p>
    <w:p>
      <w:r>
        <w:t>3,00</w:t>
      </w:r>
    </w:p>
    <w:p>
      <w:r>
        <w:t>0,17</w:t>
      </w:r>
    </w:p>
    <w:p>
      <w:r>
        <w:t>0,6</w:t>
      </w:r>
    </w:p>
    <w:p>
      <w:r>
        <w:t>0,24</w:t>
      </w:r>
    </w:p>
    <w:p>
      <w:r>
        <w:t>0,11</w:t>
      </w:r>
    </w:p>
    <w:p>
      <w:r>
        <w:t>0,0</w:t>
      </w:r>
    </w:p>
    <w:p>
      <w:r>
        <w:t>0,02</w:t>
      </w:r>
    </w:p>
    <w:p>
      <w:r>
        <w:t>0,42</w:t>
      </w:r>
    </w:p>
    <w:p>
      <w:r>
        <w:t>0,24</w:t>
      </w:r>
    </w:p>
    <w:p>
      <w:r>
        <w:t>0,04</w:t>
      </w:r>
    </w:p>
    <w:p>
      <w:r>
        <w:t>0,16</w:t>
      </w:r>
    </w:p>
    <w:p>
      <w:r>
        <w:t>0,40</w:t>
      </w:r>
    </w:p>
    <w:p>
      <w:r>
        <w:t>0,50</w:t>
      </w:r>
    </w:p>
    <w:p>
      <w:r>
        <w:t>0,07</w:t>
      </w:r>
    </w:p>
    <w:p>
      <w:r>
        <w:t>2.16</w:t>
      </w:r>
    </w:p>
    <w:p>
      <w:r>
        <w:t>Đất sông, ngòi, kênh, rạch, suối</w:t>
      </w:r>
    </w:p>
    <w:p>
      <w:r>
        <w:t>SON</w:t>
      </w:r>
    </w:p>
    <w:p>
      <w:r>
        <w:t>785,27</w:t>
      </w:r>
    </w:p>
    <w:p>
      <w:r>
        <w:t>15,05</w:t>
      </w:r>
    </w:p>
    <w:p>
      <w:r>
        <w:t>18,92</w:t>
      </w:r>
    </w:p>
    <w:p>
      <w:r>
        <w:t>99,83</w:t>
      </w:r>
    </w:p>
    <w:p>
      <w:r>
        <w:t>19,4</w:t>
      </w:r>
    </w:p>
    <w:p>
      <w:r>
        <w:t>113,64</w:t>
      </w:r>
    </w:p>
    <w:p>
      <w:r>
        <w:t>5,68</w:t>
      </w:r>
    </w:p>
    <w:p>
      <w:r>
        <w:t>21,62</w:t>
      </w:r>
    </w:p>
    <w:p>
      <w:r>
        <w:t>125,25</w:t>
      </w:r>
    </w:p>
    <w:p>
      <w:r>
        <w:t>57,55</w:t>
      </w:r>
    </w:p>
    <w:p>
      <w:r>
        <w:t>37,89</w:t>
      </w:r>
    </w:p>
    <w:p>
      <w:r>
        <w:t>89,40</w:t>
      </w:r>
    </w:p>
    <w:p>
      <w:r>
        <w:t>123,29</w:t>
      </w:r>
    </w:p>
    <w:p>
      <w:r>
        <w:t>24,35</w:t>
      </w:r>
    </w:p>
    <w:p>
      <w:r>
        <w:t>27,10</w:t>
      </w:r>
    </w:p>
    <w:p>
      <w:r>
        <w:t>6,28</w:t>
      </w:r>
    </w:p>
    <w:p>
      <w:r>
        <w:t>2.17</w:t>
      </w:r>
    </w:p>
    <w:p>
      <w:r>
        <w:t>Đất có mặt nước chuyên dùng</w:t>
      </w:r>
    </w:p>
    <w:p>
      <w:r>
        <w:t>MNC</w:t>
      </w:r>
    </w:p>
    <w:p>
      <w:r>
        <w:t>543,55</w:t>
      </w:r>
    </w:p>
    <w:p>
      <w:r>
        <w:t>-</w:t>
      </w:r>
    </w:p>
    <w:p>
      <w:r>
        <w:t>-</w:t>
      </w:r>
    </w:p>
    <w:p>
      <w:r>
        <w:t>-</w:t>
      </w:r>
    </w:p>
    <w:p>
      <w:r>
        <w:t>45,64</w:t>
      </w:r>
    </w:p>
    <w:p>
      <w:r>
        <w:t>-</w:t>
      </w:r>
    </w:p>
    <w:p>
      <w:r>
        <w:t>93,9</w:t>
      </w:r>
    </w:p>
    <w:p>
      <w:r>
        <w:t>-</w:t>
      </w:r>
    </w:p>
    <w:p>
      <w:r>
        <w:t>-</w:t>
      </w:r>
    </w:p>
    <w:p>
      <w:r>
        <w:t>-</w:t>
      </w:r>
    </w:p>
    <w:p>
      <w:r>
        <w:t>270,68</w:t>
      </w:r>
    </w:p>
    <w:p>
      <w:r>
        <w:t>-</w:t>
      </w:r>
    </w:p>
    <w:p>
      <w:r>
        <w:t>-</w:t>
      </w:r>
    </w:p>
    <w:p>
      <w:r>
        <w:t>54,37</w:t>
      </w:r>
    </w:p>
    <w:p>
      <w:r>
        <w:t>78,95</w:t>
      </w:r>
    </w:p>
    <w:p>
      <w:r>
        <w:t>-</w:t>
      </w:r>
    </w:p>
    <w:p>
      <w:r>
        <w:t>3</w:t>
      </w:r>
    </w:p>
    <w:p>
      <w:r>
        <w:t>Đất đô thị</w:t>
      </w:r>
    </w:p>
    <w:p>
      <w:r>
        <w:t>KDT</w:t>
      </w:r>
    </w:p>
    <w:p>
      <w:r>
        <w:t>1.394,80</w:t>
      </w:r>
    </w:p>
    <w:p>
      <w:r>
        <w:t>-</w:t>
      </w:r>
    </w:p>
    <w:p>
      <w:r>
        <w:t>-</w:t>
      </w:r>
    </w:p>
    <w:p>
      <w:r>
        <w:t>-</w:t>
      </w:r>
    </w:p>
    <w:p>
      <w:r>
        <w:t>-</w:t>
      </w:r>
    </w:p>
    <w:p>
      <w:r>
        <w:t>-</w:t>
      </w:r>
    </w:p>
    <w:p>
      <w:r>
        <w:t>-</w:t>
      </w:r>
    </w:p>
    <w:p>
      <w:r>
        <w:t>-</w:t>
      </w:r>
    </w:p>
    <w:p>
      <w:r>
        <w:t>-</w:t>
      </w:r>
    </w:p>
    <w:p>
      <w:r>
        <w:t>-</w:t>
      </w:r>
    </w:p>
    <w:p>
      <w:r>
        <w:t>-</w:t>
      </w:r>
    </w:p>
    <w:p>
      <w:r>
        <w:t>-</w:t>
      </w:r>
    </w:p>
    <w:p>
      <w:r>
        <w:t>-</w:t>
      </w:r>
    </w:p>
    <w:p>
      <w:r>
        <w:t>-</w:t>
      </w:r>
    </w:p>
    <w:p>
      <w:r>
        <w:t>-</w:t>
      </w:r>
    </w:p>
    <w:p>
      <w:r>
        <w:t>1.394,80</w:t>
      </w:r>
    </w:p>
    <w:p>
      <w:r>
        <w:t>Ghi chú: * Không tổng hợp khi tính diện tích tự nhiên</w:t>
      </w:r>
    </w:p>
    <w:p>
      <w:r>
        <w:t>PHỤ LỤC II</w:t>
      </w:r>
    </w:p>
    <w:p>
      <w:r>
        <w:t>KẾ HOẠCH THU HỒI ĐẤT NĂM 2024 CỦA HUYỆN XUÂN LỘC</w:t>
      </w:r>
    </w:p>
    <w:p>
      <w:r>
        <w:t>(Kèm theo Quyết định số 3525/QĐ-UBND ngày 29 tháng 12 năm 2023 của Ủy ban nhân dân tỉnh Đồng Nai)</w:t>
      </w:r>
    </w:p>
    <w:p>
      <w:r>
        <w:t>Đơn vị tính: ha</w:t>
      </w:r>
    </w:p>
    <w:p>
      <w:r>
        <w:t>STT</w:t>
      </w:r>
    </w:p>
    <w:p>
      <w:r>
        <w:t>Chỉ tiêu sử dụng đất</w:t>
      </w:r>
    </w:p>
    <w:p>
      <w:r>
        <w:t>Mã</w:t>
      </w:r>
    </w:p>
    <w:p>
      <w:r>
        <w:t>Tổng diện tích</w:t>
      </w:r>
    </w:p>
    <w:p>
      <w:r>
        <w:t>Diện tích phân theo đơn vị hành chính</w:t>
      </w:r>
    </w:p>
    <w:p>
      <w:r>
        <w:t>Bảo Hòa</w:t>
      </w:r>
    </w:p>
    <w:p>
      <w:r>
        <w:t>Lang Minh</w:t>
      </w:r>
    </w:p>
    <w:p>
      <w:r>
        <w:t>Suối Cao</w:t>
      </w:r>
    </w:p>
    <w:p>
      <w:r>
        <w:t>Suối Cát</w:t>
      </w:r>
    </w:p>
    <w:p>
      <w:r>
        <w:t>Xuân Bắc</w:t>
      </w:r>
    </w:p>
    <w:p>
      <w:r>
        <w:t>Xuân Định</w:t>
      </w:r>
    </w:p>
    <w:p>
      <w:r>
        <w:t>Xuân Hiệp</w:t>
      </w:r>
    </w:p>
    <w:p>
      <w:r>
        <w:t>Xuân Hòa</w:t>
      </w:r>
    </w:p>
    <w:p>
      <w:r>
        <w:t>Xuân Hưng</w:t>
      </w:r>
    </w:p>
    <w:p>
      <w:r>
        <w:t>Xuân Phú</w:t>
      </w:r>
    </w:p>
    <w:p>
      <w:r>
        <w:t>Xuân Tâm</w:t>
      </w:r>
    </w:p>
    <w:p>
      <w:r>
        <w:t>Xuân Thành</w:t>
      </w:r>
    </w:p>
    <w:p>
      <w:r>
        <w:t>Xuân Thọ</w:t>
      </w:r>
    </w:p>
    <w:p>
      <w:r>
        <w:t>Xuân Trường</w:t>
      </w:r>
    </w:p>
    <w:p>
      <w:r>
        <w:t>TT. Gia  Ray</w:t>
      </w:r>
    </w:p>
    <w:p>
      <w:r>
        <w:t>(1)</w:t>
      </w:r>
    </w:p>
    <w:p>
      <w:r>
        <w:t>(2)</w:t>
      </w:r>
    </w:p>
    <w:p>
      <w:r>
        <w:t>(3)</w:t>
      </w:r>
    </w:p>
    <w:p>
      <w:r>
        <w:t>(4)=(5)+... +(19)</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TỔNG CỘNG</w:t>
      </w:r>
    </w:p>
    <w:p>
      <w:r>
        <w:t>384 64</w:t>
      </w:r>
    </w:p>
    <w:p>
      <w:r>
        <w:t>4,18</w:t>
      </w:r>
    </w:p>
    <w:p>
      <w:r>
        <w:t>62,63</w:t>
      </w:r>
    </w:p>
    <w:p>
      <w:r>
        <w:t>4,56</w:t>
      </w:r>
    </w:p>
    <w:p>
      <w:r>
        <w:t>4,09</w:t>
      </w:r>
    </w:p>
    <w:p>
      <w:r>
        <w:t>42,65</w:t>
      </w:r>
    </w:p>
    <w:p>
      <w:r>
        <w:t>7,52</w:t>
      </w:r>
    </w:p>
    <w:p>
      <w:r>
        <w:t>11,70</w:t>
      </w:r>
    </w:p>
    <w:p>
      <w:r>
        <w:t>-</w:t>
      </w:r>
    </w:p>
    <w:p>
      <w:r>
        <w:t>11,30</w:t>
      </w:r>
    </w:p>
    <w:p>
      <w:r>
        <w:t>3,66</w:t>
      </w:r>
    </w:p>
    <w:p>
      <w:r>
        <w:t>185,62</w:t>
      </w:r>
    </w:p>
    <w:p>
      <w:r>
        <w:t>7,93</w:t>
      </w:r>
    </w:p>
    <w:p>
      <w:r>
        <w:t>17,84</w:t>
      </w:r>
    </w:p>
    <w:p>
      <w:r>
        <w:t>4,51</w:t>
      </w:r>
    </w:p>
    <w:p>
      <w:r>
        <w:t>16,45</w:t>
      </w:r>
    </w:p>
    <w:p>
      <w:r>
        <w:t>1</w:t>
      </w:r>
    </w:p>
    <w:p>
      <w:r>
        <w:t>Đất nông nghiệp</w:t>
      </w:r>
    </w:p>
    <w:p>
      <w:r>
        <w:t>NNP</w:t>
      </w:r>
    </w:p>
    <w:p>
      <w:r>
        <w:t>342,25</w:t>
      </w:r>
    </w:p>
    <w:p>
      <w:r>
        <w:t>2,59</w:t>
      </w:r>
    </w:p>
    <w:p>
      <w:r>
        <w:t>55,43</w:t>
      </w:r>
    </w:p>
    <w:p>
      <w:r>
        <w:t>3,51</w:t>
      </w:r>
    </w:p>
    <w:p>
      <w:r>
        <w:t>2,96</w:t>
      </w:r>
    </w:p>
    <w:p>
      <w:r>
        <w:t>37,74</w:t>
      </w:r>
    </w:p>
    <w:p>
      <w:r>
        <w:t>6,49</w:t>
      </w:r>
    </w:p>
    <w:p>
      <w:r>
        <w:t>11,23</w:t>
      </w:r>
    </w:p>
    <w:p>
      <w:r>
        <w:t>-</w:t>
      </w:r>
    </w:p>
    <w:p>
      <w:r>
        <w:t>10 56</w:t>
      </w:r>
    </w:p>
    <w:p>
      <w:r>
        <w:t>3,27</w:t>
      </w:r>
    </w:p>
    <w:p>
      <w:r>
        <w:t>177 49</w:t>
      </w:r>
    </w:p>
    <w:p>
      <w:r>
        <w:t>4,64</w:t>
      </w:r>
    </w:p>
    <w:p>
      <w:r>
        <w:t>12,11</w:t>
      </w:r>
    </w:p>
    <w:p>
      <w:r>
        <w:t>3,46</w:t>
      </w:r>
    </w:p>
    <w:p>
      <w:r>
        <w:t>10,77</w:t>
      </w:r>
    </w:p>
    <w:p>
      <w:r>
        <w:t>1.1</w:t>
      </w:r>
    </w:p>
    <w:p>
      <w:r>
        <w:t>Đất trồng lúa</w:t>
      </w:r>
    </w:p>
    <w:p>
      <w:r>
        <w:t>LUA</w:t>
      </w:r>
    </w:p>
    <w:p>
      <w:r>
        <w:t>46,29</w:t>
      </w:r>
    </w:p>
    <w:p>
      <w:r>
        <w:t>0,10</w:t>
      </w:r>
    </w:p>
    <w:p>
      <w:r>
        <w:t>3,98</w:t>
      </w:r>
    </w:p>
    <w:p>
      <w:r>
        <w:t>0,13</w:t>
      </w:r>
    </w:p>
    <w:p>
      <w:r>
        <w:t>0,23</w:t>
      </w:r>
    </w:p>
    <w:p>
      <w:r>
        <w:t>3,24</w:t>
      </w:r>
    </w:p>
    <w:p>
      <w:r>
        <w:t>0,02</w:t>
      </w:r>
    </w:p>
    <w:p>
      <w:r>
        <w:t>1,12</w:t>
      </w:r>
    </w:p>
    <w:p>
      <w:r>
        <w:t>-</w:t>
      </w:r>
    </w:p>
    <w:p>
      <w:r>
        <w:t>0,95</w:t>
      </w:r>
    </w:p>
    <w:p>
      <w:r>
        <w:t>0,39</w:t>
      </w:r>
    </w:p>
    <w:p>
      <w:r>
        <w:t>32,20</w:t>
      </w:r>
    </w:p>
    <w:p>
      <w:r>
        <w:t>0,31</w:t>
      </w:r>
    </w:p>
    <w:p>
      <w:r>
        <w:t>2,63</w:t>
      </w:r>
    </w:p>
    <w:p>
      <w:r>
        <w:t>0,97</w:t>
      </w:r>
    </w:p>
    <w:p>
      <w:r>
        <w:t>0,02</w:t>
      </w:r>
    </w:p>
    <w:p>
      <w:r>
        <w:t>Trong đó: Đất chuyên trồng lúa nước</w:t>
      </w:r>
    </w:p>
    <w:p>
      <w:r>
        <w:t>LUC</w:t>
      </w:r>
    </w:p>
    <w:p>
      <w:r>
        <w:t>14,52</w:t>
      </w:r>
    </w:p>
    <w:p>
      <w:r>
        <w:t>-</w:t>
      </w:r>
    </w:p>
    <w:p>
      <w:r>
        <w:t>1,32</w:t>
      </w:r>
    </w:p>
    <w:p>
      <w:r>
        <w:t>-</w:t>
      </w:r>
    </w:p>
    <w:p>
      <w:r>
        <w:t>-</w:t>
      </w:r>
    </w:p>
    <w:p>
      <w:r>
        <w:t>0,59</w:t>
      </w:r>
    </w:p>
    <w:p>
      <w:r>
        <w:t>0,01</w:t>
      </w:r>
    </w:p>
    <w:p>
      <w:r>
        <w:t>0,28</w:t>
      </w:r>
    </w:p>
    <w:p>
      <w:r>
        <w:t>-</w:t>
      </w:r>
    </w:p>
    <w:p>
      <w:r>
        <w:t>-</w:t>
      </w:r>
    </w:p>
    <w:p>
      <w:r>
        <w:t>0,10</w:t>
      </w:r>
    </w:p>
    <w:p>
      <w:r>
        <w:t>11,39</w:t>
      </w:r>
    </w:p>
    <w:p>
      <w:r>
        <w:t>-</w:t>
      </w:r>
    </w:p>
    <w:p>
      <w:r>
        <w:t>0,83</w:t>
      </w:r>
    </w:p>
    <w:p>
      <w:r>
        <w:t>-</w:t>
      </w:r>
    </w:p>
    <w:p>
      <w:r>
        <w:t>-</w:t>
      </w:r>
    </w:p>
    <w:p>
      <w:r>
        <w:t>1.2</w:t>
      </w:r>
    </w:p>
    <w:p>
      <w:r>
        <w:t>Đất trồng cây hàng năm khác</w:t>
      </w:r>
    </w:p>
    <w:p>
      <w:r>
        <w:t>HNK</w:t>
      </w:r>
    </w:p>
    <w:p>
      <w:r>
        <w:t>78,53</w:t>
      </w:r>
    </w:p>
    <w:p>
      <w:r>
        <w:t>0,48</w:t>
      </w:r>
    </w:p>
    <w:p>
      <w:r>
        <w:t>16,01</w:t>
      </w:r>
    </w:p>
    <w:p>
      <w:r>
        <w:t>0,89</w:t>
      </w:r>
    </w:p>
    <w:p>
      <w:r>
        <w:t>0,86</w:t>
      </w:r>
    </w:p>
    <w:p>
      <w:r>
        <w:t>21,66</w:t>
      </w:r>
    </w:p>
    <w:p>
      <w:r>
        <w:t>0,03</w:t>
      </w:r>
    </w:p>
    <w:p>
      <w:r>
        <w:t>1,09</w:t>
      </w:r>
    </w:p>
    <w:p>
      <w:r>
        <w:t>-</w:t>
      </w:r>
    </w:p>
    <w:p>
      <w:r>
        <w:t>1,28</w:t>
      </w:r>
    </w:p>
    <w:p>
      <w:r>
        <w:t>-</w:t>
      </w:r>
    </w:p>
    <w:p>
      <w:r>
        <w:t>32,95</w:t>
      </w:r>
    </w:p>
    <w:p>
      <w:r>
        <w:t>0,30</w:t>
      </w:r>
    </w:p>
    <w:p>
      <w:r>
        <w:t>2,05</w:t>
      </w:r>
    </w:p>
    <w:p>
      <w:r>
        <w:t>0,11</w:t>
      </w:r>
    </w:p>
    <w:p>
      <w:r>
        <w:t>0,82</w:t>
      </w:r>
    </w:p>
    <w:p>
      <w:r>
        <w:t>1.3</w:t>
      </w:r>
    </w:p>
    <w:p>
      <w:r>
        <w:t>Đất trồng cây lâu năm</w:t>
      </w:r>
    </w:p>
    <w:p>
      <w:r>
        <w:t>CLN</w:t>
      </w:r>
    </w:p>
    <w:p>
      <w:r>
        <w:t>174,42</w:t>
      </w:r>
    </w:p>
    <w:p>
      <w:r>
        <w:t>2,01</w:t>
      </w:r>
    </w:p>
    <w:p>
      <w:r>
        <w:t>35,15</w:t>
      </w:r>
    </w:p>
    <w:p>
      <w:r>
        <w:t>2,43</w:t>
      </w:r>
    </w:p>
    <w:p>
      <w:r>
        <w:t>1,86</w:t>
      </w:r>
    </w:p>
    <w:p>
      <w:r>
        <w:t>12,18</w:t>
      </w:r>
    </w:p>
    <w:p>
      <w:r>
        <w:t>6,44</w:t>
      </w:r>
    </w:p>
    <w:p>
      <w:r>
        <w:t>9,02</w:t>
      </w:r>
    </w:p>
    <w:p>
      <w:r>
        <w:t>-</w:t>
      </w:r>
    </w:p>
    <w:p>
      <w:r>
        <w:t>5,92</w:t>
      </w:r>
    </w:p>
    <w:p>
      <w:r>
        <w:t>2,88</w:t>
      </w:r>
    </w:p>
    <w:p>
      <w:r>
        <w:t>76.91</w:t>
      </w:r>
    </w:p>
    <w:p>
      <w:r>
        <w:t>0,52</w:t>
      </w:r>
    </w:p>
    <w:p>
      <w:r>
        <w:t>7,23</w:t>
      </w:r>
    </w:p>
    <w:p>
      <w:r>
        <w:t>1,94</w:t>
      </w:r>
    </w:p>
    <w:p>
      <w:r>
        <w:t>9,93</w:t>
      </w:r>
    </w:p>
    <w:p>
      <w:r>
        <w:t>1.4</w:t>
      </w:r>
    </w:p>
    <w:p>
      <w:r>
        <w:t>Đất rừng phòng hộ</w:t>
      </w:r>
    </w:p>
    <w:p>
      <w:r>
        <w:t>RPH</w:t>
      </w:r>
    </w:p>
    <w:p>
      <w:r>
        <w:t>3,88</w:t>
      </w:r>
    </w:p>
    <w:p>
      <w:r>
        <w:t>-</w:t>
      </w:r>
    </w:p>
    <w:p>
      <w:r>
        <w:t>-</w:t>
      </w:r>
    </w:p>
    <w:p>
      <w:r>
        <w:t>-</w:t>
      </w:r>
    </w:p>
    <w:p>
      <w:r>
        <w:t>-</w:t>
      </w:r>
    </w:p>
    <w:p>
      <w:r>
        <w:t>-</w:t>
      </w:r>
    </w:p>
    <w:p>
      <w:r>
        <w:t>-</w:t>
      </w:r>
    </w:p>
    <w:p>
      <w:r>
        <w:t>-</w:t>
      </w:r>
    </w:p>
    <w:p>
      <w:r>
        <w:t>-</w:t>
      </w:r>
    </w:p>
    <w:p>
      <w:r>
        <w:t>1,77</w:t>
      </w:r>
    </w:p>
    <w:p>
      <w:r>
        <w:t>-</w:t>
      </w:r>
    </w:p>
    <w:p>
      <w:r>
        <w:t>-</w:t>
      </w:r>
    </w:p>
    <w:p>
      <w:r>
        <w:t>1,67</w:t>
      </w:r>
    </w:p>
    <w:p>
      <w:r>
        <w:t>-</w:t>
      </w:r>
    </w:p>
    <w:p>
      <w:r>
        <w:t>0,44</w:t>
      </w:r>
    </w:p>
    <w:p>
      <w:r>
        <w:t>-</w:t>
      </w:r>
    </w:p>
    <w:p>
      <w:r>
        <w:t>1.5</w:t>
      </w:r>
    </w:p>
    <w:p>
      <w:r>
        <w:t>Đất rừng sản xuất</w:t>
      </w:r>
    </w:p>
    <w:p>
      <w:r>
        <w:t>RSX</w:t>
      </w:r>
    </w:p>
    <w:p>
      <w:r>
        <w:t>36,73</w:t>
      </w:r>
    </w:p>
    <w:p>
      <w:r>
        <w:t>-</w:t>
      </w:r>
    </w:p>
    <w:p>
      <w:r>
        <w:t>0,08</w:t>
      </w:r>
    </w:p>
    <w:p>
      <w:r>
        <w:t>-</w:t>
      </w:r>
    </w:p>
    <w:p>
      <w:r>
        <w:t>-</w:t>
      </w:r>
    </w:p>
    <w:p>
      <w:r>
        <w:t>-</w:t>
      </w:r>
    </w:p>
    <w:p>
      <w:r>
        <w:t>-</w:t>
      </w:r>
    </w:p>
    <w:p>
      <w:r>
        <w:t>-</w:t>
      </w:r>
    </w:p>
    <w:p>
      <w:r>
        <w:t>-</w:t>
      </w:r>
    </w:p>
    <w:p>
      <w:r>
        <w:t>0,06</w:t>
      </w:r>
    </w:p>
    <w:p>
      <w:r>
        <w:t>-</w:t>
      </w:r>
    </w:p>
    <w:p>
      <w:r>
        <w:t>35,26</w:t>
      </w:r>
    </w:p>
    <w:p>
      <w:r>
        <w:t>1,33</w:t>
      </w:r>
    </w:p>
    <w:p>
      <w:r>
        <w:t>-</w:t>
      </w:r>
    </w:p>
    <w:p>
      <w:r>
        <w:t>-</w:t>
      </w:r>
    </w:p>
    <w:p>
      <w:r>
        <w:t>-</w:t>
      </w:r>
    </w:p>
    <w:p>
      <w:r>
        <w:t>1.6</w:t>
      </w:r>
    </w:p>
    <w:p>
      <w:r>
        <w:t>Đất nuôi trồng thủy sản</w:t>
      </w:r>
    </w:p>
    <w:p>
      <w:r>
        <w:t>NTS</w:t>
      </w:r>
    </w:p>
    <w:p>
      <w:r>
        <w:t>1,50</w:t>
      </w:r>
    </w:p>
    <w:p>
      <w:r>
        <w:t>-</w:t>
      </w:r>
    </w:p>
    <w:p>
      <w:r>
        <w:t>0,21</w:t>
      </w:r>
    </w:p>
    <w:p>
      <w:r>
        <w:t>0,01</w:t>
      </w:r>
    </w:p>
    <w:p>
      <w:r>
        <w:t>0,01</w:t>
      </w:r>
    </w:p>
    <w:p>
      <w:r>
        <w:t>0,35</w:t>
      </w:r>
    </w:p>
    <w:p>
      <w:r>
        <w:t>-</w:t>
      </w:r>
    </w:p>
    <w:p>
      <w:r>
        <w:t>-</w:t>
      </w:r>
    </w:p>
    <w:p>
      <w:r>
        <w:t>-</w:t>
      </w:r>
    </w:p>
    <w:p>
      <w:r>
        <w:t>0,58</w:t>
      </w:r>
    </w:p>
    <w:p>
      <w:r>
        <w:t>-</w:t>
      </w:r>
    </w:p>
    <w:p>
      <w:r>
        <w:t>0,17</w:t>
      </w:r>
    </w:p>
    <w:p>
      <w:r>
        <w:t>-</w:t>
      </w:r>
    </w:p>
    <w:p>
      <w:r>
        <w:t>0,17</w:t>
      </w:r>
    </w:p>
    <w:p>
      <w:r>
        <w:t>-</w:t>
      </w:r>
    </w:p>
    <w:p>
      <w:r>
        <w:t>-</w:t>
      </w:r>
    </w:p>
    <w:p>
      <w:r>
        <w:t>1.7</w:t>
      </w:r>
    </w:p>
    <w:p>
      <w:r>
        <w:t>Đất nông nghiệp khác</w:t>
      </w:r>
    </w:p>
    <w:p>
      <w:r>
        <w:t>NKH</w:t>
      </w:r>
    </w:p>
    <w:p>
      <w:r>
        <w:t>0,90</w:t>
      </w:r>
    </w:p>
    <w:p>
      <w:r>
        <w:t>-</w:t>
      </w:r>
    </w:p>
    <w:p>
      <w:r>
        <w:t>-</w:t>
      </w:r>
    </w:p>
    <w:p>
      <w:r>
        <w:t>0,05</w:t>
      </w:r>
    </w:p>
    <w:p>
      <w:r>
        <w:t>-</w:t>
      </w:r>
    </w:p>
    <w:p>
      <w:r>
        <w:t>0,31</w:t>
      </w:r>
    </w:p>
    <w:p>
      <w:r>
        <w:t>-</w:t>
      </w:r>
    </w:p>
    <w:p>
      <w:r>
        <w:t>-</w:t>
      </w:r>
    </w:p>
    <w:p>
      <w:r>
        <w:t>-</w:t>
      </w:r>
    </w:p>
    <w:p>
      <w:r>
        <w:t>-</w:t>
      </w:r>
    </w:p>
    <w:p>
      <w:r>
        <w:t>-</w:t>
      </w:r>
    </w:p>
    <w:p>
      <w:r>
        <w:t>-</w:t>
      </w:r>
    </w:p>
    <w:p>
      <w:r>
        <w:t>0,51</w:t>
      </w:r>
    </w:p>
    <w:p>
      <w:r>
        <w:t>0,03</w:t>
      </w:r>
    </w:p>
    <w:p>
      <w:r>
        <w:t>-</w:t>
      </w:r>
    </w:p>
    <w:p>
      <w:r>
        <w:t>-</w:t>
      </w:r>
    </w:p>
    <w:p>
      <w:r>
        <w:t>2</w:t>
      </w:r>
    </w:p>
    <w:p>
      <w:r>
        <w:t>Đất phi nông nghiệp</w:t>
      </w:r>
    </w:p>
    <w:p>
      <w:r>
        <w:t>PNN</w:t>
      </w:r>
    </w:p>
    <w:p>
      <w:r>
        <w:t>4239</w:t>
      </w:r>
    </w:p>
    <w:p>
      <w:r>
        <w:t>1,59</w:t>
      </w:r>
    </w:p>
    <w:p>
      <w:r>
        <w:t>7,20</w:t>
      </w:r>
    </w:p>
    <w:p>
      <w:r>
        <w:t>1,05</w:t>
      </w:r>
    </w:p>
    <w:p>
      <w:r>
        <w:t>1,13</w:t>
      </w:r>
    </w:p>
    <w:p>
      <w:r>
        <w:t>4,91</w:t>
      </w:r>
    </w:p>
    <w:p>
      <w:r>
        <w:t>1,03</w:t>
      </w:r>
    </w:p>
    <w:p>
      <w:r>
        <w:t>0,47</w:t>
      </w:r>
    </w:p>
    <w:p>
      <w:r>
        <w:t>-</w:t>
      </w:r>
    </w:p>
    <w:p>
      <w:r>
        <w:t>0,74</w:t>
      </w:r>
    </w:p>
    <w:p>
      <w:r>
        <w:t>0,39</w:t>
      </w:r>
    </w:p>
    <w:p>
      <w:r>
        <w:t>8,13</w:t>
      </w:r>
    </w:p>
    <w:p>
      <w:r>
        <w:t>3,29</w:t>
      </w:r>
    </w:p>
    <w:p>
      <w:r>
        <w:t>5,73</w:t>
      </w:r>
    </w:p>
    <w:p>
      <w:r>
        <w:t>1,05</w:t>
      </w:r>
    </w:p>
    <w:p>
      <w:r>
        <w:t>5,68</w:t>
      </w:r>
    </w:p>
    <w:p>
      <w:r>
        <w:t>2.1</w:t>
      </w:r>
    </w:p>
    <w:p>
      <w:r>
        <w:t>Đất an ninh</w:t>
      </w:r>
    </w:p>
    <w:p>
      <w:r>
        <w:t>CAN</w:t>
      </w:r>
    </w:p>
    <w:p>
      <w:r>
        <w:t>1,84</w:t>
      </w:r>
    </w:p>
    <w:p>
      <w:r>
        <w:t>-</w:t>
      </w:r>
    </w:p>
    <w:p>
      <w:r>
        <w:t>-</w:t>
      </w:r>
    </w:p>
    <w:p>
      <w:r>
        <w:t>-</w:t>
      </w:r>
    </w:p>
    <w:p>
      <w:r>
        <w:t>-</w:t>
      </w:r>
    </w:p>
    <w:p>
      <w:r>
        <w:t>-</w:t>
      </w:r>
    </w:p>
    <w:p>
      <w:r>
        <w:t>-</w:t>
      </w:r>
    </w:p>
    <w:p>
      <w:r>
        <w:t>-</w:t>
      </w:r>
    </w:p>
    <w:p>
      <w:r>
        <w:t>-</w:t>
      </w:r>
    </w:p>
    <w:p>
      <w:r>
        <w:t>-</w:t>
      </w:r>
    </w:p>
    <w:p>
      <w:r>
        <w:t>-</w:t>
      </w:r>
    </w:p>
    <w:p>
      <w:r>
        <w:t>1,26</w:t>
      </w:r>
    </w:p>
    <w:p>
      <w:r>
        <w:t>-</w:t>
      </w:r>
    </w:p>
    <w:p>
      <w:r>
        <w:t>-</w:t>
      </w:r>
    </w:p>
    <w:p>
      <w:r>
        <w:t>-</w:t>
      </w:r>
    </w:p>
    <w:p>
      <w:r>
        <w:t>0,58</w:t>
      </w:r>
    </w:p>
    <w:p>
      <w:r>
        <w:t>2.2</w:t>
      </w:r>
    </w:p>
    <w:p>
      <w:r>
        <w:t>Đất khu công nghiệp</w:t>
      </w:r>
    </w:p>
    <w:p>
      <w:r>
        <w:t>SKK</w:t>
      </w:r>
    </w:p>
    <w:p>
      <w:r>
        <w:t>1,88</w:t>
      </w:r>
    </w:p>
    <w:p>
      <w:r>
        <w:t>-</w:t>
      </w:r>
    </w:p>
    <w:p>
      <w:r>
        <w:t>-</w:t>
      </w:r>
    </w:p>
    <w:p>
      <w:r>
        <w:t>-</w:t>
      </w:r>
    </w:p>
    <w:p>
      <w:r>
        <w:t>-</w:t>
      </w:r>
    </w:p>
    <w:p>
      <w:r>
        <w:t>-</w:t>
      </w:r>
    </w:p>
    <w:p>
      <w:r>
        <w:t>-</w:t>
      </w:r>
    </w:p>
    <w:p>
      <w:r>
        <w:t>-</w:t>
      </w:r>
    </w:p>
    <w:p>
      <w:r>
        <w:t>-</w:t>
      </w:r>
    </w:p>
    <w:p>
      <w:r>
        <w:t>-</w:t>
      </w:r>
    </w:p>
    <w:p>
      <w:r>
        <w:t>-</w:t>
      </w:r>
    </w:p>
    <w:p>
      <w:r>
        <w:t>1,88</w:t>
      </w:r>
    </w:p>
    <w:p>
      <w:r>
        <w:t>-</w:t>
      </w:r>
    </w:p>
    <w:p>
      <w:r>
        <w:t>-</w:t>
      </w:r>
    </w:p>
    <w:p>
      <w:r>
        <w:t>-</w:t>
      </w:r>
    </w:p>
    <w:p>
      <w:r>
        <w:t>-</w:t>
      </w:r>
    </w:p>
    <w:p>
      <w:r>
        <w:t>2.3</w:t>
      </w:r>
    </w:p>
    <w:p>
      <w:r>
        <w:t>Đất thương mại, dịch vụ</w:t>
      </w:r>
    </w:p>
    <w:p>
      <w:r>
        <w:t>TMD</w:t>
      </w:r>
    </w:p>
    <w:p>
      <w:r>
        <w:t>0,24</w:t>
      </w:r>
    </w:p>
    <w:p>
      <w:r>
        <w:t>-</w:t>
      </w:r>
    </w:p>
    <w:p>
      <w:r>
        <w:t>-</w:t>
      </w:r>
    </w:p>
    <w:p>
      <w:r>
        <w:t>-</w:t>
      </w:r>
    </w:p>
    <w:p>
      <w:r>
        <w:t>0,02</w:t>
      </w:r>
    </w:p>
    <w:p>
      <w:r>
        <w:t>0,14</w:t>
      </w:r>
    </w:p>
    <w:p>
      <w:r>
        <w:t>-</w:t>
      </w:r>
    </w:p>
    <w:p>
      <w:r>
        <w:t>-</w:t>
      </w:r>
    </w:p>
    <w:p>
      <w:r>
        <w:t>-</w:t>
      </w:r>
    </w:p>
    <w:p>
      <w:r>
        <w:t>-</w:t>
      </w:r>
    </w:p>
    <w:p>
      <w:r>
        <w:t>-</w:t>
      </w:r>
    </w:p>
    <w:p>
      <w:r>
        <w:t>-</w:t>
      </w:r>
    </w:p>
    <w:p>
      <w:r>
        <w:t>0,08</w:t>
      </w:r>
    </w:p>
    <w:p>
      <w:r>
        <w:t>-</w:t>
      </w:r>
    </w:p>
    <w:p>
      <w:r>
        <w:t>-</w:t>
      </w:r>
    </w:p>
    <w:p>
      <w:r>
        <w:t>2.4</w:t>
      </w:r>
    </w:p>
    <w:p>
      <w:r>
        <w:t>Đất cơ sở sản xuất phi nông nghiệp</w:t>
      </w:r>
    </w:p>
    <w:p>
      <w:r>
        <w:t>SKC</w:t>
      </w:r>
    </w:p>
    <w:p>
      <w:r>
        <w:t>0,25</w:t>
      </w:r>
    </w:p>
    <w:p>
      <w:r>
        <w:t>-</w:t>
      </w:r>
    </w:p>
    <w:p>
      <w:r>
        <w:t>-</w:t>
      </w:r>
    </w:p>
    <w:p>
      <w:r>
        <w:t>-</w:t>
      </w:r>
    </w:p>
    <w:p>
      <w:r>
        <w:t>-</w:t>
      </w:r>
    </w:p>
    <w:p>
      <w:r>
        <w:t>0,14</w:t>
      </w:r>
    </w:p>
    <w:p>
      <w:r>
        <w:t>0,06</w:t>
      </w:r>
    </w:p>
    <w:p>
      <w:r>
        <w:t>-</w:t>
      </w:r>
    </w:p>
    <w:p>
      <w:r>
        <w:t>-</w:t>
      </w:r>
    </w:p>
    <w:p>
      <w:r>
        <w:t>-</w:t>
      </w:r>
    </w:p>
    <w:p>
      <w:r>
        <w:t>-</w:t>
      </w:r>
    </w:p>
    <w:p>
      <w:r>
        <w:t>-</w:t>
      </w:r>
    </w:p>
    <w:p>
      <w:r>
        <w:t>-</w:t>
      </w:r>
    </w:p>
    <w:p>
      <w:r>
        <w:t>0,05</w:t>
      </w:r>
    </w:p>
    <w:p>
      <w:r>
        <w:t>-</w:t>
      </w:r>
    </w:p>
    <w:p>
      <w:r>
        <w:t>-</w:t>
      </w:r>
    </w:p>
    <w:p>
      <w:r>
        <w:t>2.5</w:t>
      </w:r>
    </w:p>
    <w:p>
      <w:r>
        <w:t>Đất phát triển hạ tầng</w:t>
      </w:r>
    </w:p>
    <w:p>
      <w:r>
        <w:t>DHT</w:t>
      </w:r>
    </w:p>
    <w:p>
      <w:r>
        <w:t>16,72</w:t>
      </w:r>
    </w:p>
    <w:p>
      <w:r>
        <w:t>0,87</w:t>
      </w:r>
    </w:p>
    <w:p>
      <w:r>
        <w:t>3,76</w:t>
      </w:r>
    </w:p>
    <w:p>
      <w:r>
        <w:t>0,27</w:t>
      </w:r>
    </w:p>
    <w:p>
      <w:r>
        <w:t>0,39</w:t>
      </w:r>
    </w:p>
    <w:p>
      <w:r>
        <w:t>0,58</w:t>
      </w:r>
    </w:p>
    <w:p>
      <w:r>
        <w:t>0,39</w:t>
      </w:r>
    </w:p>
    <w:p>
      <w:r>
        <w:t>0,16</w:t>
      </w:r>
    </w:p>
    <w:p>
      <w:r>
        <w:t>-</w:t>
      </w:r>
    </w:p>
    <w:p>
      <w:r>
        <w:t>0,04</w:t>
      </w:r>
    </w:p>
    <w:p>
      <w:r>
        <w:t>-</w:t>
      </w:r>
    </w:p>
    <w:p>
      <w:r>
        <w:t>1,81</w:t>
      </w:r>
    </w:p>
    <w:p>
      <w:r>
        <w:t>2,30</w:t>
      </w:r>
    </w:p>
    <w:p>
      <w:r>
        <w:t>2,79</w:t>
      </w:r>
    </w:p>
    <w:p>
      <w:r>
        <w:t>0,19</w:t>
      </w:r>
    </w:p>
    <w:p>
      <w:r>
        <w:t>3,17</w:t>
      </w:r>
    </w:p>
    <w:p>
      <w:r>
        <w:t>- Đất giao thông</w:t>
      </w:r>
    </w:p>
    <w:p>
      <w:r>
        <w:t>DGT</w:t>
      </w:r>
    </w:p>
    <w:p>
      <w:r>
        <w:t>14,03</w:t>
      </w:r>
    </w:p>
    <w:p>
      <w:r>
        <w:t>0,76</w:t>
      </w:r>
    </w:p>
    <w:p>
      <w:r>
        <w:t>3,64</w:t>
      </w:r>
    </w:p>
    <w:p>
      <w:r>
        <w:t>0,27</w:t>
      </w:r>
    </w:p>
    <w:p>
      <w:r>
        <w:t>0,35</w:t>
      </w:r>
    </w:p>
    <w:p>
      <w:r>
        <w:t>0,15</w:t>
      </w:r>
    </w:p>
    <w:p>
      <w:r>
        <w:t>0,39</w:t>
      </w:r>
    </w:p>
    <w:p>
      <w:r>
        <w:t>0,05</w:t>
      </w:r>
    </w:p>
    <w:p>
      <w:r>
        <w:t>-</w:t>
      </w:r>
    </w:p>
    <w:p>
      <w:r>
        <w:t>0,02</w:t>
      </w:r>
    </w:p>
    <w:p>
      <w:r>
        <w:t>-</w:t>
      </w:r>
    </w:p>
    <w:p>
      <w:r>
        <w:t>1,81</w:t>
      </w:r>
    </w:p>
    <w:p>
      <w:r>
        <w:t>2,01</w:t>
      </w:r>
    </w:p>
    <w:p>
      <w:r>
        <w:t>2,19</w:t>
      </w:r>
    </w:p>
    <w:p>
      <w:r>
        <w:t>0,19</w:t>
      </w:r>
    </w:p>
    <w:p>
      <w:r>
        <w:t>2.20</w:t>
      </w:r>
    </w:p>
    <w:p>
      <w:r>
        <w:t>- Đất thủy lợi</w:t>
      </w:r>
    </w:p>
    <w:p>
      <w:r>
        <w:t>DTL</w:t>
      </w:r>
    </w:p>
    <w:p>
      <w:r>
        <w:t>0,21</w:t>
      </w:r>
    </w:p>
    <w:p>
      <w:r>
        <w:t>-</w:t>
      </w:r>
    </w:p>
    <w:p>
      <w:r>
        <w:t>0,10</w:t>
      </w:r>
    </w:p>
    <w:p>
      <w:r>
        <w:t>-</w:t>
      </w:r>
    </w:p>
    <w:p>
      <w:r>
        <w:t>-</w:t>
      </w:r>
    </w:p>
    <w:p>
      <w:r>
        <w:t>-</w:t>
      </w:r>
    </w:p>
    <w:p>
      <w:r>
        <w:t>-</w:t>
      </w:r>
    </w:p>
    <w:p>
      <w:r>
        <w:t>0,11</w:t>
      </w:r>
    </w:p>
    <w:p>
      <w:r>
        <w:t>-</w:t>
      </w:r>
    </w:p>
    <w:p>
      <w:r>
        <w:t>-</w:t>
      </w:r>
    </w:p>
    <w:p>
      <w:r>
        <w:t>-</w:t>
      </w:r>
    </w:p>
    <w:p>
      <w:r>
        <w:t>-</w:t>
      </w:r>
    </w:p>
    <w:p>
      <w:r>
        <w:t>-</w:t>
      </w:r>
    </w:p>
    <w:p>
      <w:r>
        <w:t>-</w:t>
      </w:r>
    </w:p>
    <w:p>
      <w:r>
        <w:t>-</w:t>
      </w:r>
    </w:p>
    <w:p>
      <w:r>
        <w:t>-</w:t>
      </w:r>
    </w:p>
    <w:p>
      <w:r>
        <w:t>- Đất xây dựng cơ sở văn hóa</w:t>
      </w:r>
    </w:p>
    <w:p>
      <w:r>
        <w:t>DVH</w:t>
      </w:r>
    </w:p>
    <w:p>
      <w:r>
        <w:t>0,42</w:t>
      </w:r>
    </w:p>
    <w:p>
      <w:r>
        <w:t>-</w:t>
      </w:r>
    </w:p>
    <w:p>
      <w:r>
        <w:t>-</w:t>
      </w:r>
    </w:p>
    <w:p>
      <w:r>
        <w:t>-</w:t>
      </w:r>
    </w:p>
    <w:p>
      <w:r>
        <w:t>-</w:t>
      </w:r>
    </w:p>
    <w:p>
      <w:r>
        <w:t>-</w:t>
      </w:r>
    </w:p>
    <w:p>
      <w:r>
        <w:t>-</w:t>
      </w:r>
    </w:p>
    <w:p>
      <w:r>
        <w:t>-</w:t>
      </w:r>
    </w:p>
    <w:p>
      <w:r>
        <w:t>-</w:t>
      </w:r>
    </w:p>
    <w:p>
      <w:r>
        <w:t>-</w:t>
      </w:r>
    </w:p>
    <w:p>
      <w:r>
        <w:t>-</w:t>
      </w:r>
    </w:p>
    <w:p>
      <w:r>
        <w:t>-</w:t>
      </w:r>
    </w:p>
    <w:p>
      <w:r>
        <w:t>-</w:t>
      </w:r>
    </w:p>
    <w:p>
      <w:r>
        <w:t>-</w:t>
      </w:r>
    </w:p>
    <w:p>
      <w:r>
        <w:t>-</w:t>
      </w:r>
    </w:p>
    <w:p>
      <w:r>
        <w:t>0,42</w:t>
      </w:r>
    </w:p>
    <w:p>
      <w:r>
        <w:t>- Đất xây dựng cơ sở y tế</w:t>
      </w:r>
    </w:p>
    <w:p>
      <w:r>
        <w:t>DYT</w:t>
      </w:r>
    </w:p>
    <w:p>
      <w:r>
        <w:t>0,17</w:t>
      </w:r>
    </w:p>
    <w:p>
      <w:r>
        <w:t>0,11</w:t>
      </w:r>
    </w:p>
    <w:p>
      <w:r>
        <w:t>-</w:t>
      </w:r>
    </w:p>
    <w:p>
      <w:r>
        <w:t>-</w:t>
      </w:r>
    </w:p>
    <w:p>
      <w:r>
        <w:t>-</w:t>
      </w:r>
    </w:p>
    <w:p>
      <w:r>
        <w:t>0,04</w:t>
      </w:r>
    </w:p>
    <w:p>
      <w:r>
        <w:t>-</w:t>
      </w:r>
    </w:p>
    <w:p>
      <w:r>
        <w:t>-</w:t>
      </w:r>
    </w:p>
    <w:p>
      <w:r>
        <w:t>-</w:t>
      </w:r>
    </w:p>
    <w:p>
      <w:r>
        <w:t>-</w:t>
      </w:r>
    </w:p>
    <w:p>
      <w:r>
        <w:t>-</w:t>
      </w:r>
    </w:p>
    <w:p>
      <w:r>
        <w:t>-</w:t>
      </w:r>
    </w:p>
    <w:p>
      <w:r>
        <w:t>-</w:t>
      </w:r>
    </w:p>
    <w:p>
      <w:r>
        <w:t>0,02</w:t>
      </w:r>
    </w:p>
    <w:p>
      <w:r>
        <w:t>-</w:t>
      </w:r>
    </w:p>
    <w:p>
      <w:r>
        <w:t>-</w:t>
      </w:r>
    </w:p>
    <w:p>
      <w:r>
        <w:t>- Đất xây dựng cơ sở giáo dục và đào tạo</w:t>
      </w:r>
    </w:p>
    <w:p>
      <w:r>
        <w:t>DGD</w:t>
      </w:r>
    </w:p>
    <w:p>
      <w:r>
        <w:t>0,84</w:t>
      </w:r>
    </w:p>
    <w:p>
      <w:r>
        <w:t>-</w:t>
      </w:r>
    </w:p>
    <w:p>
      <w:r>
        <w:t>-</w:t>
      </w:r>
    </w:p>
    <w:p>
      <w:r>
        <w:t>-</w:t>
      </w:r>
    </w:p>
    <w:p>
      <w:r>
        <w:t>-</w:t>
      </w:r>
    </w:p>
    <w:p>
      <w:r>
        <w:t>0,19</w:t>
      </w:r>
    </w:p>
    <w:p>
      <w:r>
        <w:t>-</w:t>
      </w:r>
    </w:p>
    <w:p>
      <w:r>
        <w:t>-</w:t>
      </w:r>
    </w:p>
    <w:p>
      <w:r>
        <w:t>-</w:t>
      </w:r>
    </w:p>
    <w:p>
      <w:r>
        <w:t>-</w:t>
      </w:r>
    </w:p>
    <w:p>
      <w:r>
        <w:t>-</w:t>
      </w:r>
    </w:p>
    <w:p>
      <w:r>
        <w:t>-</w:t>
      </w:r>
    </w:p>
    <w:p>
      <w:r>
        <w:t>0,23</w:t>
      </w:r>
    </w:p>
    <w:p>
      <w:r>
        <w:t>0,41</w:t>
      </w:r>
    </w:p>
    <w:p>
      <w:r>
        <w:t>-</w:t>
      </w:r>
    </w:p>
    <w:p>
      <w:r>
        <w:t>0,01</w:t>
      </w:r>
    </w:p>
    <w:p>
      <w:r>
        <w:t>- Đất xây dựng cơ sở thể dục - thể thao</w:t>
      </w:r>
    </w:p>
    <w:p>
      <w:r>
        <w:t>DTT</w:t>
      </w:r>
    </w:p>
    <w:p>
      <w:r>
        <w:t>0,53</w:t>
      </w:r>
    </w:p>
    <w:p>
      <w:r>
        <w:t>-</w:t>
      </w:r>
    </w:p>
    <w:p>
      <w:r>
        <w:t>-</w:t>
      </w:r>
    </w:p>
    <w:p>
      <w:r>
        <w:t>-</w:t>
      </w:r>
    </w:p>
    <w:p>
      <w:r>
        <w:t>-</w:t>
      </w:r>
    </w:p>
    <w:p>
      <w:r>
        <w:t>-</w:t>
      </w:r>
    </w:p>
    <w:p>
      <w:r>
        <w:t>-</w:t>
      </w:r>
    </w:p>
    <w:p>
      <w:r>
        <w:t>-</w:t>
      </w:r>
    </w:p>
    <w:p>
      <w:r>
        <w:t>-</w:t>
      </w:r>
    </w:p>
    <w:p>
      <w:r>
        <w:t>-</w:t>
      </w:r>
    </w:p>
    <w:p>
      <w:r>
        <w:t>-</w:t>
      </w:r>
    </w:p>
    <w:p>
      <w:r>
        <w:t>-</w:t>
      </w:r>
    </w:p>
    <w:p>
      <w:r>
        <w:t>-</w:t>
      </w:r>
    </w:p>
    <w:p>
      <w:r>
        <w:t>-</w:t>
      </w:r>
    </w:p>
    <w:p>
      <w:r>
        <w:t>-</w:t>
      </w:r>
    </w:p>
    <w:p>
      <w:r>
        <w:t>0,53</w:t>
      </w:r>
    </w:p>
    <w:p>
      <w:r>
        <w:t>- Đất công trình năng lượng</w:t>
      </w:r>
    </w:p>
    <w:p>
      <w:r>
        <w:t>DNL</w:t>
      </w:r>
    </w:p>
    <w:p>
      <w:r>
        <w:t>0,05</w:t>
      </w:r>
    </w:p>
    <w:p>
      <w:r>
        <w:t>-</w:t>
      </w:r>
    </w:p>
    <w:p>
      <w:r>
        <w:t>-</w:t>
      </w:r>
    </w:p>
    <w:p>
      <w:r>
        <w:t>-</w:t>
      </w:r>
    </w:p>
    <w:p>
      <w:r>
        <w:t>0,04</w:t>
      </w:r>
    </w:p>
    <w:p>
      <w:r>
        <w:t>-</w:t>
      </w:r>
    </w:p>
    <w:p>
      <w:r>
        <w:t>-</w:t>
      </w:r>
    </w:p>
    <w:p>
      <w:r>
        <w:t>-</w:t>
      </w:r>
    </w:p>
    <w:p>
      <w:r>
        <w:t>-</w:t>
      </w:r>
    </w:p>
    <w:p>
      <w:r>
        <w:t>-</w:t>
      </w:r>
    </w:p>
    <w:p>
      <w:r>
        <w:t>-</w:t>
      </w:r>
    </w:p>
    <w:p>
      <w:r>
        <w:t>-</w:t>
      </w:r>
    </w:p>
    <w:p>
      <w:r>
        <w:t>-</w:t>
      </w:r>
    </w:p>
    <w:p>
      <w:r>
        <w:t>-</w:t>
      </w:r>
    </w:p>
    <w:p>
      <w:r>
        <w:t>-</w:t>
      </w:r>
    </w:p>
    <w:p>
      <w:r>
        <w:t>0.01 ị</w:t>
      </w:r>
    </w:p>
    <w:p>
      <w:r>
        <w:t>- Đất công trình bưu chính, viễn thông</w:t>
      </w:r>
    </w:p>
    <w:p>
      <w:r>
        <w:t>DBV</w:t>
      </w:r>
    </w:p>
    <w:p>
      <w:r>
        <w:t>0,02</w:t>
      </w:r>
    </w:p>
    <w:p>
      <w:r>
        <w:t>-</w:t>
      </w:r>
    </w:p>
    <w:p>
      <w:r>
        <w:t>0,02</w:t>
      </w:r>
    </w:p>
    <w:p>
      <w:r>
        <w:t>-</w:t>
      </w:r>
    </w:p>
    <w:p>
      <w:r>
        <w:t>-</w:t>
      </w:r>
    </w:p>
    <w:p>
      <w:r>
        <w:t>-</w:t>
      </w:r>
    </w:p>
    <w:p>
      <w:r>
        <w:t>-</w:t>
      </w:r>
    </w:p>
    <w:p>
      <w:r>
        <w:t>-</w:t>
      </w:r>
    </w:p>
    <w:p>
      <w:r>
        <w:t>-</w:t>
      </w:r>
    </w:p>
    <w:p>
      <w:r>
        <w:t>-</w:t>
      </w:r>
    </w:p>
    <w:p>
      <w:r>
        <w:t>-</w:t>
      </w:r>
    </w:p>
    <w:p>
      <w:r>
        <w:t>-</w:t>
      </w:r>
    </w:p>
    <w:p>
      <w:r>
        <w:t>-</w:t>
      </w:r>
    </w:p>
    <w:p>
      <w:r>
        <w:t>-</w:t>
      </w:r>
    </w:p>
    <w:p>
      <w:r>
        <w:t>-</w:t>
      </w:r>
    </w:p>
    <w:p>
      <w:r>
        <w:t>-</w:t>
      </w:r>
    </w:p>
    <w:p>
      <w:r>
        <w:t>- Đất cơ sở tôn giáo</w:t>
      </w:r>
    </w:p>
    <w:p>
      <w:r>
        <w:t>TON</w:t>
      </w:r>
    </w:p>
    <w:p>
      <w:r>
        <w:t>0,20</w:t>
      </w:r>
    </w:p>
    <w:p>
      <w:r>
        <w:t>-</w:t>
      </w:r>
    </w:p>
    <w:p>
      <w:r>
        <w:t>-</w:t>
      </w:r>
    </w:p>
    <w:p>
      <w:r>
        <w:t>-</w:t>
      </w:r>
    </w:p>
    <w:p>
      <w:r>
        <w:t>-</w:t>
      </w:r>
    </w:p>
    <w:p>
      <w:r>
        <w:t>0,08</w:t>
      </w:r>
    </w:p>
    <w:p>
      <w:r>
        <w:t>-</w:t>
      </w:r>
    </w:p>
    <w:p>
      <w:r>
        <w:t>-</w:t>
      </w:r>
    </w:p>
    <w:p>
      <w:r>
        <w:t>-</w:t>
      </w:r>
    </w:p>
    <w:p>
      <w:r>
        <w:t>-</w:t>
      </w:r>
    </w:p>
    <w:p>
      <w:r>
        <w:t>-</w:t>
      </w:r>
    </w:p>
    <w:p>
      <w:r>
        <w:t>-</w:t>
      </w:r>
    </w:p>
    <w:p>
      <w:r>
        <w:t>0,02</w:t>
      </w:r>
    </w:p>
    <w:p>
      <w:r>
        <w:t>0,10</w:t>
      </w:r>
    </w:p>
    <w:p>
      <w:r>
        <w:t>-</w:t>
      </w:r>
    </w:p>
    <w:p>
      <w:r>
        <w:t>-</w:t>
      </w:r>
    </w:p>
    <w:p>
      <w:r>
        <w:t>- Đất làm nghĩa trang, nhà tang lễ, nhà hỏa táng</w:t>
      </w:r>
    </w:p>
    <w:p>
      <w:r>
        <w:t>NTD</w:t>
      </w:r>
    </w:p>
    <w:p>
      <w:r>
        <w:t>0,06</w:t>
      </w:r>
    </w:p>
    <w:p>
      <w:r>
        <w:t>-</w:t>
      </w:r>
    </w:p>
    <w:p>
      <w:r>
        <w:t>-</w:t>
      </w:r>
    </w:p>
    <w:p>
      <w:r>
        <w:t>-</w:t>
      </w:r>
    </w:p>
    <w:p>
      <w:r>
        <w:t>-</w:t>
      </w:r>
    </w:p>
    <w:p>
      <w:r>
        <w:t>-</w:t>
      </w:r>
    </w:p>
    <w:p>
      <w:r>
        <w:t>-</w:t>
      </w:r>
    </w:p>
    <w:p>
      <w:r>
        <w:t>-</w:t>
      </w:r>
    </w:p>
    <w:p>
      <w:r>
        <w:t>-</w:t>
      </w:r>
    </w:p>
    <w:p>
      <w:r>
        <w:t>0,02</w:t>
      </w:r>
    </w:p>
    <w:p>
      <w:r>
        <w:t>-</w:t>
      </w:r>
    </w:p>
    <w:p>
      <w:r>
        <w:t>-</w:t>
      </w:r>
    </w:p>
    <w:p>
      <w:r>
        <w:t>0,04</w:t>
      </w:r>
    </w:p>
    <w:p>
      <w:r>
        <w:t>-</w:t>
      </w:r>
    </w:p>
    <w:p>
      <w:r>
        <w:t>-</w:t>
      </w:r>
    </w:p>
    <w:p>
      <w:r>
        <w:t>-</w:t>
      </w:r>
    </w:p>
    <w:p>
      <w:r>
        <w:t>- Đất chợ</w:t>
      </w:r>
    </w:p>
    <w:p>
      <w:r>
        <w:t>DCH</w:t>
      </w:r>
    </w:p>
    <w:p>
      <w:r>
        <w:t>0,19</w:t>
      </w:r>
    </w:p>
    <w:p>
      <w:r>
        <w:t>-</w:t>
      </w:r>
    </w:p>
    <w:p>
      <w:r>
        <w:t>-</w:t>
      </w:r>
    </w:p>
    <w:p>
      <w:r>
        <w:t>-</w:t>
      </w:r>
    </w:p>
    <w:p>
      <w:r>
        <w:t>-</w:t>
      </w:r>
    </w:p>
    <w:p>
      <w:r>
        <w:t>0,12</w:t>
      </w:r>
    </w:p>
    <w:p>
      <w:r>
        <w:t>-</w:t>
      </w:r>
    </w:p>
    <w:p>
      <w:r>
        <w:t>-</w:t>
      </w:r>
    </w:p>
    <w:p>
      <w:r>
        <w:t>-</w:t>
      </w:r>
    </w:p>
    <w:p>
      <w:r>
        <w:t>-</w:t>
      </w:r>
    </w:p>
    <w:p>
      <w:r>
        <w:t>-</w:t>
      </w:r>
    </w:p>
    <w:p>
      <w:r>
        <w:t>-</w:t>
      </w:r>
    </w:p>
    <w:p>
      <w:r>
        <w:t>-</w:t>
      </w:r>
    </w:p>
    <w:p>
      <w:r>
        <w:t>0,07</w:t>
      </w:r>
    </w:p>
    <w:p>
      <w:r>
        <w:t>-</w:t>
      </w:r>
    </w:p>
    <w:p>
      <w:r>
        <w:t>-</w:t>
      </w:r>
    </w:p>
    <w:p>
      <w:r>
        <w:t>2.6</w:t>
      </w:r>
    </w:p>
    <w:p>
      <w:r>
        <w:t>Đất sinh hoạt cộng đồng</w:t>
      </w:r>
    </w:p>
    <w:p>
      <w:r>
        <w:t>DSH</w:t>
      </w:r>
    </w:p>
    <w:p>
      <w:r>
        <w:t>0,25</w:t>
      </w:r>
    </w:p>
    <w:p>
      <w:r>
        <w:t>-</w:t>
      </w:r>
    </w:p>
    <w:p>
      <w:r>
        <w:t>-</w:t>
      </w:r>
    </w:p>
    <w:p>
      <w:r>
        <w:t>-</w:t>
      </w:r>
    </w:p>
    <w:p>
      <w:r>
        <w:t>-</w:t>
      </w:r>
    </w:p>
    <w:p>
      <w:r>
        <w:t>0,07</w:t>
      </w:r>
    </w:p>
    <w:p>
      <w:r>
        <w:t>-</w:t>
      </w:r>
    </w:p>
    <w:p>
      <w:r>
        <w:t>-</w:t>
      </w:r>
    </w:p>
    <w:p>
      <w:r>
        <w:t>-</w:t>
      </w:r>
    </w:p>
    <w:p>
      <w:r>
        <w:t>-</w:t>
      </w:r>
    </w:p>
    <w:p>
      <w:r>
        <w:t>0,03</w:t>
      </w:r>
    </w:p>
    <w:p>
      <w:r>
        <w:t>-</w:t>
      </w:r>
    </w:p>
    <w:p>
      <w:r>
        <w:t>-</w:t>
      </w:r>
    </w:p>
    <w:p>
      <w:r>
        <w:t>0,01</w:t>
      </w:r>
    </w:p>
    <w:p>
      <w:r>
        <w:t>-</w:t>
      </w:r>
    </w:p>
    <w:p>
      <w:r>
        <w:t>0,14</w:t>
      </w:r>
    </w:p>
    <w:p>
      <w:r>
        <w:t>2.7</w:t>
      </w:r>
    </w:p>
    <w:p>
      <w:r>
        <w:t>Đất ở tại nông thôn</w:t>
      </w:r>
    </w:p>
    <w:p>
      <w:r>
        <w:t>ONT</w:t>
      </w:r>
    </w:p>
    <w:p>
      <w:r>
        <w:t>17,87</w:t>
      </w:r>
    </w:p>
    <w:p>
      <w:r>
        <w:t>0,59</w:t>
      </w:r>
    </w:p>
    <w:p>
      <w:r>
        <w:t>3,30</w:t>
      </w:r>
    </w:p>
    <w:p>
      <w:r>
        <w:t>0,61</w:t>
      </w:r>
    </w:p>
    <w:p>
      <w:r>
        <w:t>0,70</w:t>
      </w:r>
    </w:p>
    <w:p>
      <w:r>
        <w:t>3,61</w:t>
      </w:r>
    </w:p>
    <w:p>
      <w:r>
        <w:t>0,58</w:t>
      </w:r>
    </w:p>
    <w:p>
      <w:r>
        <w:t>0,23</w:t>
      </w:r>
    </w:p>
    <w:p>
      <w:r>
        <w:t>-</w:t>
      </w:r>
    </w:p>
    <w:p>
      <w:r>
        <w:t>0,66</w:t>
      </w:r>
    </w:p>
    <w:p>
      <w:r>
        <w:t>0,10</w:t>
      </w:r>
    </w:p>
    <w:p>
      <w:r>
        <w:t>2,76</w:t>
      </w:r>
    </w:p>
    <w:p>
      <w:r>
        <w:t>0,87</w:t>
      </w:r>
    </w:p>
    <w:p>
      <w:r>
        <w:t>2,73</w:t>
      </w:r>
    </w:p>
    <w:p>
      <w:r>
        <w:t>0,77</w:t>
      </w:r>
    </w:p>
    <w:p>
      <w:r>
        <w:t>0,36</w:t>
      </w:r>
    </w:p>
    <w:p>
      <w:r>
        <w:t>2.8</w:t>
      </w:r>
    </w:p>
    <w:p>
      <w:r>
        <w:t>Đất ở tại đô thị</w:t>
      </w:r>
    </w:p>
    <w:p>
      <w:r>
        <w:t>ODT</w:t>
      </w:r>
    </w:p>
    <w:p>
      <w:r>
        <w:t>1,53</w:t>
      </w:r>
    </w:p>
    <w:p>
      <w:r>
        <w:t>0,13</w:t>
      </w:r>
    </w:p>
    <w:p>
      <w:r>
        <w:t>-</w:t>
      </w:r>
    </w:p>
    <w:p>
      <w:r>
        <w:t>-</w:t>
      </w:r>
    </w:p>
    <w:p>
      <w:r>
        <w:t>-</w:t>
      </w:r>
    </w:p>
    <w:p>
      <w:r>
        <w:t>-</w:t>
      </w:r>
    </w:p>
    <w:p>
      <w:r>
        <w:t>-</w:t>
      </w:r>
    </w:p>
    <w:p>
      <w:r>
        <w:t>-</w:t>
      </w:r>
    </w:p>
    <w:p>
      <w:r>
        <w:t>-</w:t>
      </w:r>
    </w:p>
    <w:p>
      <w:r>
        <w:t>-</w:t>
      </w:r>
    </w:p>
    <w:p>
      <w:r>
        <w:t>-</w:t>
      </w:r>
    </w:p>
    <w:p>
      <w:r>
        <w:t>-</w:t>
      </w:r>
    </w:p>
    <w:p>
      <w:r>
        <w:t>-</w:t>
      </w:r>
    </w:p>
    <w:p>
      <w:r>
        <w:t>-</w:t>
      </w:r>
    </w:p>
    <w:p>
      <w:r>
        <w:t>-</w:t>
      </w:r>
    </w:p>
    <w:p>
      <w:r>
        <w:t>1,40</w:t>
      </w:r>
    </w:p>
    <w:p>
      <w:r>
        <w:t>2.9</w:t>
      </w:r>
    </w:p>
    <w:p>
      <w:r>
        <w:t>Đất xây dựng trụ sở cơ quan</w:t>
      </w:r>
    </w:p>
    <w:p>
      <w:r>
        <w:t>TSC</w:t>
      </w:r>
    </w:p>
    <w:p>
      <w:r>
        <w:t>0,76</w:t>
      </w:r>
    </w:p>
    <w:p>
      <w:r>
        <w:t>-</w:t>
      </w:r>
    </w:p>
    <w:p>
      <w:r>
        <w:t>-</w:t>
      </w:r>
    </w:p>
    <w:p>
      <w:r>
        <w:t>0,13</w:t>
      </w:r>
    </w:p>
    <w:p>
      <w:r>
        <w:t>-</w:t>
      </w:r>
    </w:p>
    <w:p>
      <w:r>
        <w:t>-</w:t>
      </w:r>
    </w:p>
    <w:p>
      <w:r>
        <w:t>-</w:t>
      </w:r>
    </w:p>
    <w:p>
      <w:r>
        <w:t>-</w:t>
      </w:r>
    </w:p>
    <w:p>
      <w:r>
        <w:t>-</w:t>
      </w:r>
    </w:p>
    <w:p>
      <w:r>
        <w:t>-</w:t>
      </w:r>
    </w:p>
    <w:p>
      <w:r>
        <w:t>0,26</w:t>
      </w:r>
    </w:p>
    <w:p>
      <w:r>
        <w:t>0,27</w:t>
      </w:r>
    </w:p>
    <w:p>
      <w:r>
        <w:t>-</w:t>
      </w:r>
    </w:p>
    <w:p>
      <w:r>
        <w:t>0,07</w:t>
      </w:r>
    </w:p>
    <w:p>
      <w:r>
        <w:t>-</w:t>
      </w:r>
    </w:p>
    <w:p>
      <w:r>
        <w:t>0,03</w:t>
      </w:r>
    </w:p>
    <w:p>
      <w:r>
        <w:t>2.10</w:t>
      </w:r>
    </w:p>
    <w:p>
      <w:r>
        <w:t>Đất sông, ngòi, kênh, rạch, suối</w:t>
      </w:r>
    </w:p>
    <w:p>
      <w:r>
        <w:t>SON</w:t>
      </w:r>
    </w:p>
    <w:p>
      <w:r>
        <w:t>1,05</w:t>
      </w:r>
    </w:p>
    <w:p>
      <w:r>
        <w:t>-</w:t>
      </w:r>
    </w:p>
    <w:p>
      <w:r>
        <w:t>0,14</w:t>
      </w:r>
    </w:p>
    <w:p>
      <w:r>
        <w:t>0,04</w:t>
      </w:r>
    </w:p>
    <w:p>
      <w:r>
        <w:t>0,02</w:t>
      </w:r>
    </w:p>
    <w:p>
      <w:r>
        <w:t>0,37</w:t>
      </w:r>
    </w:p>
    <w:p>
      <w:r>
        <w:t>-</w:t>
      </w:r>
    </w:p>
    <w:p>
      <w:r>
        <w:t>0,08</w:t>
      </w:r>
    </w:p>
    <w:p>
      <w:r>
        <w:t>-</w:t>
      </w:r>
    </w:p>
    <w:p>
      <w:r>
        <w:t>0,04</w:t>
      </w:r>
    </w:p>
    <w:p>
      <w:r>
        <w:t>-</w:t>
      </w:r>
    </w:p>
    <w:p>
      <w:r>
        <w:t>0,15</w:t>
      </w:r>
    </w:p>
    <w:p>
      <w:r>
        <w:t>0,12</w:t>
      </w:r>
    </w:p>
    <w:p>
      <w:r>
        <w:t>-</w:t>
      </w:r>
    </w:p>
    <w:p>
      <w:r>
        <w:t>0,09</w:t>
      </w:r>
    </w:p>
    <w:p>
      <w:r>
        <w:t>-</w:t>
      </w:r>
    </w:p>
    <w:p>
      <w:r>
        <w:t>PHỤ LỤC III</w:t>
      </w:r>
    </w:p>
    <w:p>
      <w:r>
        <w:t>KẾ HOẠCH CHUYỂN MỤC ĐÍCH SỬ DỤNG ĐẤT NĂM 2024 THEO LOẠI ĐẤT HIỆN TRẠNG CỦA HUYỆN XUÂN LỘC</w:t>
      </w:r>
    </w:p>
    <w:p>
      <w:r>
        <w:t>(Kèm theo Quyết định số 3525/QĐ-UBND ngày 29 tháng 12 năm 2023 của Ủy ban nhân dân tỉnh Đồng Nai)</w:t>
      </w:r>
    </w:p>
    <w:p>
      <w:r>
        <w:t>Đơn vị tính: ha</w:t>
      </w:r>
    </w:p>
    <w:p>
      <w:r>
        <w:t>STT</w:t>
      </w:r>
    </w:p>
    <w:p>
      <w:r>
        <w:t>Chỉ tiêu sử dụng đất</w:t>
      </w:r>
    </w:p>
    <w:p>
      <w:r>
        <w:t>Mã</w:t>
      </w:r>
    </w:p>
    <w:p>
      <w:r>
        <w:t>Tổng diện tích</w:t>
      </w:r>
    </w:p>
    <w:p>
      <w:r>
        <w:t>Diện tích phân theo đơn vị hành chính</w:t>
      </w:r>
    </w:p>
    <w:p>
      <w:r>
        <w:t>Bảo Hòa</w:t>
      </w:r>
    </w:p>
    <w:p>
      <w:r>
        <w:t>Lang Minh</w:t>
      </w:r>
    </w:p>
    <w:p>
      <w:r>
        <w:t>Suối Cao</w:t>
      </w:r>
    </w:p>
    <w:p>
      <w:r>
        <w:t>Suối Cát</w:t>
      </w:r>
    </w:p>
    <w:p>
      <w:r>
        <w:t>Xuân Bắc</w:t>
      </w:r>
    </w:p>
    <w:p>
      <w:r>
        <w:t>Xuân Định</w:t>
      </w:r>
    </w:p>
    <w:p>
      <w:r>
        <w:t>Xuân Hiệp</w:t>
      </w:r>
    </w:p>
    <w:p>
      <w:r>
        <w:t>Xuân Hòa</w:t>
      </w:r>
    </w:p>
    <w:p>
      <w:r>
        <w:t>Xuân Hưng</w:t>
      </w:r>
    </w:p>
    <w:p>
      <w:r>
        <w:t>Xuân Phú</w:t>
      </w:r>
    </w:p>
    <w:p>
      <w:r>
        <w:t>Xuân Tâm</w:t>
      </w:r>
    </w:p>
    <w:p>
      <w:r>
        <w:t>Xuân Thành</w:t>
      </w:r>
    </w:p>
    <w:p>
      <w:r>
        <w:t>Xuân Thọ</w:t>
      </w:r>
    </w:p>
    <w:p>
      <w:r>
        <w:t>Xuân Trường</w:t>
      </w:r>
    </w:p>
    <w:p>
      <w:r>
        <w:t>TT. Gia  Ray</w:t>
      </w:r>
    </w:p>
    <w:p>
      <w:r>
        <w:t>(1)</w:t>
      </w:r>
    </w:p>
    <w:p>
      <w:r>
        <w:t>(2)</w:t>
      </w:r>
    </w:p>
    <w:p>
      <w:r>
        <w:t>(3)</w:t>
      </w:r>
    </w:p>
    <w:p>
      <w:r>
        <w:t>(4)=(5)+... +(19)</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Đất nông nghiệp chuyển sang phi nông nghiệp</w:t>
      </w:r>
    </w:p>
    <w:p>
      <w:r>
        <w:t>NNP/PNN</w:t>
      </w:r>
    </w:p>
    <w:p>
      <w:r>
        <w:t>424,78</w:t>
      </w:r>
    </w:p>
    <w:p>
      <w:r>
        <w:t>4,82</w:t>
      </w:r>
    </w:p>
    <w:p>
      <w:r>
        <w:t>43,80</w:t>
      </w:r>
    </w:p>
    <w:p>
      <w:r>
        <w:t>5,59</w:t>
      </w:r>
    </w:p>
    <w:p>
      <w:r>
        <w:t>10,83</w:t>
      </w:r>
    </w:p>
    <w:p>
      <w:r>
        <w:t>40,99</w:t>
      </w:r>
    </w:p>
    <w:p>
      <w:r>
        <w:t>10,07</w:t>
      </w:r>
    </w:p>
    <w:p>
      <w:r>
        <w:t>22,40</w:t>
      </w:r>
    </w:p>
    <w:p>
      <w:r>
        <w:t>2,17</w:t>
      </w:r>
    </w:p>
    <w:p>
      <w:r>
        <w:t>16,40</w:t>
      </w:r>
    </w:p>
    <w:p>
      <w:r>
        <w:t>10,90</w:t>
      </w:r>
    </w:p>
    <w:p>
      <w:r>
        <w:t>187,87</w:t>
      </w:r>
    </w:p>
    <w:p>
      <w:r>
        <w:t>15,74</w:t>
      </w:r>
    </w:p>
    <w:p>
      <w:r>
        <w:t>15,76</w:t>
      </w:r>
    </w:p>
    <w:p>
      <w:r>
        <w:t>9,80</w:t>
      </w:r>
    </w:p>
    <w:p>
      <w:r>
        <w:t>27,64</w:t>
      </w:r>
    </w:p>
    <w:p>
      <w:r>
        <w:t>Trong đó:</w:t>
      </w:r>
    </w:p>
    <w:p>
      <w:r>
        <w:t>1.1</w:t>
      </w:r>
    </w:p>
    <w:p>
      <w:r>
        <w:t>Đất trồng lúa</w:t>
      </w:r>
    </w:p>
    <w:p>
      <w:r>
        <w:t>LUA/PNN</w:t>
      </w:r>
    </w:p>
    <w:p>
      <w:r>
        <w:t>21,72</w:t>
      </w:r>
    </w:p>
    <w:p>
      <w:r>
        <w:t>0,11</w:t>
      </w:r>
    </w:p>
    <w:p>
      <w:r>
        <w:t>4,64</w:t>
      </w:r>
    </w:p>
    <w:p>
      <w:r>
        <w:t>0,03</w:t>
      </w:r>
    </w:p>
    <w:p>
      <w:r>
        <w:t>0,39</w:t>
      </w:r>
    </w:p>
    <w:p>
      <w:r>
        <w:t>0,97</w:t>
      </w:r>
    </w:p>
    <w:p>
      <w:r>
        <w:t>-</w:t>
      </w:r>
    </w:p>
    <w:p>
      <w:r>
        <w:t>1,25</w:t>
      </w:r>
    </w:p>
    <w:p>
      <w:r>
        <w:t>-</w:t>
      </w:r>
    </w:p>
    <w:p>
      <w:r>
        <w:t>1,22</w:t>
      </w:r>
    </w:p>
    <w:p>
      <w:r>
        <w:t>2,16</w:t>
      </w:r>
    </w:p>
    <w:p>
      <w:r>
        <w:t>3,19</w:t>
      </w:r>
    </w:p>
    <w:p>
      <w:r>
        <w:t>2,94</w:t>
      </w:r>
    </w:p>
    <w:p>
      <w:r>
        <w:t>3,47</w:t>
      </w:r>
    </w:p>
    <w:p>
      <w:r>
        <w:t>1,14</w:t>
      </w:r>
    </w:p>
    <w:p>
      <w:r>
        <w:t>0,21</w:t>
      </w:r>
    </w:p>
    <w:p>
      <w:r>
        <w:t>Trong đó: Đất chuyên trồng lúa nước</w:t>
      </w:r>
    </w:p>
    <w:p>
      <w:r>
        <w:t>LUC/PNN</w:t>
      </w:r>
    </w:p>
    <w:p>
      <w:r>
        <w:t>4,93</w:t>
      </w:r>
    </w:p>
    <w:p>
      <w:r>
        <w:t>0,02</w:t>
      </w:r>
    </w:p>
    <w:p>
      <w:r>
        <w:t>1,22</w:t>
      </w:r>
    </w:p>
    <w:p>
      <w:r>
        <w:t>-</w:t>
      </w:r>
    </w:p>
    <w:p>
      <w:r>
        <w:t>-</w:t>
      </w:r>
    </w:p>
    <w:p>
      <w:r>
        <w:t>0,59</w:t>
      </w:r>
    </w:p>
    <w:p>
      <w:r>
        <w:t>-</w:t>
      </w:r>
    </w:p>
    <w:p>
      <w:r>
        <w:t>0,32</w:t>
      </w:r>
    </w:p>
    <w:p>
      <w:r>
        <w:t>-</w:t>
      </w:r>
    </w:p>
    <w:p>
      <w:r>
        <w:t>0,19</w:t>
      </w:r>
    </w:p>
    <w:p>
      <w:r>
        <w:t>0,13</w:t>
      </w:r>
    </w:p>
    <w:p>
      <w:r>
        <w:t>1,49</w:t>
      </w:r>
    </w:p>
    <w:p>
      <w:r>
        <w:t>-</w:t>
      </w:r>
    </w:p>
    <w:p>
      <w:r>
        <w:t>0,97</w:t>
      </w:r>
    </w:p>
    <w:p>
      <w:r>
        <w:t>-</w:t>
      </w:r>
    </w:p>
    <w:p>
      <w:r>
        <w:t>-</w:t>
      </w:r>
    </w:p>
    <w:p>
      <w:r>
        <w:t>1.2</w:t>
      </w:r>
    </w:p>
    <w:p>
      <w:r>
        <w:t>Đất trồng cây hàng năm khác</w:t>
      </w:r>
    </w:p>
    <w:p>
      <w:r>
        <w:t>HNK/PNN</w:t>
      </w:r>
    </w:p>
    <w:p>
      <w:r>
        <w:t>68,95</w:t>
      </w:r>
    </w:p>
    <w:p>
      <w:r>
        <w:t>0,57</w:t>
      </w:r>
    </w:p>
    <w:p>
      <w:r>
        <w:t>17,40</w:t>
      </w:r>
    </w:p>
    <w:p>
      <w:r>
        <w:t>0,81</w:t>
      </w:r>
    </w:p>
    <w:p>
      <w:r>
        <w:t>4,93</w:t>
      </w:r>
    </w:p>
    <w:p>
      <w:r>
        <w:t>18,89</w:t>
      </w:r>
    </w:p>
    <w:p>
      <w:r>
        <w:t>0,43</w:t>
      </w:r>
    </w:p>
    <w:p>
      <w:r>
        <w:t>0,68</w:t>
      </w:r>
    </w:p>
    <w:p>
      <w:r>
        <w:t>0,64</w:t>
      </w:r>
    </w:p>
    <w:p>
      <w:r>
        <w:t>1,25</w:t>
      </w:r>
    </w:p>
    <w:p>
      <w:r>
        <w:t>4,79</w:t>
      </w:r>
    </w:p>
    <w:p>
      <w:r>
        <w:t>7,27</w:t>
      </w:r>
    </w:p>
    <w:p>
      <w:r>
        <w:t>5,01</w:t>
      </w:r>
    </w:p>
    <w:p>
      <w:r>
        <w:t>3,20</w:t>
      </w:r>
    </w:p>
    <w:p>
      <w:r>
        <w:t>1,45</w:t>
      </w:r>
    </w:p>
    <w:p>
      <w:r>
        <w:t>1,63</w:t>
      </w:r>
    </w:p>
    <w:p>
      <w:r>
        <w:t>1.3</w:t>
      </w:r>
    </w:p>
    <w:p>
      <w:r>
        <w:t>Đất trồng cây lâu năm</w:t>
      </w:r>
    </w:p>
    <w:p>
      <w:r>
        <w:t>CLN/PNN</w:t>
      </w:r>
    </w:p>
    <w:p>
      <w:r>
        <w:t>325,66</w:t>
      </w:r>
    </w:p>
    <w:p>
      <w:r>
        <w:t>4,14</w:t>
      </w:r>
    </w:p>
    <w:p>
      <w:r>
        <w:t>21,23</w:t>
      </w:r>
    </w:p>
    <w:p>
      <w:r>
        <w:t>4,69</w:t>
      </w:r>
    </w:p>
    <w:p>
      <w:r>
        <w:t>5,50</w:t>
      </w:r>
    </w:p>
    <w:p>
      <w:r>
        <w:t>20,66</w:t>
      </w:r>
    </w:p>
    <w:p>
      <w:r>
        <w:t>9,64</w:t>
      </w:r>
    </w:p>
    <w:p>
      <w:r>
        <w:t>20,47</w:t>
      </w:r>
    </w:p>
    <w:p>
      <w:r>
        <w:t>1,43</w:t>
      </w:r>
    </w:p>
    <w:p>
      <w:r>
        <w:t>11,48</w:t>
      </w:r>
    </w:p>
    <w:p>
      <w:r>
        <w:t>3,95</w:t>
      </w:r>
    </w:p>
    <w:p>
      <w:r>
        <w:t>177,15</w:t>
      </w:r>
    </w:p>
    <w:p>
      <w:r>
        <w:t>4,71</w:t>
      </w:r>
    </w:p>
    <w:p>
      <w:r>
        <w:t>8,87</w:t>
      </w:r>
    </w:p>
    <w:p>
      <w:r>
        <w:t>6,77</w:t>
      </w:r>
    </w:p>
    <w:p>
      <w:r>
        <w:t>24,97</w:t>
      </w:r>
    </w:p>
    <w:p>
      <w:r>
        <w:t>1.4</w:t>
      </w:r>
    </w:p>
    <w:p>
      <w:r>
        <w:t>Đất rừng phòng hộ</w:t>
      </w:r>
    </w:p>
    <w:p>
      <w:r>
        <w:t>RPH/PNN</w:t>
      </w:r>
    </w:p>
    <w:p>
      <w:r>
        <w:t>3,88</w:t>
      </w:r>
    </w:p>
    <w:p>
      <w:r>
        <w:t>-</w:t>
      </w:r>
    </w:p>
    <w:p>
      <w:r>
        <w:t>-</w:t>
      </w:r>
    </w:p>
    <w:p>
      <w:r>
        <w:t>-</w:t>
      </w:r>
    </w:p>
    <w:p>
      <w:r>
        <w:t>-</w:t>
      </w:r>
    </w:p>
    <w:p>
      <w:r>
        <w:t>-</w:t>
      </w:r>
    </w:p>
    <w:p>
      <w:r>
        <w:t>-</w:t>
      </w:r>
    </w:p>
    <w:p>
      <w:r>
        <w:t>-</w:t>
      </w:r>
    </w:p>
    <w:p>
      <w:r>
        <w:t>-</w:t>
      </w:r>
    </w:p>
    <w:p>
      <w:r>
        <w:t>1,77</w:t>
      </w:r>
    </w:p>
    <w:p>
      <w:r>
        <w:t>-</w:t>
      </w:r>
    </w:p>
    <w:p>
      <w:r>
        <w:t>-</w:t>
      </w:r>
    </w:p>
    <w:p>
      <w:r>
        <w:t>1,67</w:t>
      </w:r>
    </w:p>
    <w:p>
      <w:r>
        <w:t>-</w:t>
      </w:r>
    </w:p>
    <w:p>
      <w:r>
        <w:t>0,44</w:t>
      </w:r>
    </w:p>
    <w:p>
      <w:r>
        <w:t>-</w:t>
      </w:r>
    </w:p>
    <w:p>
      <w:r>
        <w:t>1.5</w:t>
      </w:r>
    </w:p>
    <w:p>
      <w:r>
        <w:t>Đất rừng sản xuất</w:t>
      </w:r>
    </w:p>
    <w:p>
      <w:r>
        <w:t>RSX/PNN</w:t>
      </w:r>
    </w:p>
    <w:p>
      <w:r>
        <w:t>1,34</w:t>
      </w:r>
    </w:p>
    <w:p>
      <w:r>
        <w:t>-</w:t>
      </w:r>
    </w:p>
    <w:p>
      <w:r>
        <w:t>-</w:t>
      </w:r>
    </w:p>
    <w:p>
      <w:r>
        <w:t>-</w:t>
      </w:r>
    </w:p>
    <w:p>
      <w:r>
        <w:t>-</w:t>
      </w:r>
    </w:p>
    <w:p>
      <w:r>
        <w:t>-</w:t>
      </w:r>
    </w:p>
    <w:p>
      <w:r>
        <w:t>-</w:t>
      </w:r>
    </w:p>
    <w:p>
      <w:r>
        <w:t>-</w:t>
      </w:r>
    </w:p>
    <w:p>
      <w:r>
        <w:t>-</w:t>
      </w:r>
    </w:p>
    <w:p>
      <w:r>
        <w:t>-</w:t>
      </w:r>
    </w:p>
    <w:p>
      <w:r>
        <w:t>-</w:t>
      </w:r>
    </w:p>
    <w:p>
      <w:r>
        <w:t>-</w:t>
      </w:r>
    </w:p>
    <w:p>
      <w:r>
        <w:t>1,34</w:t>
      </w:r>
    </w:p>
    <w:p>
      <w:r>
        <w:t>-</w:t>
      </w:r>
    </w:p>
    <w:p>
      <w:r>
        <w:t>-</w:t>
      </w:r>
    </w:p>
    <w:p>
      <w:r>
        <w:t>-</w:t>
      </w:r>
    </w:p>
    <w:p>
      <w:r>
        <w:t>1.6</w:t>
      </w:r>
    </w:p>
    <w:p>
      <w:r>
        <w:t>Đất nuôi trồng thủy sản</w:t>
      </w:r>
    </w:p>
    <w:p>
      <w:r>
        <w:t>NTS/PNN</w:t>
      </w:r>
    </w:p>
    <w:p>
      <w:r>
        <w:t>2,75</w:t>
      </w:r>
    </w:p>
    <w:p>
      <w:r>
        <w:t>-</w:t>
      </w:r>
    </w:p>
    <w:p>
      <w:r>
        <w:t>0,53</w:t>
      </w:r>
    </w:p>
    <w:p>
      <w:r>
        <w:t>0,01</w:t>
      </w:r>
    </w:p>
    <w:p>
      <w:r>
        <w:t>0,01</w:t>
      </w:r>
    </w:p>
    <w:p>
      <w:r>
        <w:t>0,16</w:t>
      </w:r>
    </w:p>
    <w:p>
      <w:r>
        <w:t>-</w:t>
      </w:r>
    </w:p>
    <w:p>
      <w:r>
        <w:t>-</w:t>
      </w:r>
    </w:p>
    <w:p>
      <w:r>
        <w:t>0,10</w:t>
      </w:r>
    </w:p>
    <w:p>
      <w:r>
        <w:t>0,68</w:t>
      </w:r>
    </w:p>
    <w:p>
      <w:r>
        <w:t>-</w:t>
      </w:r>
    </w:p>
    <w:p>
      <w:r>
        <w:t>0,26</w:t>
      </w:r>
    </w:p>
    <w:p>
      <w:r>
        <w:t>-</w:t>
      </w:r>
    </w:p>
    <w:p>
      <w:r>
        <w:t>0,17</w:t>
      </w:r>
    </w:p>
    <w:p>
      <w:r>
        <w:t>-</w:t>
      </w:r>
    </w:p>
    <w:p>
      <w:r>
        <w:t>0,83</w:t>
      </w:r>
    </w:p>
    <w:p>
      <w:r>
        <w:t>1.7</w:t>
      </w:r>
    </w:p>
    <w:p>
      <w:r>
        <w:t>Đất nông nghiệp khác</w:t>
      </w:r>
    </w:p>
    <w:p>
      <w:r>
        <w:t>NKH/PNN</w:t>
      </w:r>
    </w:p>
    <w:p>
      <w:r>
        <w:t>0,48</w:t>
      </w:r>
    </w:p>
    <w:p>
      <w:r>
        <w:t>-</w:t>
      </w:r>
    </w:p>
    <w:p>
      <w:r>
        <w:t>-</w:t>
      </w:r>
    </w:p>
    <w:p>
      <w:r>
        <w:t>0,05</w:t>
      </w:r>
    </w:p>
    <w:p>
      <w:r>
        <w:t>-</w:t>
      </w:r>
    </w:p>
    <w:p>
      <w:r>
        <w:t>0,31</w:t>
      </w:r>
    </w:p>
    <w:p>
      <w:r>
        <w:t>-</w:t>
      </w:r>
    </w:p>
    <w:p>
      <w:r>
        <w:t>-</w:t>
      </w:r>
    </w:p>
    <w:p>
      <w:r>
        <w:t>-</w:t>
      </w:r>
    </w:p>
    <w:p>
      <w:r>
        <w:t>-</w:t>
      </w:r>
    </w:p>
    <w:p>
      <w:r>
        <w:t>-</w:t>
      </w:r>
    </w:p>
    <w:p>
      <w:r>
        <w:t>-</w:t>
      </w:r>
    </w:p>
    <w:p>
      <w:r>
        <w:t>0,07</w:t>
      </w:r>
    </w:p>
    <w:p>
      <w:r>
        <w:t>0,05</w:t>
      </w:r>
    </w:p>
    <w:p>
      <w:r>
        <w:t>-</w:t>
      </w:r>
    </w:p>
    <w:p>
      <w:r>
        <w:t>-</w:t>
      </w:r>
    </w:p>
    <w:p>
      <w:r>
        <w:t>2</w:t>
      </w:r>
    </w:p>
    <w:p>
      <w:r>
        <w:t>Chuyển đổi cơ cấu sử dụng đất trong nội bộ đất nông nghiệp</w:t>
      </w:r>
    </w:p>
    <w:p>
      <w:r>
        <w:t>50,27</w:t>
      </w:r>
    </w:p>
    <w:p>
      <w:r>
        <w:t>0,27</w:t>
      </w:r>
    </w:p>
    <w:p>
      <w:r>
        <w:t>0,27</w:t>
      </w:r>
    </w:p>
    <w:p>
      <w:r>
        <w:t>1,18</w:t>
      </w:r>
    </w:p>
    <w:p>
      <w:r>
        <w:t>5,92</w:t>
      </w:r>
    </w:p>
    <w:p>
      <w:r>
        <w:t>10,20</w:t>
      </w:r>
    </w:p>
    <w:p>
      <w:r>
        <w:t>-</w:t>
      </w:r>
    </w:p>
    <w:p>
      <w:r>
        <w:t>1,07</w:t>
      </w:r>
    </w:p>
    <w:p>
      <w:r>
        <w:t>12,33</w:t>
      </w:r>
    </w:p>
    <w:p>
      <w:r>
        <w:t>5,35</w:t>
      </w:r>
    </w:p>
    <w:p>
      <w:r>
        <w:t>1,98</w:t>
      </w:r>
    </w:p>
    <w:p>
      <w:r>
        <w:t>1,88</w:t>
      </w:r>
    </w:p>
    <w:p>
      <w:r>
        <w:t>1,62</w:t>
      </w:r>
    </w:p>
    <w:p>
      <w:r>
        <w:t>1,58</w:t>
      </w:r>
    </w:p>
    <w:p>
      <w:r>
        <w:t>6,62</w:t>
      </w:r>
    </w:p>
    <w:p>
      <w:r>
        <w:t>-</w:t>
      </w:r>
    </w:p>
    <w:p>
      <w:r>
        <w:t>Trong đó:</w:t>
      </w:r>
    </w:p>
    <w:p>
      <w:r>
        <w:t>2.1</w:t>
      </w:r>
    </w:p>
    <w:p>
      <w:r>
        <w:t>Đất trồng lúa chuyển sang đất trồng cây lâu năm</w:t>
      </w:r>
    </w:p>
    <w:p>
      <w:r>
        <w:t>LUA/CLN</w:t>
      </w:r>
    </w:p>
    <w:p>
      <w:r>
        <w:t>34,16</w:t>
      </w:r>
    </w:p>
    <w:p>
      <w:r>
        <w:t>0,27</w:t>
      </w:r>
    </w:p>
    <w:p>
      <w:r>
        <w:t>0,16</w:t>
      </w:r>
    </w:p>
    <w:p>
      <w:r>
        <w:t>1,18</w:t>
      </w:r>
    </w:p>
    <w:p>
      <w:r>
        <w:t>5,92</w:t>
      </w:r>
    </w:p>
    <w:p>
      <w:r>
        <w:t>10,20</w:t>
      </w:r>
    </w:p>
    <w:p>
      <w:r>
        <w:t>-</w:t>
      </w:r>
    </w:p>
    <w:p>
      <w:r>
        <w:t>1,07</w:t>
      </w:r>
    </w:p>
    <w:p>
      <w:r>
        <w:t>-</w:t>
      </w:r>
    </w:p>
    <w:p>
      <w:r>
        <w:t>3,30</w:t>
      </w:r>
    </w:p>
    <w:p>
      <w:r>
        <w:t>1,98</w:t>
      </w:r>
    </w:p>
    <w:p>
      <w:r>
        <w:t>1,88</w:t>
      </w:r>
    </w:p>
    <w:p>
      <w:r>
        <w:t>-</w:t>
      </w:r>
    </w:p>
    <w:p>
      <w:r>
        <w:t>1,58</w:t>
      </w:r>
    </w:p>
    <w:p>
      <w:r>
        <w:t>6,62</w:t>
      </w:r>
    </w:p>
    <w:p>
      <w:r>
        <w:t>-</w:t>
      </w:r>
    </w:p>
    <w:p>
      <w:r>
        <w:t>2.2</w:t>
      </w:r>
    </w:p>
    <w:p>
      <w:r>
        <w:t>Đất trồng lúa chuyển sang đất nuôi trồng thủy sản</w:t>
      </w:r>
    </w:p>
    <w:p>
      <w:r>
        <w:t>LUA/NTS</w:t>
      </w:r>
    </w:p>
    <w:p>
      <w:r>
        <w:t>2,00</w:t>
      </w:r>
    </w:p>
    <w:p>
      <w:r>
        <w:t>-</w:t>
      </w:r>
    </w:p>
    <w:p>
      <w:r>
        <w:t>0,11</w:t>
      </w:r>
    </w:p>
    <w:p>
      <w:r>
        <w:t>-</w:t>
      </w:r>
    </w:p>
    <w:p>
      <w:r>
        <w:t>-</w:t>
      </w:r>
    </w:p>
    <w:p>
      <w:r>
        <w:t>-</w:t>
      </w:r>
    </w:p>
    <w:p>
      <w:r>
        <w:t>-</w:t>
      </w:r>
    </w:p>
    <w:p>
      <w:r>
        <w:t>-</w:t>
      </w:r>
    </w:p>
    <w:p>
      <w:r>
        <w:t>-</w:t>
      </w:r>
    </w:p>
    <w:p>
      <w:r>
        <w:t>1,89</w:t>
      </w:r>
    </w:p>
    <w:p>
      <w:r>
        <w:t>-</w:t>
      </w:r>
    </w:p>
    <w:p>
      <w:r>
        <w:t>-</w:t>
      </w:r>
    </w:p>
    <w:p>
      <w:r>
        <w:t>-</w:t>
      </w:r>
    </w:p>
    <w:p>
      <w:r>
        <w:t>-</w:t>
      </w:r>
    </w:p>
    <w:p>
      <w:r>
        <w:t>-</w:t>
      </w:r>
    </w:p>
    <w:p>
      <w:r>
        <w:t>-</w:t>
      </w:r>
    </w:p>
    <w:p>
      <w:r>
        <w:t>2.3</w:t>
      </w:r>
    </w:p>
    <w:p>
      <w:r>
        <w:t>Đất trồng cây hàng năm khác chuyển sang đất nuôi trồng thủy sản</w:t>
      </w:r>
    </w:p>
    <w:p>
      <w:r>
        <w:t>HNK/NTS</w:t>
      </w:r>
    </w:p>
    <w:p>
      <w:r>
        <w:t>0,16</w:t>
      </w:r>
    </w:p>
    <w:p>
      <w:r>
        <w:t>-</w:t>
      </w:r>
    </w:p>
    <w:p>
      <w:r>
        <w:t>-</w:t>
      </w:r>
    </w:p>
    <w:p>
      <w:r>
        <w:t>-</w:t>
      </w:r>
    </w:p>
    <w:p>
      <w:r>
        <w:t>-</w:t>
      </w:r>
    </w:p>
    <w:p>
      <w:r>
        <w:t>-</w:t>
      </w:r>
    </w:p>
    <w:p>
      <w:r>
        <w:t>-</w:t>
      </w:r>
    </w:p>
    <w:p>
      <w:r>
        <w:t>-</w:t>
      </w:r>
    </w:p>
    <w:p>
      <w:r>
        <w:t>-</w:t>
      </w:r>
    </w:p>
    <w:p>
      <w:r>
        <w:t>0,16</w:t>
      </w:r>
    </w:p>
    <w:p>
      <w:r>
        <w:t>-</w:t>
      </w:r>
    </w:p>
    <w:p>
      <w:r>
        <w:t>-</w:t>
      </w:r>
    </w:p>
    <w:p>
      <w:r>
        <w:t>-</w:t>
      </w:r>
    </w:p>
    <w:p>
      <w:r>
        <w:t>-</w:t>
      </w:r>
    </w:p>
    <w:p>
      <w:r>
        <w:t>-</w:t>
      </w:r>
    </w:p>
    <w:p>
      <w:r>
        <w:t>-</w:t>
      </w:r>
    </w:p>
    <w:p>
      <w:r>
        <w:t>2.4</w:t>
      </w:r>
    </w:p>
    <w:p>
      <w:r>
        <w:t>Đất rừng sản xuất chuyển sang đất nông nghiệp không phải là rừng</w:t>
      </w:r>
    </w:p>
    <w:p>
      <w:r>
        <w:t>RSX/NKR(a)</w:t>
      </w:r>
    </w:p>
    <w:p>
      <w:r>
        <w:t>13,95</w:t>
      </w:r>
    </w:p>
    <w:p>
      <w:r>
        <w:t>-</w:t>
      </w:r>
    </w:p>
    <w:p>
      <w:r>
        <w:t>-</w:t>
      </w:r>
    </w:p>
    <w:p>
      <w:r>
        <w:t>-</w:t>
      </w:r>
    </w:p>
    <w:p>
      <w:r>
        <w:t>-</w:t>
      </w:r>
    </w:p>
    <w:p>
      <w:r>
        <w:t>-</w:t>
      </w:r>
    </w:p>
    <w:p>
      <w:r>
        <w:t>-</w:t>
      </w:r>
    </w:p>
    <w:p>
      <w:r>
        <w:t>-</w:t>
      </w:r>
    </w:p>
    <w:p>
      <w:r>
        <w:t>12,33</w:t>
      </w:r>
    </w:p>
    <w:p>
      <w:r>
        <w:t>-</w:t>
      </w:r>
    </w:p>
    <w:p>
      <w:r>
        <w:t>-</w:t>
      </w:r>
    </w:p>
    <w:p>
      <w:r>
        <w:t>-</w:t>
      </w:r>
    </w:p>
    <w:p>
      <w:r>
        <w:t>1,62</w:t>
      </w:r>
    </w:p>
    <w:p>
      <w:r>
        <w:t>-</w:t>
      </w:r>
    </w:p>
    <w:p>
      <w:r>
        <w:t>-</w:t>
      </w:r>
    </w:p>
    <w:p>
      <w:r>
        <w:t>-</w:t>
      </w:r>
    </w:p>
    <w:p>
      <w:r>
        <w:t>3</w:t>
      </w:r>
    </w:p>
    <w:p>
      <w:r>
        <w:t>Đất phi nông nghiệp không phải là đất ở chuyển sang đất ở</w:t>
      </w:r>
    </w:p>
    <w:p>
      <w:r>
        <w:t>PKO/OCT</w:t>
      </w:r>
    </w:p>
    <w:p>
      <w:r>
        <w:t>1,26</w:t>
      </w:r>
    </w:p>
    <w:p>
      <w:r>
        <w:t>-</w:t>
      </w:r>
    </w:p>
    <w:p>
      <w:r>
        <w:t>-</w:t>
      </w:r>
    </w:p>
    <w:p>
      <w:r>
        <w:t>-</w:t>
      </w:r>
    </w:p>
    <w:p>
      <w:r>
        <w:t>0,02</w:t>
      </w:r>
    </w:p>
    <w:p>
      <w:r>
        <w:t>-</w:t>
      </w:r>
    </w:p>
    <w:p>
      <w:r>
        <w:t>-</w:t>
      </w:r>
    </w:p>
    <w:p>
      <w:r>
        <w:t>-</w:t>
      </w:r>
    </w:p>
    <w:p>
      <w:r>
        <w:t>-</w:t>
      </w:r>
    </w:p>
    <w:p>
      <w:r>
        <w:t>-</w:t>
      </w:r>
    </w:p>
    <w:p>
      <w:r>
        <w:t>-</w:t>
      </w:r>
    </w:p>
    <w:p>
      <w:r>
        <w:t>0,88</w:t>
      </w:r>
    </w:p>
    <w:p>
      <w:r>
        <w:t>-</w:t>
      </w:r>
    </w:p>
    <w:p>
      <w:r>
        <w:t>-</w:t>
      </w:r>
    </w:p>
    <w:p>
      <w:r>
        <w:t>-</w:t>
      </w:r>
    </w:p>
    <w:p>
      <w:r>
        <w:t>0,36</w:t>
      </w:r>
    </w:p>
    <w:p>
      <w:r>
        <w:t>Ghi chú: - (a) gồm đất sản xuất nông nghiệp, đất nuôi trồng thủy sản, đất làm muối và đất nông nghiệp khác.</w:t>
      </w:r>
    </w:p>
    <w:p>
      <w:r>
        <w:t>- PKO là đất phi nông nghiệp không phải là đất ở.</w:t>
      </w:r>
    </w:p>
    <w:p>
      <w:r>
        <w:t>PHỤ LỤC IV</w:t>
      </w:r>
    </w:p>
    <w:p>
      <w:r>
        <w:t>KẾ HOẠCH CHUYỂN MỤC ĐÍCH SỬ DỤNG ĐẤT NĂM 2024 THEO LOẠI ĐẤT TRONG HỒ SƠ ĐỊA CHÍNH CỦA HUYỆN XUÂN LỘC</w:t>
      </w:r>
    </w:p>
    <w:p>
      <w:r>
        <w:t>(Kèm theo Quyết định số 3525/QĐ-UBND ngày 29 tháng 12 năm 2023 của Ủy ban nhân dân tỉnh Đồng Nai)</w:t>
      </w:r>
    </w:p>
    <w:p>
      <w:r>
        <w:t>Đơn vị tính: ha</w:t>
      </w:r>
    </w:p>
    <w:p>
      <w:r>
        <w:t>STT</w:t>
      </w:r>
    </w:p>
    <w:p>
      <w:r>
        <w:t>Chỉ tiêu sử dụng đất</w:t>
      </w:r>
    </w:p>
    <w:p>
      <w:r>
        <w:t>Mã</w:t>
      </w:r>
    </w:p>
    <w:p>
      <w:r>
        <w:t>Tổng diện tích</w:t>
      </w:r>
    </w:p>
    <w:p>
      <w:r>
        <w:t>Diện tích phân theo đơn vị hành chính</w:t>
      </w:r>
    </w:p>
    <w:p>
      <w:r>
        <w:t>Bảo Hòa</w:t>
      </w:r>
    </w:p>
    <w:p>
      <w:r>
        <w:t>Lang Minh</w:t>
      </w:r>
    </w:p>
    <w:p>
      <w:r>
        <w:t>Suối Cao</w:t>
      </w:r>
    </w:p>
    <w:p>
      <w:r>
        <w:t>Suối Cát</w:t>
      </w:r>
    </w:p>
    <w:p>
      <w:r>
        <w:t>Xuân Bắc</w:t>
      </w:r>
    </w:p>
    <w:p>
      <w:r>
        <w:t>Xuân Định</w:t>
      </w:r>
    </w:p>
    <w:p>
      <w:r>
        <w:t>Xuân Hiệp</w:t>
      </w:r>
    </w:p>
    <w:p>
      <w:r>
        <w:t>Xuân Hòa</w:t>
      </w:r>
    </w:p>
    <w:p>
      <w:r>
        <w:t>Xuân Hưng</w:t>
      </w:r>
    </w:p>
    <w:p>
      <w:r>
        <w:t>Xuân Phú</w:t>
      </w:r>
    </w:p>
    <w:p>
      <w:r>
        <w:t>Xuân Tâm</w:t>
      </w:r>
    </w:p>
    <w:p>
      <w:r>
        <w:t>Xuân Thành</w:t>
      </w:r>
    </w:p>
    <w:p>
      <w:r>
        <w:t>Xuân Thọ</w:t>
      </w:r>
    </w:p>
    <w:p>
      <w:r>
        <w:t>Xuân Trường</w:t>
      </w:r>
    </w:p>
    <w:p>
      <w:r>
        <w:t>TT. Gia  Ray</w:t>
      </w:r>
    </w:p>
    <w:p>
      <w:r>
        <w:t>(1)</w:t>
      </w:r>
    </w:p>
    <w:p>
      <w:r>
        <w:t>(2)</w:t>
      </w:r>
    </w:p>
    <w:p>
      <w:r>
        <w:t>(3)</w:t>
      </w:r>
    </w:p>
    <w:p>
      <w:r>
        <w:t>(4)=(5)+... +(19)</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Đất nông nghiệp chuyển sang phi nông nghiệp</w:t>
      </w:r>
    </w:p>
    <w:p>
      <w:r>
        <w:t>NNP/PNN</w:t>
      </w:r>
    </w:p>
    <w:p>
      <w:r>
        <w:t>439,94</w:t>
      </w:r>
    </w:p>
    <w:p>
      <w:r>
        <w:t>4,74</w:t>
      </w:r>
    </w:p>
    <w:p>
      <w:r>
        <w:t>56,59</w:t>
      </w:r>
    </w:p>
    <w:p>
      <w:r>
        <w:t>5,55</w:t>
      </w:r>
    </w:p>
    <w:p>
      <w:r>
        <w:t>10,84</w:t>
      </w:r>
    </w:p>
    <w:p>
      <w:r>
        <w:t>40,44</w:t>
      </w:r>
    </w:p>
    <w:p>
      <w:r>
        <w:t>10,25</w:t>
      </w:r>
    </w:p>
    <w:p>
      <w:r>
        <w:t>22,52</w:t>
      </w:r>
    </w:p>
    <w:p>
      <w:r>
        <w:t>3,17</w:t>
      </w:r>
    </w:p>
    <w:p>
      <w:r>
        <w:t>16,44</w:t>
      </w:r>
    </w:p>
    <w:p>
      <w:r>
        <w:t>11,14</w:t>
      </w:r>
    </w:p>
    <w:p>
      <w:r>
        <w:t>187,07</w:t>
      </w:r>
    </w:p>
    <w:p>
      <w:r>
        <w:t>19,78</w:t>
      </w:r>
    </w:p>
    <w:p>
      <w:r>
        <w:t>17,30</w:t>
      </w:r>
    </w:p>
    <w:p>
      <w:r>
        <w:t>9,23</w:t>
      </w:r>
    </w:p>
    <w:p>
      <w:r>
        <w:t>24,88</w:t>
      </w:r>
    </w:p>
    <w:p>
      <w:r>
        <w:t>Trong đó:</w:t>
      </w:r>
    </w:p>
    <w:p>
      <w:r>
        <w:t>1.1</w:t>
      </w:r>
    </w:p>
    <w:p>
      <w:r>
        <w:t>Đất trồng lúa</w:t>
      </w:r>
    </w:p>
    <w:p>
      <w:r>
        <w:t>LUA/PNN</w:t>
      </w:r>
    </w:p>
    <w:p>
      <w:r>
        <w:t>66,54</w:t>
      </w:r>
    </w:p>
    <w:p>
      <w:r>
        <w:t>0,21</w:t>
      </w:r>
    </w:p>
    <w:p>
      <w:r>
        <w:t>4,04</w:t>
      </w:r>
    </w:p>
    <w:p>
      <w:r>
        <w:t>0,16</w:t>
      </w:r>
    </w:p>
    <w:p>
      <w:r>
        <w:t>3,78</w:t>
      </w:r>
    </w:p>
    <w:p>
      <w:r>
        <w:t>3,72</w:t>
      </w:r>
    </w:p>
    <w:p>
      <w:r>
        <w:t>0,02</w:t>
      </w:r>
    </w:p>
    <w:p>
      <w:r>
        <w:t>1,45</w:t>
      </w:r>
    </w:p>
    <w:p>
      <w:r>
        <w:t>1,00</w:t>
      </w:r>
    </w:p>
    <w:p>
      <w:r>
        <w:t>2,17</w:t>
      </w:r>
    </w:p>
    <w:p>
      <w:r>
        <w:t>2,16</w:t>
      </w:r>
    </w:p>
    <w:p>
      <w:r>
        <w:t>34,65</w:t>
      </w:r>
    </w:p>
    <w:p>
      <w:r>
        <w:t>7,60</w:t>
      </w:r>
    </w:p>
    <w:p>
      <w:r>
        <w:t>3,75</w:t>
      </w:r>
    </w:p>
    <w:p>
      <w:r>
        <w:t>1,61</w:t>
      </w:r>
    </w:p>
    <w:p>
      <w:r>
        <w:t>0,22</w:t>
      </w:r>
    </w:p>
    <w:p>
      <w:r>
        <w:t>Trong đó: Đất chuyên trồng lúa nước</w:t>
      </w:r>
    </w:p>
    <w:p>
      <w:r>
        <w:t>LUA/PNN</w:t>
      </w:r>
    </w:p>
    <w:p>
      <w:r>
        <w:t>16,05</w:t>
      </w:r>
    </w:p>
    <w:p>
      <w:r>
        <w:t>0,02</w:t>
      </w:r>
    </w:p>
    <w:p>
      <w:r>
        <w:t>1,32</w:t>
      </w:r>
    </w:p>
    <w:p>
      <w:r>
        <w:t>-</w:t>
      </w:r>
    </w:p>
    <w:p>
      <w:r>
        <w:t>-</w:t>
      </w:r>
    </w:p>
    <w:p>
      <w:r>
        <w:t>0,61</w:t>
      </w:r>
    </w:p>
    <w:p>
      <w:r>
        <w:t>0,01</w:t>
      </w:r>
    </w:p>
    <w:p>
      <w:r>
        <w:t>0,32</w:t>
      </w:r>
    </w:p>
    <w:p>
      <w:r>
        <w:t>-</w:t>
      </w:r>
    </w:p>
    <w:p>
      <w:r>
        <w:t>0,19</w:t>
      </w:r>
    </w:p>
    <w:p>
      <w:r>
        <w:t>0,13</w:t>
      </w:r>
    </w:p>
    <w:p>
      <w:r>
        <w:t>12,62</w:t>
      </w:r>
    </w:p>
    <w:p>
      <w:r>
        <w:t>-</w:t>
      </w:r>
    </w:p>
    <w:p>
      <w:r>
        <w:t>0,83</w:t>
      </w:r>
    </w:p>
    <w:p>
      <w:r>
        <w:t>-</w:t>
      </w:r>
    </w:p>
    <w:p>
      <w:r>
        <w:t>-</w:t>
      </w:r>
    </w:p>
    <w:p>
      <w:r>
        <w:t>1.2</w:t>
      </w:r>
    </w:p>
    <w:p>
      <w:r>
        <w:t>Đất trồng cây hàng năm khác</w:t>
      </w:r>
    </w:p>
    <w:p>
      <w:r>
        <w:t>HNK/PNN</w:t>
      </w:r>
    </w:p>
    <w:p>
      <w:r>
        <w:t>99,24</w:t>
      </w:r>
    </w:p>
    <w:p>
      <w:r>
        <w:t>0,98</w:t>
      </w:r>
    </w:p>
    <w:p>
      <w:r>
        <w:t>16,83</w:t>
      </w:r>
    </w:p>
    <w:p>
      <w:r>
        <w:t>1,18</w:t>
      </w:r>
    </w:p>
    <w:p>
      <w:r>
        <w:t>1,74</w:t>
      </w:r>
    </w:p>
    <w:p>
      <w:r>
        <w:t>22,85</w:t>
      </w:r>
    </w:p>
    <w:p>
      <w:r>
        <w:t>0,05</w:t>
      </w:r>
    </w:p>
    <w:p>
      <w:r>
        <w:t>1,53</w:t>
      </w:r>
    </w:p>
    <w:p>
      <w:r>
        <w:t>0,64</w:t>
      </w:r>
    </w:p>
    <w:p>
      <w:r>
        <w:t>2,53</w:t>
      </w:r>
    </w:p>
    <w:p>
      <w:r>
        <w:t>4,90</w:t>
      </w:r>
    </w:p>
    <w:p>
      <w:r>
        <w:t>34,66</w:t>
      </w:r>
    </w:p>
    <w:p>
      <w:r>
        <w:t>4,90</w:t>
      </w:r>
    </w:p>
    <w:p>
      <w:r>
        <w:t>3,25</w:t>
      </w:r>
    </w:p>
    <w:p>
      <w:r>
        <w:t>1,47</w:t>
      </w:r>
    </w:p>
    <w:p>
      <w:r>
        <w:t>1,73</w:t>
      </w:r>
    </w:p>
    <w:p>
      <w:r>
        <w:t>1.3</w:t>
      </w:r>
    </w:p>
    <w:p>
      <w:r>
        <w:t>Đất trồng cây lâu năm</w:t>
      </w:r>
    </w:p>
    <w:p>
      <w:r>
        <w:t>CLN/PNN</w:t>
      </w:r>
    </w:p>
    <w:p>
      <w:r>
        <w:t>227,53</w:t>
      </w:r>
    </w:p>
    <w:p>
      <w:r>
        <w:t>3,55</w:t>
      </w:r>
    </w:p>
    <w:p>
      <w:r>
        <w:t>35,43</w:t>
      </w:r>
    </w:p>
    <w:p>
      <w:r>
        <w:t>4,15</w:t>
      </w:r>
    </w:p>
    <w:p>
      <w:r>
        <w:t>5,31</w:t>
      </w:r>
    </w:p>
    <w:p>
      <w:r>
        <w:t>13,14</w:t>
      </w:r>
    </w:p>
    <w:p>
      <w:r>
        <w:t>10,18</w:t>
      </w:r>
    </w:p>
    <w:p>
      <w:r>
        <w:t>19,54</w:t>
      </w:r>
    </w:p>
    <w:p>
      <w:r>
        <w:t>1,43</w:t>
      </w:r>
    </w:p>
    <w:p>
      <w:r>
        <w:t>8,76</w:t>
      </w:r>
    </w:p>
    <w:p>
      <w:r>
        <w:t>3,89</w:t>
      </w:r>
    </w:p>
    <w:p>
      <w:r>
        <w:t>82,26</w:t>
      </w:r>
    </w:p>
    <w:p>
      <w:r>
        <w:t>3,66</w:t>
      </w:r>
    </w:p>
    <w:p>
      <w:r>
        <w:t>8,42</w:t>
      </w:r>
    </w:p>
    <w:p>
      <w:r>
        <w:t>5,71</w:t>
      </w:r>
    </w:p>
    <w:p>
      <w:r>
        <w:t>22,10</w:t>
      </w:r>
    </w:p>
    <w:p>
      <w:r>
        <w:t>1.4</w:t>
      </w:r>
    </w:p>
    <w:p>
      <w:r>
        <w:t>Đất rừng phòng hộ</w:t>
      </w:r>
    </w:p>
    <w:p>
      <w:r>
        <w:t>RPH/PNN</w:t>
      </w:r>
    </w:p>
    <w:p>
      <w:r>
        <w:t>3,88</w:t>
      </w:r>
    </w:p>
    <w:p>
      <w:r>
        <w:t>-</w:t>
      </w:r>
    </w:p>
    <w:p>
      <w:r>
        <w:t>-</w:t>
      </w:r>
    </w:p>
    <w:p>
      <w:r>
        <w:t>-</w:t>
      </w:r>
    </w:p>
    <w:p>
      <w:r>
        <w:t>-</w:t>
      </w:r>
    </w:p>
    <w:p>
      <w:r>
        <w:t>-</w:t>
      </w:r>
    </w:p>
    <w:p>
      <w:r>
        <w:t>-</w:t>
      </w:r>
    </w:p>
    <w:p>
      <w:r>
        <w:t>-</w:t>
      </w:r>
    </w:p>
    <w:p>
      <w:r>
        <w:t>-</w:t>
      </w:r>
    </w:p>
    <w:p>
      <w:r>
        <w:t>1,77</w:t>
      </w:r>
    </w:p>
    <w:p>
      <w:r>
        <w:t>-</w:t>
      </w:r>
    </w:p>
    <w:p>
      <w:r>
        <w:t>-</w:t>
      </w:r>
    </w:p>
    <w:p>
      <w:r>
        <w:t>1,67</w:t>
      </w:r>
    </w:p>
    <w:p>
      <w:r>
        <w:t>-</w:t>
      </w:r>
    </w:p>
    <w:p>
      <w:r>
        <w:t>0.44</w:t>
      </w:r>
    </w:p>
    <w:p>
      <w:r>
        <w:t>-</w:t>
      </w:r>
    </w:p>
    <w:p>
      <w:r>
        <w:t>1.5</w:t>
      </w:r>
    </w:p>
    <w:p>
      <w:r>
        <w:t>Đất rừng sản xuất</w:t>
      </w:r>
    </w:p>
    <w:p>
      <w:r>
        <w:t>RSX/PNN</w:t>
      </w:r>
    </w:p>
    <w:p>
      <w:r>
        <w:t>38,91</w:t>
      </w:r>
    </w:p>
    <w:p>
      <w:r>
        <w:t>-</w:t>
      </w:r>
    </w:p>
    <w:p>
      <w:r>
        <w:t>0,08</w:t>
      </w:r>
    </w:p>
    <w:p>
      <w:r>
        <w:t>-</w:t>
      </w:r>
    </w:p>
    <w:p>
      <w:r>
        <w:t>-</w:t>
      </w:r>
    </w:p>
    <w:p>
      <w:r>
        <w:t>-</w:t>
      </w:r>
    </w:p>
    <w:p>
      <w:r>
        <w:t>-</w:t>
      </w:r>
    </w:p>
    <w:p>
      <w:r>
        <w:t>-</w:t>
      </w:r>
    </w:p>
    <w:p>
      <w:r>
        <w:t>-</w:t>
      </w:r>
    </w:p>
    <w:p>
      <w:r>
        <w:t>0,46</w:t>
      </w:r>
    </w:p>
    <w:p>
      <w:r>
        <w:t>-</w:t>
      </w:r>
    </w:p>
    <w:p>
      <w:r>
        <w:t>35.26</w:t>
      </w:r>
    </w:p>
    <w:p>
      <w:r>
        <w:t>1,44</w:t>
      </w:r>
    </w:p>
    <w:p>
      <w:r>
        <w:t>1,67</w:t>
      </w:r>
    </w:p>
    <w:p>
      <w:r>
        <w:t>-</w:t>
      </w:r>
    </w:p>
    <w:p>
      <w:r>
        <w:t>-</w:t>
      </w:r>
    </w:p>
    <w:p>
      <w:r>
        <w:t>1.6</w:t>
      </w:r>
    </w:p>
    <w:p>
      <w:r>
        <w:t>Đất nuôi trồng thủy sản</w:t>
      </w:r>
    </w:p>
    <w:p>
      <w:r>
        <w:t>NTS/PNN</w:t>
      </w:r>
    </w:p>
    <w:p>
      <w:r>
        <w:t>2,93</w:t>
      </w:r>
    </w:p>
    <w:p>
      <w:r>
        <w:t>-</w:t>
      </w:r>
    </w:p>
    <w:p>
      <w:r>
        <w:t>0,21</w:t>
      </w:r>
    </w:p>
    <w:p>
      <w:r>
        <w:t>0,01</w:t>
      </w:r>
    </w:p>
    <w:p>
      <w:r>
        <w:t>0,01</w:t>
      </w:r>
    </w:p>
    <w:p>
      <w:r>
        <w:t>0,42</w:t>
      </w:r>
    </w:p>
    <w:p>
      <w:r>
        <w:t>-</w:t>
      </w:r>
    </w:p>
    <w:p>
      <w:r>
        <w:t>-</w:t>
      </w:r>
    </w:p>
    <w:p>
      <w:r>
        <w:t>0,10</w:t>
      </w:r>
    </w:p>
    <w:p>
      <w:r>
        <w:t>0,75</w:t>
      </w:r>
    </w:p>
    <w:p>
      <w:r>
        <w:t>0,19</w:t>
      </w:r>
    </w:p>
    <w:p>
      <w:r>
        <w:t>0,24</w:t>
      </w:r>
    </w:p>
    <w:p>
      <w:r>
        <w:t>-</w:t>
      </w:r>
    </w:p>
    <w:p>
      <w:r>
        <w:t>0,17</w:t>
      </w:r>
    </w:p>
    <w:p>
      <w:r>
        <w:t>-</w:t>
      </w:r>
    </w:p>
    <w:p>
      <w:r>
        <w:t>0,83</w:t>
      </w:r>
    </w:p>
    <w:p>
      <w:r>
        <w:t>1.7</w:t>
      </w:r>
    </w:p>
    <w:p>
      <w:r>
        <w:t>Đất nông nghiệp khác</w:t>
      </w:r>
    </w:p>
    <w:p>
      <w:r>
        <w:t>NKH/PNN</w:t>
      </w:r>
    </w:p>
    <w:p>
      <w:r>
        <w:t>0,91</w:t>
      </w:r>
    </w:p>
    <w:p>
      <w:r>
        <w:t>-</w:t>
      </w:r>
    </w:p>
    <w:p>
      <w:r>
        <w:t>-</w:t>
      </w:r>
    </w:p>
    <w:p>
      <w:r>
        <w:t>0,05</w:t>
      </w:r>
    </w:p>
    <w:p>
      <w:r>
        <w:t>-</w:t>
      </w:r>
    </w:p>
    <w:p>
      <w:r>
        <w:t>0,31</w:t>
      </w:r>
    </w:p>
    <w:p>
      <w:r>
        <w:t>-</w:t>
      </w:r>
    </w:p>
    <w:p>
      <w:r>
        <w:t>-</w:t>
      </w:r>
    </w:p>
    <w:p>
      <w:r>
        <w:t>-</w:t>
      </w:r>
    </w:p>
    <w:p>
      <w:r>
        <w:t>-</w:t>
      </w:r>
    </w:p>
    <w:p>
      <w:r>
        <w:t>-</w:t>
      </w:r>
    </w:p>
    <w:p>
      <w:r>
        <w:t>-</w:t>
      </w:r>
    </w:p>
    <w:p>
      <w:r>
        <w:t>0,51</w:t>
      </w:r>
    </w:p>
    <w:p>
      <w:r>
        <w:t>0,04</w:t>
      </w:r>
    </w:p>
    <w:p>
      <w:r>
        <w:t>-</w:t>
      </w:r>
    </w:p>
    <w:p>
      <w:r>
        <w:t>-</w:t>
      </w:r>
    </w:p>
    <w:p>
      <w:r>
        <w:t>2</w:t>
      </w:r>
    </w:p>
    <w:p>
      <w:r>
        <w:t>Chuyển đổi cơ cấu sử dụng đất trong nội bộ đất nông nghiệp</w:t>
      </w:r>
    </w:p>
    <w:p>
      <w:r>
        <w:t>47,42</w:t>
      </w:r>
    </w:p>
    <w:p>
      <w:r>
        <w:t>0,27</w:t>
      </w:r>
    </w:p>
    <w:p>
      <w:r>
        <w:t>0,27</w:t>
      </w:r>
    </w:p>
    <w:p>
      <w:r>
        <w:t>1,18</w:t>
      </w:r>
    </w:p>
    <w:p>
      <w:r>
        <w:t>5,92</w:t>
      </w:r>
    </w:p>
    <w:p>
      <w:r>
        <w:t>10,20</w:t>
      </w:r>
    </w:p>
    <w:p>
      <w:r>
        <w:t>0,13</w:t>
      </w:r>
    </w:p>
    <w:p>
      <w:r>
        <w:t>1,07</w:t>
      </w:r>
    </w:p>
    <w:p>
      <w:r>
        <w:t>-</w:t>
      </w:r>
    </w:p>
    <w:p>
      <w:r>
        <w:t>13,31</w:t>
      </w:r>
    </w:p>
    <w:p>
      <w:r>
        <w:t>1,98</w:t>
      </w:r>
    </w:p>
    <w:p>
      <w:r>
        <w:t>3,27</w:t>
      </w:r>
    </w:p>
    <w:p>
      <w:r>
        <w:t>1,62</w:t>
      </w:r>
    </w:p>
    <w:p>
      <w:r>
        <w:t>1,58</w:t>
      </w:r>
    </w:p>
    <w:p>
      <w:r>
        <w:t>6,62</w:t>
      </w:r>
    </w:p>
    <w:p>
      <w:r>
        <w:t>-</w:t>
      </w:r>
    </w:p>
    <w:p>
      <w:r>
        <w:t>Trong đó:</w:t>
      </w:r>
    </w:p>
    <w:p>
      <w:r>
        <w:t>2.1</w:t>
      </w:r>
    </w:p>
    <w:p>
      <w:r>
        <w:t>Đất trồng lúa chuyển sang đất trồng cây lâu năm</w:t>
      </w:r>
    </w:p>
    <w:p>
      <w:r>
        <w:t>LUA/CLN</w:t>
      </w:r>
    </w:p>
    <w:p>
      <w:r>
        <w:t>34,29</w:t>
      </w:r>
    </w:p>
    <w:p>
      <w:r>
        <w:t>0,27</w:t>
      </w:r>
    </w:p>
    <w:p>
      <w:r>
        <w:t>0,16</w:t>
      </w:r>
    </w:p>
    <w:p>
      <w:r>
        <w:t>1,18</w:t>
      </w:r>
    </w:p>
    <w:p>
      <w:r>
        <w:t>5,92</w:t>
      </w:r>
    </w:p>
    <w:p>
      <w:r>
        <w:t>10,20</w:t>
      </w:r>
    </w:p>
    <w:p>
      <w:r>
        <w:t>0,13</w:t>
      </w:r>
    </w:p>
    <w:p>
      <w:r>
        <w:t>1,07</w:t>
      </w:r>
    </w:p>
    <w:p>
      <w:r>
        <w:t>-</w:t>
      </w:r>
    </w:p>
    <w:p>
      <w:r>
        <w:t>3,30</w:t>
      </w:r>
    </w:p>
    <w:p>
      <w:r>
        <w:t>1,98</w:t>
      </w:r>
    </w:p>
    <w:p>
      <w:r>
        <w:t>1,88</w:t>
      </w:r>
    </w:p>
    <w:p>
      <w:r>
        <w:t>-</w:t>
      </w:r>
    </w:p>
    <w:p>
      <w:r>
        <w:t>1,58</w:t>
      </w:r>
    </w:p>
    <w:p>
      <w:r>
        <w:t>6,62</w:t>
      </w:r>
    </w:p>
    <w:p>
      <w:r>
        <w:t>-</w:t>
      </w:r>
    </w:p>
    <w:p>
      <w:r>
        <w:t>2.2</w:t>
      </w:r>
    </w:p>
    <w:p>
      <w:r>
        <w:t>Đất trồng lúa chuyển sang đất nuôi trồng thủy sản</w:t>
      </w:r>
    </w:p>
    <w:p>
      <w:r>
        <w:t>LUA/NTS</w:t>
      </w:r>
    </w:p>
    <w:p>
      <w:r>
        <w:t>2,00</w:t>
      </w:r>
    </w:p>
    <w:p>
      <w:r>
        <w:t>-</w:t>
      </w:r>
    </w:p>
    <w:p>
      <w:r>
        <w:t>0,11</w:t>
      </w:r>
    </w:p>
    <w:p>
      <w:r>
        <w:t>-</w:t>
      </w:r>
    </w:p>
    <w:p>
      <w:r>
        <w:t>-</w:t>
      </w:r>
    </w:p>
    <w:p>
      <w:r>
        <w:t>-</w:t>
      </w:r>
    </w:p>
    <w:p>
      <w:r>
        <w:t>-</w:t>
      </w:r>
    </w:p>
    <w:p>
      <w:r>
        <w:t>-</w:t>
      </w:r>
    </w:p>
    <w:p>
      <w:r>
        <w:t>-</w:t>
      </w:r>
    </w:p>
    <w:p>
      <w:r>
        <w:t>1,89</w:t>
      </w:r>
    </w:p>
    <w:p>
      <w:r>
        <w:t>-</w:t>
      </w:r>
    </w:p>
    <w:p>
      <w:r>
        <w:t>-</w:t>
      </w:r>
    </w:p>
    <w:p>
      <w:r>
        <w:t>-</w:t>
      </w:r>
    </w:p>
    <w:p>
      <w:r>
        <w:t>-</w:t>
      </w:r>
    </w:p>
    <w:p>
      <w:r>
        <w:t>-</w:t>
      </w:r>
    </w:p>
    <w:p>
      <w:r>
        <w:t>-</w:t>
      </w:r>
    </w:p>
    <w:p>
      <w:r>
        <w:t>2.3</w:t>
      </w:r>
    </w:p>
    <w:p>
      <w:r>
        <w:t>Đất trồng cây hàng năm khác chuyển sang đất nuôi trồng thủy sản</w:t>
      </w:r>
    </w:p>
    <w:p>
      <w:r>
        <w:t>HNK/NTS</w:t>
      </w:r>
    </w:p>
    <w:p>
      <w:r>
        <w:t>2,00</w:t>
      </w:r>
    </w:p>
    <w:p>
      <w:r>
        <w:t>-</w:t>
      </w:r>
    </w:p>
    <w:p>
      <w:r>
        <w:t>0,11</w:t>
      </w:r>
    </w:p>
    <w:p>
      <w:r>
        <w:t>-</w:t>
      </w:r>
    </w:p>
    <w:p>
      <w:r>
        <w:t>-</w:t>
      </w:r>
    </w:p>
    <w:p>
      <w:r>
        <w:t>-</w:t>
      </w:r>
    </w:p>
    <w:p>
      <w:r>
        <w:t>-</w:t>
      </w:r>
    </w:p>
    <w:p>
      <w:r>
        <w:t>-</w:t>
      </w:r>
    </w:p>
    <w:p>
      <w:r>
        <w:t>-</w:t>
      </w:r>
    </w:p>
    <w:p>
      <w:r>
        <w:t>1,89</w:t>
      </w:r>
    </w:p>
    <w:p>
      <w:r>
        <w:t>-</w:t>
      </w:r>
    </w:p>
    <w:p>
      <w:r>
        <w:t>-</w:t>
      </w:r>
    </w:p>
    <w:p>
      <w:r>
        <w:t>-</w:t>
      </w:r>
    </w:p>
    <w:p>
      <w:r>
        <w:t>-</w:t>
      </w:r>
    </w:p>
    <w:p>
      <w:r>
        <w:t>-</w:t>
      </w:r>
    </w:p>
    <w:p>
      <w:r>
        <w:t>-</w:t>
      </w:r>
    </w:p>
    <w:p>
      <w:r>
        <w:t>2.4</w:t>
      </w:r>
    </w:p>
    <w:p>
      <w:r>
        <w:t>Đất rừng sản xuất chuyển sang đất nông nghiệp không phải là rừng</w:t>
      </w:r>
    </w:p>
    <w:p>
      <w:r>
        <w:t>RSX/NKR(a)</w:t>
      </w:r>
    </w:p>
    <w:p>
      <w:r>
        <w:t>10,97</w:t>
      </w:r>
    </w:p>
    <w:p>
      <w:r>
        <w:t>-</w:t>
      </w:r>
    </w:p>
    <w:p>
      <w:r>
        <w:t>-</w:t>
      </w:r>
    </w:p>
    <w:p>
      <w:r>
        <w:t>-</w:t>
      </w:r>
    </w:p>
    <w:p>
      <w:r>
        <w:t>-</w:t>
      </w:r>
    </w:p>
    <w:p>
      <w:r>
        <w:t>*</w:t>
      </w:r>
    </w:p>
    <w:p>
      <w:r>
        <w:t>-</w:t>
      </w:r>
    </w:p>
    <w:p>
      <w:r>
        <w:t>-</w:t>
      </w:r>
    </w:p>
    <w:p>
      <w:r>
        <w:t>-</w:t>
      </w:r>
    </w:p>
    <w:p>
      <w:r>
        <w:t>7,96</w:t>
      </w:r>
    </w:p>
    <w:p>
      <w:r>
        <w:t>-</w:t>
      </w:r>
    </w:p>
    <w:p>
      <w:r>
        <w:t>1,39</w:t>
      </w:r>
    </w:p>
    <w:p>
      <w:r>
        <w:t>1,62</w:t>
      </w:r>
    </w:p>
    <w:p>
      <w:r>
        <w:t>-</w:t>
      </w:r>
    </w:p>
    <w:p>
      <w:r>
        <w:t>-</w:t>
      </w:r>
    </w:p>
    <w:p>
      <w:r>
        <w:t>-</w:t>
      </w:r>
    </w:p>
    <w:p>
      <w:r>
        <w:t>3</w:t>
      </w:r>
    </w:p>
    <w:p>
      <w:r>
        <w:t>Đất phi nông nghiệp không phải là đất ở chuyển sang đất ở</w:t>
      </w:r>
    </w:p>
    <w:p>
      <w:r>
        <w:t>PKO/OCT</w:t>
      </w:r>
    </w:p>
    <w:p>
      <w:r>
        <w:t>1,53</w:t>
      </w:r>
    </w:p>
    <w:p>
      <w:r>
        <w:t>-</w:t>
      </w:r>
    </w:p>
    <w:p>
      <w:r>
        <w:t>-</w:t>
      </w:r>
    </w:p>
    <w:p>
      <w:r>
        <w:t>-</w:t>
      </w:r>
    </w:p>
    <w:p>
      <w:r>
        <w:t>0,02</w:t>
      </w:r>
    </w:p>
    <w:p>
      <w:r>
        <w:t>-</w:t>
      </w:r>
    </w:p>
    <w:p>
      <w:r>
        <w:t>-</w:t>
      </w:r>
    </w:p>
    <w:p>
      <w:r>
        <w:t>-</w:t>
      </w:r>
    </w:p>
    <w:p>
      <w:r>
        <w:t>-</w:t>
      </w:r>
    </w:p>
    <w:p>
      <w:r>
        <w:t>-</w:t>
      </w:r>
    </w:p>
    <w:p>
      <w:r>
        <w:t>-</w:t>
      </w:r>
    </w:p>
    <w:p>
      <w:r>
        <w:t>1,15</w:t>
      </w:r>
    </w:p>
    <w:p>
      <w:r>
        <w:t>-</w:t>
      </w:r>
    </w:p>
    <w:p>
      <w:r>
        <w:t>-</w:t>
      </w:r>
    </w:p>
    <w:p>
      <w:r>
        <w:t>-</w:t>
      </w:r>
    </w:p>
    <w:p>
      <w:r>
        <w:t>0,36</w:t>
      </w:r>
    </w:p>
    <w:p>
      <w:r>
        <w:t>Ghi chú: - (a) gồm đất sản xuất nông nghiệp, đất nuôi trồng thủy sản, đất làm muối và đất nông nghiệp khác.</w:t>
      </w:r>
    </w:p>
    <w:p>
      <w:r>
        <w:t>- PKO là đất phi nông nghiệp không phải là đất 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