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3510/QĐ-BVHTTDL năm 2025 phê duyệt Dự án Xây dựng mô hình di sản kết nối gắn với các hành trình du lịch để phát triển cộng đồng các dân tộc thiểu số có di sản tương đồng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3510/QĐ-BVHTTDL</w:t>
      </w:r>
    </w:p>
    <w:p>
      <w:r>
        <w:t>Hà Nội, ngày 02 tháng 10 năm 2025</w:t>
      </w:r>
    </w:p>
    <w:p>
      <w:r>
        <w:t>QUYẾT ĐỊNH</w:t>
      </w:r>
    </w:p>
    <w:p>
      <w:r>
        <w:t>PHÊ DUYỆT DỰ ÁN XÂY DỰNG MÔ HÌNH DI SẢN KẾT NỐI GẮN VỚI CÁC HÀNH TRÌNH DU LỊCH ĐỂ PHÁT TRIỂN CỘNG ĐỒNG CÁC DÂN TỘC THIỂU SỐ CÓ DI SẢN TƯƠNG ĐỒNG</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18/QĐ-BVHTTDL ngày 06 tháng 01 năm 2022 của Bộ trưởng Bộ Văn hóa, Thể thao và Du lịch về việc Ban hành Kế hoạch của Bộ Văn hóa, Thể thao và Du lịch thực hiện Chương trình mục tiêu quốc gia phát triển kinh tế xã hội vùng đồng bào dân tộc thiểu số và miền núi giai đoạn 2021-2030, giai đoạn I: từ năm 2021 đến năm 2025;</w:t>
      </w:r>
    </w:p>
    <w:p>
      <w:r>
        <w:t>Căn cứ Quyết định số 1280/QĐ-BVHTTDL ngày 07 tháng 5 năm 2025 của Bộ trưởng Bộ Văn hóa, Thể thao và Du lịch về việc giao dự toán chi thường xuyên ngân sách nhà nước năm 2025 thực hiện Chương trình mục tiêu quốc gia phát triển kinh tế - xã hội vùng đồng bào dân tộc thiểu số và miền núi của Bộ Văn hóa, Thể thao và Du lịch;</w:t>
      </w:r>
    </w:p>
    <w:p>
      <w:r>
        <w:t>Căn cứ Hướng dẫn số 4056/HD-BVHTTDL ngày 12 tháng 8 năm 2025 của Bộ trưởng Bộ Văn hóa, Thể thao và Du lịch về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giai đoạn I: từ năm 2021 đến năm 2025;</w:t>
      </w:r>
    </w:p>
    <w:p>
      <w:r>
        <w:t>Căn cứ Quyết định số 3314/QĐ-BVHTTDL ngày 16 tháng 9 năm 2025 của Bộ trưởng Bộ Văn hóa, Thể thao và Du lịch về việc phê duyệt điều chỉnh nhiệm vụ thực hiện Chương trình mục tiêu quốc gia phát triển kinh tế - xã hội vùng đồng bào dân tộc thiểu số và miền núi năm 2024 kéo dài sang năm 2025 và năm 2025 của Bộ Văn hóa, Thể thao và Du lịch;</w:t>
      </w:r>
    </w:p>
    <w:p>
      <w:r>
        <w:t>Căn cứ Công văn về việc phối hợp tổ chức xây dựng mô hình di sản kết nối gắn với các hành trình du lịch để phát triển cộng đồng các dân tộc thiểu số có di sản tương đồng của các tỉnh Khánh Hòa và Lâm Đồng;</w:t>
      </w:r>
    </w:p>
    <w:p>
      <w:r>
        <w:t>Theo đề nghị của Cục trưởng Cục Di sản văn hóa.</w:t>
      </w:r>
    </w:p>
    <w:p>
      <w:r>
        <w:t>QUYẾT ĐỊNH:</w:t>
      </w:r>
    </w:p>
    <w:p>
      <w:r>
        <w:t>Điều 1.  Phê duyệt Dự án Xây dựng mô hình di sản kết nối gắn với các hành trình du lịch để phát triển cộng đồng các dân tộc thiểu số có di sản tương đồng:</w:t>
      </w:r>
    </w:p>
    <w:p>
      <w:r>
        <w:t>1. Dự án Xây dựng mô hình kết nối di sản văn hóa phi vật thể “Nghề thủ công truyền thống của người Chăm” trong hành trình du lịch di sản Bàu Trúc - Mỹ Nghiệp (xã Ninh Phước, tỉnh Khánh Hòa).</w:t>
      </w:r>
    </w:p>
    <w:p>
      <w:r>
        <w:t>2. Dự án Xây dựng mô hình kết nối di sản văn hóa phi vật thể “Nghề làm gốm của người Chăm” trong hành trình du lịch di sản Bình Đức - Bình Tiến (xã Bắc Bình, tỉnh Lâm Đồng).</w:t>
      </w:r>
    </w:p>
    <w:p>
      <w:r>
        <w:t>Điều 2.  Giao Cục Di sản văn hóa chủ trì, tổ chức, phối hợp với Sở Văn hóa, Thể thao và Du lịch các tỉnh: Khánh Hòa, Lâm Đồng và các cơ quan, đơn vị, địa phương liên quan triển khai, thực hiện Dự án “Xây dựng mô hình di sản kết nối gắn với các hành trình du lịch để phát triển cộng đồng các dân tộc thiểu số có di sản tương đồng” năm 2025  (có Thuyết minh Dự án kèm theo) .</w:t>
      </w:r>
    </w:p>
    <w:p>
      <w:r>
        <w:t>Điều 3.  Kinh phí xây dựng và tổ chức thực hiện Dự án từ ngân sách Trung ương của Bộ Văn hóa, Thể thao và Du lịch cấp cho Cục Di sản văn hóa năm 2025 thực hiện Chương trình mục tiêu quốc gia phát triển kinh tế - xã hội vùng đồng bào dân tộc thiểu số và miền núi giai đoạn 2021 - 2025.</w:t>
      </w:r>
    </w:p>
    <w:p>
      <w:r>
        <w:t>Điều 4.  Quyết định này có hiệu lực thi hành kể từ ngày ký.</w:t>
      </w:r>
    </w:p>
    <w:p>
      <w:r>
        <w:t>Điều 5.  Chánh Văn phòng Bộ, Vụ trưởng Vụ Kế hoạch, Tài chính, Cục trưởng Cục Di sản văn hóa, Giám đốc Sở Văn hóa, Thể thao và Du lịch các tỉnh: Khánh Hòa và Lâm Đồng, Thủ trưởng các cơ quan, đơn vị, địa phương có liên quan chịu trách nhiệm thi hành Quyết định này./.</w:t>
      </w:r>
    </w:p>
    <w:p>
      <w:r>
        <w:t>Nơi nhận:</w:t>
      </w:r>
    </w:p>
    <w:p>
      <w:r>
        <w:t>- Như Điều 5;</w:t>
      </w:r>
    </w:p>
    <w:p>
      <w:r>
        <w:t>- Bộ trưởng  (để báo cáo) ;</w:t>
      </w:r>
    </w:p>
    <w:p>
      <w:r>
        <w:t>- Các Thứ trưởng  (để báo cáo) ;</w:t>
      </w:r>
    </w:p>
    <w:p>
      <w:r>
        <w:t>- UBND các tỉnh: Khánh Hòa và Lâm Đồng  (để biết) ;</w:t>
      </w:r>
    </w:p>
    <w:p>
      <w:r>
        <w:t>- Sở VHTTDL các tỉnh: Khánh Hòa và Lâm Đồng  (để phối hợp) ;</w:t>
      </w:r>
    </w:p>
    <w:p>
      <w:r>
        <w:t>- UBND và P.VHXH các xã: Ninh Phước (tỉnh Khánh Hòa) và Bắc Bình (tỉnh Lâm Đồng)  (để phối hợp) ;</w:t>
      </w:r>
    </w:p>
    <w:p>
      <w:r>
        <w:t>- Lưu: VT, DSVH, HTP.20.</w:t>
      </w:r>
    </w:p>
    <w:p>
      <w:r>
        <w:t>KT. BỘ TRƯỞNG</w:t>
      </w:r>
    </w:p>
    <w:p>
      <w:r>
        <w:t>THỨ TRƯỞNG</w:t>
      </w:r>
    </w:p>
    <w:p>
      <w:r>
        <w:t>Hoàng Đạo Cương</w:t>
      </w:r>
    </w:p>
    <w:p>
      <w:r>
        <w:t>THUYẾT MINH</w:t>
      </w:r>
    </w:p>
    <w:p>
      <w:r>
        <w:t>DỰ ÁN XÂY DỰNG MÔ HÌNH DI SẢN KẾT NỐI GẮN VỚI CÁC HÀNH TRÌNH DU LỊCH ĐỂ PHÁT TRIỂN CỘNG ĐỒNG CÁC DÂN TỘC THIỂU SỐ CÓ DI SẢN TƯƠNG ĐỒNG</w:t>
      </w:r>
    </w:p>
    <w:p>
      <w:r>
        <w:t>(Kèm theo Quyết định số 3510/QĐ-BVHTTDL ngày 02 tháng 10 năm 2025 của Bộ trưởng Bộ Văn hóa, Thể thao và Du lịch)</w:t>
      </w:r>
    </w:p>
    <w:p>
      <w:r>
        <w:t>I. SỰ CẦN THIẾT VÀ CĂN CỨ XÂY DỰNG DỰ ÁN</w:t>
      </w:r>
    </w:p>
    <w:p>
      <w:r>
        <w:t>1. Sự cần thiết</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Kế hoạch của Bộ Văn hóa, Thể thao và Du lịch về việc thực hiện Chương trình mục tiêu quốc gia phát triển kinh tế - xã hội vùng đồng bào dân tộc thiểu số và miền núi giai đoạn 2021-2030, giai đoạn I: từ năm 2021 đến năm 2025;</w:t>
      </w:r>
    </w:p>
    <w:p>
      <w:r>
        <w:t>Trên cơ sở việc sử dụng các di sản văn hoá phi vật thể có tính chất tương đồng của các dân tộc thiểu số, là các di sản có khả năng bảo vệ và phát huy bền vững trong cộng đồng, tạo thành các điểm đến trong hành trình du lịch di sản, ở quy mô vùng, miền hoặc quy mô liên tỉnh, liên vùng, việc xây dựng mô hình kết nối các di sản tương đồng để tạo hành trình du lịch hướng tới phát triển các dân tộc thiểu số là cần thiết trong bối cảnh:</w:t>
      </w:r>
    </w:p>
    <w:p>
      <w:r>
        <w:t>- Khu vực miền núi và vùng sâu vùng xa, nơi người dân tộc thiểu số cư trú, vẫn còn trong tình trạng kém phát triển mặc dù kinh tế của Việt Nam vẫn trên đà tăng trưởng. Do đó mà cần phải phát triển làng bản theo cách tự lực để giảm thiểu sự phụ thuộc vào các dự án hỗ trợ cộng đồng;</w:t>
      </w:r>
    </w:p>
    <w:p>
      <w:r>
        <w:t>- Cộng đồng muốn đẩy mạnh việc tạo thu nhập của đồng bào dân tộc sử dụng sản phẩm thủ công truyền thống của họ, nên mô hình này không chỉ mang lại sự tăng trưởng về kinh tế cho địa phương mà còn thay đổi trong việc nâng cao niềm tự hào về giá trị bản sắc tộc người và sự tự tin khi kết nối với các cộng đồng có di sản tương đồng.</w:t>
      </w:r>
    </w:p>
    <w:p>
      <w:r>
        <w:t>Dự án này sẽ trở thành một động lực cho các công chức, viên chức, cán bộ quản lý văn hoá và cộng đồng cư dân địa phương phát triển du lịch tự lực (du lịch dựa vào cộng đồng) thông qua sử dụng các tài nguyên địa phương là các di sản văn hóa phi vật thể đặc sắc cùng với truyền thống và bản sắc văn hóa giàu có.</w:t>
      </w:r>
    </w:p>
    <w:p>
      <w:r>
        <w:t>Các khu vực miền núi, vùng sâu vùng xa cần được chú ý nhiều hơn như những địa điểm du lịch mới, cùng với các sáng tạo văn hóa địa phương, dự án này được coi là một biện pháp phát triển bền vững bằng cách đảm bảo cả việc bảo tồn tài nguyên văn hóa địa phương, di sản văn hóa phi vật thể của cộng đồng và cải thiện sinh kế của cộng đồng từ thúc đẩy phát triển du lịch.</w:t>
      </w:r>
    </w:p>
    <w:p>
      <w:r>
        <w:t>Từ thực tiễn quản lý, bảo vệ và phát huy giá trị di sản văn hóa phi vật thể, có thể thấy di sản văn hóa phi vật thể của các cộng đồng dân tộc thiểu số của Việt Nam mặc dù nhận được sự quan tâm để bảo vệ, thông qua việc kiểm kê, xây dựng hồ sơ để đưa vào Danh mục di sản văn hóa phi vật thể quốc gia, song chưa thực sự phát huy để có thể trở thành tiềm lực văn hóa phục vụ cho chính cộng đồng.</w:t>
      </w:r>
    </w:p>
    <w:p>
      <w:r>
        <w:t>Nghề thủ công truyền thống của người Chăm tại các làng gốm: Bàu Trúc (xã Ninh Phước, tỉnh Khánh Hòa), Bình Đức và Bình Tiến (xã Bắc Bình, tỉnh Lâm Đồng) và làng dệt Mỹ Nghiệp (xã Ninh Phước, tỉnh Khánh Hòa) là một trong những loại hình di sản văn hóa phi vật thể tiêu biểu, mang giá trị lịch sử - nghệ thuật đặc sắc, đồng thời phản ánh sâu sắc mối quan hệ giữa con người với môi trường tự nhiên - xã hội bản địa. Kỹ thuật chế tác thủ công, hoa văn trang trí độc đáo và phương pháp nung truyền thống ngoài trời đã được cộng đồng gìn giữ qua nhiều thế hệ, tạo nên bản sắc riêng biệt so với các làng nghề khác trong khu vực.</w:t>
      </w:r>
    </w:p>
    <w:p>
      <w:r>
        <w:t>Tuy nhiên, nghề gốm và nghề dệt của người Chăm đang đứng trước những thách thức lớn: lực lượng nghệ nhân và thế hệ kế cận ngày càng giảm, số lượng người theo học nghề và thực hành nghề ít; sản phẩm thủ công truyền thống khó cạnh tranh với hàng hóa công nghiệp; vùng nguyên liệu bị thu hẹp; không gian sản xuất và thực hành nghề bị hạn chế. Cộng đồng chủ thể - vốn là nhóm yếu thế - không có nhiều cơ hội tham gia các sự kiện giao lưu, quảng bá sản phẩm ra ngoài địa phương; khách du lịch cũng khó tiếp cận và trải nghiệm trọn vẹn các giá trị của di sản. Điều này đặt ra yêu cầu cấp thiết phải có giải pháp kết nối, quảng bá và tạo sinh kế bền vững cho cộng đồng. Trên cơ sở đó, Cục Di sản văn hóa nghiên cứu và lựa chọn các dự án sau để hỗ trợ cộng đồng bảo vệ và phát huy giá trị di sản văn hóa:</w:t>
      </w:r>
    </w:p>
    <w:p>
      <w:r>
        <w:t>1) Xây dựng mô hình kết nối di sản văn hóa phi vật thể “Nghề thủ công truyền thống của người Chăm” trong hành trình du lịch di sản Bàu Trúc - Mỹ Nghiệp (xã Ninh Phước, tỉnh Khánh Hòa).</w:t>
      </w:r>
    </w:p>
    <w:p>
      <w:r>
        <w:t>2) Xây dựng mô hình kết nối di sản văn hóa phi vật thể “Nghề làm gốm của người Chăm” trong hành trình du lịch di sản Bình Đức - Bình Tiến (xã Bắc Bình, tỉnh Lâm Đồng).</w:t>
      </w:r>
    </w:p>
    <w:p>
      <w:r>
        <w:t>Các Dự án nói trên được xây dựng theo hướng liên kết các điểm di sản - du lịch tại các làng gốm Bàu Trúc - làng dệt Mỹ Nghiệp và các làng gốm Bình Đức - Bình Tiến thành những hành trình trải nghiệm liên vùng. Hành trình này không chỉ cho phép du khách tham quan, tìm hiểu và trực tiếp tham gia các công đoạn thực hành di sản mà còn mở rộng sang trải nghiệm không gian văn hóa - lịch sử của người Chăm, khám phá cảnh quan thiên nhiên, ẩm thực và các loại hình nghệ thuật truyền thống của vùng duyên hải - cao nguyên.</w:t>
      </w:r>
    </w:p>
    <w:p>
      <w:r>
        <w:t>Thông qua mô hình, các cộng đồng chủ thể sẽ có cơ hội giao lưu, trao đổi kinh nghiệm, kỹ năng và bí quyết nghề; đồng thời mở rộng thị trường tiêu thụ sản phẩm, nâng cao năng lực truyền dạy và quảng bá di sản ra ngoài phạm vi địa phương. Sự liên kết này góp phần hình thành mạng lưới kết nối di sản - du lịch xuyên tỉnh, thúc đẩy phát triển kinh tế - văn hóa vùng, đồng thời bảo vệ và phát huy giá trị nghề làm gốm truyền thống của người Chăm một cách bền vững.</w:t>
      </w:r>
    </w:p>
    <w:p>
      <w:r>
        <w:t>2. Căn cứ xây dựng Dự án</w:t>
      </w:r>
    </w:p>
    <w:p>
      <w:r>
        <w:t>- Công ước 2003 về bảo vệ di sản văn hóa phi vật thể của UNESCO;</w:t>
      </w:r>
    </w:p>
    <w:p>
      <w:r>
        <w:t>- Luật Di sản văn hóa năm 2024;</w:t>
      </w:r>
    </w:p>
    <w:p>
      <w:r>
        <w:t>- Nghị định số 43/2025/NĐ-CP ngày 28 tháng 02 năm 2025 của Chính phủ quy định chức năng, nhiệm vụ, quyền hạn và cơ cấu tổ chức của Bộ Văn hóa, Thể thao và Du lịch;</w:t>
      </w:r>
    </w:p>
    <w:p>
      <w:r>
        <w:t>-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2021-2025;</w:t>
      </w:r>
    </w:p>
    <w:p>
      <w:r>
        <w:t>- Quyết định số 18/QĐ-BVHTTDL ngày 06 tháng 01 năm 2022 của Bộ trưởng Bộ Văn hóa, Thể thao và Du lịch về việc Ban hành Kế hoạch của Bộ Văn hóa, Thể thao và Du lịch thực hiện Chương trình mục tiêu quốc gia phát triển kinh tế xã hội vùng đồng bào dân tộc thiểu số và miền núi giai đoạn 2021-2030, giai đoạn I: từ năm 2021 đến năm 2025;</w:t>
      </w:r>
    </w:p>
    <w:p>
      <w:r>
        <w:t>- Quyết định số 1280/QĐ-BVHTTDL ngày 07 tháng 5 năm 2025 của Bộ trưởng Bộ Văn hóa, Thể thao và Du lịch về việc giao dự toán chi thường xuyên ngân sách nhà nước năm 2025 thực hiện Chương trình mục tiêu quốc gia phát triển kinh tế - xã hội vùng đồng bào dân tộc thiểu số và miền núi của Bộ Văn hóa, Thể thao và Du lịch;</w:t>
      </w:r>
    </w:p>
    <w:p>
      <w:r>
        <w:t>- Hướng dẫn số 4056/HD-BVHTTDL ngày 12 tháng 8 năm 2025 của Bộ trưởng Bộ Văn hóa, Thể thao và Du lịch về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giai đoạn I: từ năm 2021 đến năm 2025.</w:t>
      </w:r>
    </w:p>
    <w:p>
      <w:r>
        <w:t>- Quyết định số 3314/QĐ-BVHTTDL ngày 16 tháng 9 năm 2025 của Bộ trưởng Bộ Văn hóa, Thể thao và Du lịch về việc phê duyệt điều chỉnh nhiệm vụ thực hiện Chương trình mục tiêu quốc gia phát triển kinh tế - xã hội vùng đồng bào dân tộc thiểu số và miền núi năm 2024 kéo dài sang năm 2025 và năm 2025 của Bộ Văn hóa, Thể thao và Du lịch;</w:t>
      </w:r>
    </w:p>
    <w:p>
      <w:r>
        <w:t>- Công văn về việc phối hợp tổ chức xây dựng mô hình di sản kết nối gắn với các hành trình du lịch để phát triển cộng đồng các dân tộc thiểu số có di sản tương đồng của các tỉnh Khánh Hòa và Lâm Đồng.</w:t>
      </w:r>
    </w:p>
    <w:p>
      <w:r>
        <w:t>II. MỤC ĐÍCH, YÊU CẦU</w:t>
      </w:r>
    </w:p>
    <w:p>
      <w:r>
        <w:t>1. Mục đích</w:t>
      </w:r>
    </w:p>
    <w:p>
      <w:r>
        <w:t>- Thực hiện nghiêm túc và có hiệu quả các chủ trương, đường lối của Đảng, chính sách và pháp luật của Nhà nước về bảo vệ, gìn giữ và phát huy giá trị di sản văn hóa của các dân tộc thiểu số, gắn với phát triển du lịch bền vững tại địa phương, đặc biệt là các khu vực có di sản văn hóa phi vật thể thuộc loại hình nghề thủ công truyền thống độc đáo của người Chăm.</w:t>
      </w:r>
    </w:p>
    <w:p>
      <w:r>
        <w:t>- Phát huy tối đa hiệu quả nguồn lực đầu tư từ Nhà nước, xã hội và cộng đồng, kết hợp hài hòa các nguồn lực nội sinh nhằm bảo vệ và phát huy giá trị di sản văn hóa của các cộng đồng dân tộc thiểu số có di sản tương đồng, góp phần nâng cao đời sống vật chất và tinh thần cho người dân địa phương.</w:t>
      </w:r>
    </w:p>
    <w:p>
      <w:r>
        <w:t>- Nâng cao nhận thức, ý thức trân trọng và tự hào về di sản văn hóa trong cộng đồng, về công tác bảo vệ và phát huy bản sắc văn hóa của các dân tộc thiểu số, đồng thời quảng bá rộng rãi hình ảnh nghề thủ công truyền thống của người Chăm đến du khách trong và ngoài nước, biến di sản thành một sản phẩm du lịch văn hóa đặc sắc.</w:t>
      </w:r>
    </w:p>
    <w:p>
      <w:r>
        <w:t>2. Yêu cầu</w:t>
      </w:r>
    </w:p>
    <w:p>
      <w:r>
        <w:t>- Tổ chức xây dựng mô hình di sản kết nối gắn với các hành trình du lịch theo hướng phát triển đồng đều, cân bằng lợi ích giữa các cộng đồng dân tộc thiểu số, đảm bảo tính thiết thực, hiệu quả, phù hợp với điều kiện kinh tế - xã hội, phong tục, tập quán và môi trường sinh thái của địa phương có di sản tương đồng.</w:t>
      </w:r>
    </w:p>
    <w:p>
      <w:r>
        <w:t>- Tăng cường năng lực quản lý, vận hành và khai thác mô hình cho chính quyền địa phương, các tổ chức xã hội và cộng đồng dân cư, nhằm sử dụng hiệu quả mô hình kết nối di sản tương đồng phục vụ mục tiêu bảo vệ và phát huy giá trị di sản văn hóa gắn với phát triển du lịch.</w:t>
      </w:r>
    </w:p>
    <w:p>
      <w:r>
        <w:t>- Thiết lập mối liên kết bền chặt, thường xuyên giữa các cộng đồng dân tộc thiểu số có di sản văn hóa phi vật thể tương đồng, tạo điều kiện để các cộng đồng trao đổi kinh nghiệm, hỗ trợ kỹ thuật và cùng nhau quảng bá di sản ra thị trường du lịch.</w:t>
      </w:r>
    </w:p>
    <w:p>
      <w:r>
        <w:t>- Xây dựng kế hoạch triển khai rõ ràng, đảm bảo đúng tiến độ, tiết kiệm chi phí, đạt hiệu quả thực chất, vừa mang lại lợi ích trực tiếp cho cộng đồng, vừa góp phần bảo tồn bền vững di sản của cộng đồng trong dài hạn.</w:t>
      </w:r>
    </w:p>
    <w:p>
      <w:r>
        <w:t>III. ĐỐI TƯỢNG HƯỞNG LỢI</w:t>
      </w:r>
    </w:p>
    <w:p>
      <w:r>
        <w:t>- Thành viên các cộng đồng - đặc biệt là các cộng đồng yếu thế - đang sinh sống tại các địa phương nắm giữ hoặc có mối liên kết chặt chẽ về lịch sử và văn hóa với các di sản văn hóa.</w:t>
      </w:r>
    </w:p>
    <w:p>
      <w:r>
        <w:t>- Những người thực hành sáng tạo tương tác với di sản: nghệ nhân, người thực hành, học viên, các nhà quản lý, nhà nghiên cứu, lưu trữ viên, nghệ sĩ, học sinh, sinh viên và các cá nhân có hoạt động liên quan trực tiếp đến nghề làm gốm truyền thống.</w:t>
      </w:r>
    </w:p>
    <w:p>
      <w:r>
        <w:t>- Các tổ chức hoạt động trong lĩnh vực di sản văn hóa, đặc biệt là các doanh nghiệp và hiệp hội du lịch văn hóa, các cơ sở giáo dục - đào tạo, các viện nghiên cứu và tổ chức phi chính phủ trong và ngoài nước.</w:t>
      </w:r>
    </w:p>
    <w:p>
      <w:r>
        <w:t>- Các nhà hoạt động chính sách, cơ quan quản lý nhà nước ở cấp trung ương và địa phương, những người có vai trò định hướng và điều phối hoạt động bảo tồn và phát triển du lịch di sản văn hóa.</w:t>
      </w:r>
    </w:p>
    <w:p>
      <w:r>
        <w:t>IV. NỘI DUNG TRIỂN KHAI DỰ ÁN</w:t>
      </w:r>
    </w:p>
    <w:p>
      <w:r>
        <w:t>1. Xây dựng mô hình kết nối di sản văn hóa phi vật thể “Nghề thủ công truyền thống của người Chăm” trong hành trình du lịch di sản Bàu Trúc - Mỹ Nghiệp (xã Ninh Phước, tỉnh Khánh Hòa)</w:t>
      </w:r>
    </w:p>
    <w:p>
      <w:r>
        <w:t>1.1. Đơn vị chủ trì: Cục Di sản văn hóa;</w:t>
      </w:r>
    </w:p>
    <w:p>
      <w:r>
        <w:t>1.2. Đơn vị phối hợp: Vụ Kế hoạch, Tài chính, Sở Văn hóa, Thể thao và Du lịch tỉnh Khánh Hòa, Ủy ban nhân dân xã Ninh Phước, tỉnh Khánh Hòa;</w:t>
      </w:r>
    </w:p>
    <w:p>
      <w:r>
        <w:t>1.3. Thời gian: Quý IV năm 2025;</w:t>
      </w:r>
    </w:p>
    <w:p>
      <w:r>
        <w:t>1.4. Địa điểm triển khai: Xã Ninh Phước, tỉnh Khánh Hòa.</w:t>
      </w:r>
    </w:p>
    <w:p>
      <w:r>
        <w:t>1.5. Thành phần tham gia: Báo cáo viên, 04 nghệ nhân, 46 người thực hành thuộc cộng đồng chủ thể di sản văn hóa phi vật thể “Nghề thủ công truyền thống của người Chăm” tại 02 làng: làng gốm Bàu Trúc và làng dệt Mỹ Nghiệp, xã Ninh Phước, tỉnh Khánh Hòa (02 nghệ nhân và 23 người thực hành/làng); lãnh đạo xã, cán bộ phòng Văn hóa - Xã hội của xã có liên quan.</w:t>
      </w:r>
    </w:p>
    <w:p>
      <w:r>
        <w:t>1.6. Nội dung triển khai:</w:t>
      </w:r>
    </w:p>
    <w:p>
      <w:r>
        <w:t>a. Nghiên cứu, khảo sát tại địa bàn Bàu Trúc - Mỹ Nghiệp (xã Ninh Phước, tỉnh Khánh Hòa):</w:t>
      </w:r>
    </w:p>
    <w:p>
      <w:r>
        <w:t>- Tổ chức khảo sát, nghiên cứu, thu thập thông tin, tìm hiểu về nhu cầu của cộng đồng để có hướng triển khai dự án; điều kiện tổ chức tập huấn và truyền dạy, nguồn lực hiện có tại địa phương như: địa điểm tổ chức, trang thiết bị, sự hỗ trợ của chính quyền.</w:t>
      </w:r>
    </w:p>
    <w:p>
      <w:r>
        <w:t>- Phối hợp cùng Sở Văn hóa, Thể thao và Du lịch, Ủy ban nhân dân và Phòng Văn hóa - Xã hội xã Ninh Phước để nắm bắt thông tin chung về cộng đồng thực hành di sản, nhu cầu và mức độ sẵn sàng, sự tham gia của cộng đồng, những khó khăn trong việc tham gia vào Dự án.</w:t>
      </w:r>
    </w:p>
    <w:p>
      <w:r>
        <w:t>- Xây dựng các báo cáo về kết quả nghiên cứu, khảo sát về thực trạng bảo vệ và phát huy giá trị Nghề thủ công truyền thống của người Chăm tại địa bàn Bàu Trúc - Mỹ Nghiệp (xã Ninh Phước, tỉnh Khánh Hòa).</w:t>
      </w:r>
    </w:p>
    <w:p>
      <w:r>
        <w:t>- Xây dựng 03 chuyên đề nhằm định hướng, đề xuất giải pháp bảo vệ và phát huy giá trị Nghề gốm của người Chăm ở Bàu Trúc - Nghề dệt của người Chăm ở Mỹ Nghiệp:</w:t>
      </w:r>
    </w:p>
    <w:p>
      <w:r>
        <w:t>+ Chuyên đề 1: Lịch sử nghề gốm Bàu Trúc và nghề dệt Mỹ Nghiệp trong dòng chảy văn hóa Chăm khu vực Nam Trung Bộ;</w:t>
      </w:r>
    </w:p>
    <w:p>
      <w:r>
        <w:t>+ Chuyên đề 2: Thực trạng thực hành nghề gốm Bàu Trúc và nghề dệt Mỹ Nghiệp hiện nay;</w:t>
      </w:r>
    </w:p>
    <w:p>
      <w:r>
        <w:t>+ Chuyên đề 3: Xây dựng mô hình bảo tồn, phát huy nghề gốm Bàu Trúc và nghề dệt Mỹ Nghiệp gắn với phát triển du lịch.</w:t>
      </w:r>
    </w:p>
    <w:p>
      <w:r>
        <w:t>- Xây dựng thuyết minh Dự án “Xây dựng mô hình kết nối di sản văn hóa phi vật thể “Nghề thủ công truyền thống của người Chăm” trong hành trình du lịch di sản Bàu Trúc - Mỹ Nghiệp (xã Ninh Phước, tỉnh Khánh Hòa)”.</w:t>
      </w:r>
    </w:p>
    <w:p>
      <w:r>
        <w:t>- Xây dựng kịch bản trình diễn, thực hành di sản văn hóa phi vật thể “Nghề thủ công truyền thống của người Chăm”.</w:t>
      </w:r>
    </w:p>
    <w:p>
      <w:r>
        <w:t>b. Tổ chức tập huấn xây dựng mô hình kết nối di sản văn hóa phi vật thể “Nghề thủ công truyền thống của người Chăm” trong hành trình du lịch di sản Bàu Trúc - Mỹ Nghiệp (xã Ninh Phước, tỉnh Khánh Hòa):</w:t>
      </w:r>
    </w:p>
    <w:p>
      <w:r>
        <w:t>- Hỗ trợ tiền ăn, uống cho các nghệ nhân, người thực hành và học viên tham gia lớp tập huấn trong thời gian 02 ngày.</w:t>
      </w:r>
    </w:p>
    <w:p>
      <w:r>
        <w:t>- Hướng dẫn cộng đồng các phương pháp tự kể các câu chuyện về di sản đang thực hành thông qua hình ảnh, tạo bộ tư liệu sống động phục vụ bảo tồn và quảng bá di sản.</w:t>
      </w:r>
    </w:p>
    <w:p>
      <w:r>
        <w:t>- Hướng dẫn cộng đồng tự tổ chức lớp học truyền nghề, nghệ nhân trực tiếp giảng dạy, kết hợp ghi chép, tư liệu hóa tri thức bản địa để thế hệ trẻ tiếp nối.</w:t>
      </w:r>
    </w:p>
    <w:p>
      <w:r>
        <w:t>- Tập huấn trình diễn nghề gốm và nghề dệt, trưng bày sản phẩm và hình ảnh, hướng dẫn thuyết minh, tạo không gian trải nghiệm phục vụ các tour kết nối di sản.</w:t>
      </w:r>
    </w:p>
    <w:p>
      <w:r>
        <w:t>c. Tổ chức truyền dạy trong cộng đồng để triển khai xây dựng mô hình kết nối di sản văn hóa phi vật thể “Nghề thủ công truyền thống của người Chăm” trong hành trình du lịch di sản Bàu Trúc - Mỹ Nghiệp (xã Ninh Phước, tỉnh Khánh Hòa):</w:t>
      </w:r>
    </w:p>
    <w:p>
      <w:r>
        <w:t>- Hỗ trợ tiền ăn, uống cho các nghệ nhân, người thực hành và học viên tham gia lớp truyền dạy trong thời gian 05 ngày.</w:t>
      </w:r>
    </w:p>
    <w:p>
      <w:r>
        <w:t>- Nghệ nhân, người truyền dạy hướng dẫn thực hành di sản văn hóa phi vật thể nghề gốm và nghề dệt của người Chăm và tập luyện trình diễn, trưng bày di sản.</w:t>
      </w:r>
    </w:p>
    <w:p>
      <w:r>
        <w:t>- Hỗ trợ vật tư, đạo cụ… phục vụ trình diễn, trưng bày di sản cho cộng đồng.</w:t>
      </w:r>
    </w:p>
    <w:p>
      <w:r>
        <w:t>- Phối hợp với địa phương tổ chức trao vật tư, đạo cụ… phục vụ trình diễn, trưng bày di sản cho cộng đồng.</w:t>
      </w:r>
    </w:p>
    <w:p>
      <w:r>
        <w:t>- Tổ chức chụp ảnh, ghi hình dựng phim về quá trình triển khai dự án tại địa phương, phục vụ công tác bảo vệ và phát huy giá trị di sản:</w:t>
      </w:r>
    </w:p>
    <w:p>
      <w:r>
        <w:t>+ Ghi hình về quá trình triển khai dự án tại địa phương với sự tham gia của cộng đồng chủ thể thực hành di sản.</w:t>
      </w:r>
    </w:p>
    <w:p>
      <w:r>
        <w:t>+ Đạo diễn, biên tập, viết lời bình, thể hiện lời bình, dựng phim hậu kỳ… quy trình thực hành di sản phục vụ việc lưu trữ, trao truyền và quảng bá.</w:t>
      </w:r>
    </w:p>
    <w:p>
      <w:r>
        <w:t>+ Chụp ảnh, biên tập, lựa chọn ảnh, chú thích, xây dựng cơ sở dữ liệu ảnh số về quá trình triển khai dự án tại địa phương với sự tham gia của cộng đồng chủ thể thực hành di sản.</w:t>
      </w:r>
    </w:p>
    <w:p>
      <w:r>
        <w:t>- Tổ chức chụp ảnh, ghi hình dựng phim tư liệu về quá trình xây dựng mô hình kết nối di sản văn hóa phi vật thể “Nghề thủ công truyền thống của người Chăm” trong hành trình du lịch di sản Bàu Trúc - Mỹ Nghiệp (xã Ninh Phước, tỉnh Khánh Hòa).</w:t>
      </w:r>
    </w:p>
    <w:p>
      <w:r>
        <w:t>d. Tuyên truyền nét đẹp di sản văn hóa phi vật thể của cộng đồng người Chăm trong hành trình du lịch di sản Bàu Trúc - Mỹ Nghiệp:</w:t>
      </w:r>
    </w:p>
    <w:p>
      <w:r>
        <w:t>- Phối hợp với địa phương khảo sát, lựa chọn địa điểm dựng pano tấm lớn tuyên truyền nét đẹp di sản văn hóa phi vật thể của cộng đồng người Chăm phục vụ bảo vệ và phát huy giá trị Nghề thủ công truyền thống của người Chăm tại địa bàn Bàu Trúc - Mỹ Nghiệp.</w:t>
      </w:r>
    </w:p>
    <w:p>
      <w:r>
        <w:t>e. Tổ chức trình diễn, trưng bày di sản kết nối tour du lịch trải nghiệm “Hồn gốm Bàu Trúc - Sắc dệt Mỹ Nghiệp”:</w:t>
      </w:r>
    </w:p>
    <w:p>
      <w:r>
        <w:t>- Hỗ trợ tiền ăn, uống cho nghệ nhân, người thực hành và học viên tham gia hoạt động trưng bày, trình diễn di sản trong thời gian 01 ngày.</w:t>
      </w:r>
    </w:p>
    <w:p>
      <w:r>
        <w:t>- Nghệ nhân, người thực hành và học viên, cộng đồng chủ thể trình diễn, tái hiện một phần của di sản.</w:t>
      </w:r>
    </w:p>
    <w:p>
      <w:r>
        <w:t>g. Xây dựng Báo cáo tổng hợp Dự án “Xây dựng mô hình kết nối di sản văn hóa phi vật thể “Nghề thủ công truyền thống của người Chăm” trong hành trình du lịch di sản Bàu Trúc - Mỹ Nghiệp (xã Ninh Phước, tỉnh Khánh Hòa)”.</w:t>
      </w:r>
    </w:p>
    <w:p>
      <w:r>
        <w:t>2. Xây dựng mô hình kết nối di sản văn hóa phi vật thể “Nghề làm gốm của người Chăm” trong hành trình du lịch di sản Bình Đức - Bình Tiến (xã Bắc Bình, tỉnh Lâm Đồng)</w:t>
      </w:r>
    </w:p>
    <w:p>
      <w:r>
        <w:t>2.1. Đơn vị chủ trì: Cục Di sản văn hóa;</w:t>
      </w:r>
    </w:p>
    <w:p>
      <w:r>
        <w:t>2.2. Đơn vị phối hợp: Vụ Kế hoạch, Tài chính, Sở Văn hóa, Thể thao và Du lịch tỉnh Lâm Đồng, Ủy ban nhân dân xã Bắc Bình, tỉnh Lâm Đồng;</w:t>
      </w:r>
    </w:p>
    <w:p>
      <w:r>
        <w:t>2.3. Thời gian: Quý IV năm 2025;</w:t>
      </w:r>
    </w:p>
    <w:p>
      <w:r>
        <w:t>2.4. Địa điểm triển khai: Xã Bắc Bình, tỉnh Lâm Đồng.</w:t>
      </w:r>
    </w:p>
    <w:p>
      <w:r>
        <w:t>2.5. Thành phần tham gia: Báo cáo viên, 04 nghệ nhân, 46 người thực hành thuộc cộng đồng chủ thể di sản văn hóa phi vật thể “Nghề làm gốm của người Chăm” tại 02 làng: Bình Đức và Bình Tiến, xã Bắc Bình, tỉnh Lâm Đồng (02 nghệ nhân và 23 người thực hành/làng); lãnh đạo xã, cán bộ phòng Văn hóa - Xã hội của xã có liên quan.</w:t>
      </w:r>
    </w:p>
    <w:p>
      <w:r>
        <w:t>2.6. Nội dung triển khai:</w:t>
      </w:r>
    </w:p>
    <w:p>
      <w:r>
        <w:t>a. Nghiên cứu, khảo sát tại địa bàn Bình Đức - Bình Tiến (xã Bắc Bình, tỉnh Lâm Đồng):</w:t>
      </w:r>
    </w:p>
    <w:p>
      <w:r>
        <w:t>- Tổ chức khảo sát, nghiên cứu, thu thập thông tin, tìm hiểu về nhu cầu của cộng đồng để có hướng triển khai dự án; điều kiện tổ chức tập huấn và truyền dạy, nguồn lực hiện có tại địa phương như: địa điểm tổ chức, trang thiết bị, sự hỗ trợ của chính quyền.</w:t>
      </w:r>
    </w:p>
    <w:p>
      <w:r>
        <w:t>- Phối hợp cùng Sở Văn hóa, Thể thao và Du lịch, Ủy ban nhân dân và Phòng Văn hóa - Xã hội xã Bắc Bình để nắm bắt thông tin chung về cộng đồng thực hành di sản, nhu cầu và mức độ sẵn sàng, sự tham gia của cộng đồng, những khó khăn trong việc tham gia vào Dự án.</w:t>
      </w:r>
    </w:p>
    <w:p>
      <w:r>
        <w:t>- Xây dựng các báo cáo về kết quả nghiên cứu, khảo sát về thực trạng bảo vệ và phát huy giá trị Nghề làm gốm của người Chăm tại địa bàn Bình Đức - Bình Tiến (xã Bắc Bình, tỉnh Lâm Đồng).</w:t>
      </w:r>
    </w:p>
    <w:p>
      <w:r>
        <w:t>- Xây dựng 03 chuyên đề nhằm định hướng, đề xuất giải pháp bảo vệ và phát huy giá trị Nghề làm gốm của người Chăm tại địa bàn Bình Đức - Bình Tiến:</w:t>
      </w:r>
    </w:p>
    <w:p>
      <w:r>
        <w:t>+ Chuyên đề 1: Lịch sử hình thành và phát triển nghề gốm Chăm tại Bình Đức - Bình Tiến trong mối liên hệ với văn hóa Chăm khu vực Nam Trung Bộ;</w:t>
      </w:r>
    </w:p>
    <w:p>
      <w:r>
        <w:t>+ Chuyên đề 2: Thực trạng bảo tồn và thực hành nghề gốm truyền thống của cộng đồng Chăm tại Bình Đức - Bình Tiến hiện nay;</w:t>
      </w:r>
    </w:p>
    <w:p>
      <w:r>
        <w:t>+ Chuyên đề 3: Định hướng xây dựng mô hình bảo vệ và phát huy nghề gốm Bình Đức - Bình Tiến gắn với phát triển du lịch văn hóa - cộng đồng.</w:t>
      </w:r>
    </w:p>
    <w:p>
      <w:r>
        <w:t>- Xây dựng thuyết minh Dự án “Xây dựng mô hình kết nối di sản văn hóa phi vật thể “Nghề làm gốm của người Chăm” trong hành trình du lịch di sản Bình Đức - Bình Tiến (xã Bắc Bình, tỉnh Lâm Đồng)”.</w:t>
      </w:r>
    </w:p>
    <w:p>
      <w:r>
        <w:t>- Xây dựng kịch bản trình diễn, thực hành di sản văn hóa phi vật thể “Nghề làm gốm của người Chăm”.</w:t>
      </w:r>
    </w:p>
    <w:p>
      <w:r>
        <w:t>b. Tổ chức tập huấn xây dựng mô hình kết nối di sản văn hóa phi vật thể “Nghề làm gốm của người Chăm” trong hành trình du lịch di sản Bình Đức - Bình Tiến (xã Bắc Bình, tỉnh Lâm Đồng):</w:t>
      </w:r>
    </w:p>
    <w:p>
      <w:r>
        <w:t>- Hỗ trợ tiền ăn, uống cho các nghệ nhân, người thực hành và học viên tham gia lớp tập huấn trong thời gian 02 ngày.</w:t>
      </w:r>
    </w:p>
    <w:p>
      <w:r>
        <w:t>- Hướng dẫn cộng đồng các phương pháp tự kể các câu chuyện về di sản đang thực hành thông qua hình ảnh, tạo bộ tư liệu sống động phục vụ bảo tồn và quảng bá di sản.</w:t>
      </w:r>
    </w:p>
    <w:p>
      <w:r>
        <w:t>- Hướng dẫn cộng đồng tự tổ chức lớp học truyền nghề, nghệ nhân trực tiếp giảng dạy, kết hợp ghi chép, tư liệu hóa tri thức bản địa để thế hệ trẻ tiếp nối.</w:t>
      </w:r>
    </w:p>
    <w:p>
      <w:r>
        <w:t>- Tập huấn trình diễn nghề gốm, trưng bày sản phẩm và hình ảnh, hướng dẫn thuyết minh, tạo không gian trải nghiệm phục vụ các tour kết nối di sản.</w:t>
      </w:r>
    </w:p>
    <w:p>
      <w:r>
        <w:t>c. Tổ chức truyền dạy trong cộng đồng để triển khai xây dựng mô hình kết nối di sản văn hóa phi vật thể “Nghề làm gốm của người Chăm” trong hành trình du lịch di sản Bình Đức - Bình Tiến (xã Bắc Bình, tỉnh Lâm Đồng):</w:t>
      </w:r>
    </w:p>
    <w:p>
      <w:r>
        <w:t>- Hỗ trợ tiền ăn, uống cho các nghệ nhân, người thực hành và học viên tham gia lớp truyền dạy trong thời gian 05 ngày.</w:t>
      </w:r>
    </w:p>
    <w:p>
      <w:r>
        <w:t>- Nghệ nhân, người truyền dạy hướng dẫn thực hành di sản văn hóa phi vật thể Nghề làm gốm của người Chăm và tập luyện trình diễn, trưng bày di sản.</w:t>
      </w:r>
    </w:p>
    <w:p>
      <w:r>
        <w:t>- Hỗ trợ vật tư, đạo cụ… phục vụ trình diễn, trưng bày di sản cho cộng đồng.</w:t>
      </w:r>
    </w:p>
    <w:p>
      <w:r>
        <w:t>- Phối hợp với địa phương tổ chức trao vật tư, đạo cụ… phục vụ trình diễn, trưng bày di sản cho cộng đồng.</w:t>
      </w:r>
    </w:p>
    <w:p>
      <w:r>
        <w:t>- Tổ chức chụp ảnh, ghi hình dựng phim về quá trình triển khai dự án tại địa phương, phục vụ công tác bảo vệ và phát huy giá trị di sản:</w:t>
      </w:r>
    </w:p>
    <w:p>
      <w:r>
        <w:t>+ Ghi hình về quá trình triển khai dự án tại địa phương với sự tham gia của cộng đồng chủ thể thực hành di sản.</w:t>
      </w:r>
    </w:p>
    <w:p>
      <w:r>
        <w:t>+ Đạo diễn, biên tập, viết lời bình, thể hiện lời bình, dựng phim hậu kỳ… quy trình thực hành di sản phục vụ việc lưu trữ, trao truyền và quảng bá.</w:t>
      </w:r>
    </w:p>
    <w:p>
      <w:r>
        <w:t>+ Chụp ảnh, biên tập, lựa chọn ảnh, chú thích, xây dựng cơ sở dữ liệu ảnh số về quá trình triển khai dự án tại địa phương với sự tham gia của cộng đồng chủ thể thực hành di sản.</w:t>
      </w:r>
    </w:p>
    <w:p>
      <w:r>
        <w:t>d. Tuyên truyền nét đẹp di sản văn hóa phi vật thể của cộng đồng người Chăm trong hành trình du lịch di sản Bình Đức - Bình Tiến:</w:t>
      </w:r>
    </w:p>
    <w:p>
      <w:r>
        <w:t>- Phối hợp với địa phương khảo sát, lựa chọn địa điểm dựng pano tấm lớn tuyên truyền nét đẹp di sản văn hóa phi vật thể của cộng đồng người Chăm phục vụ bảo vệ và phát huy giá trị Nghề làm gốm của người Chăm tại địa bàn Bình Đức - Bình Tiến.</w:t>
      </w:r>
    </w:p>
    <w:p>
      <w:r>
        <w:t>e. Tổ chức trình diễn, trưng bày di sản kết nối tour du lịch trải nghiệm “Lửa gốm Bình Đức - Bình Tiến”:</w:t>
      </w:r>
    </w:p>
    <w:p>
      <w:r>
        <w:t>- Hỗ trợ tiền ăn, uống cho nghệ nhân, người thực hành và học viên tham gia hoạt động trưng bày, trình diễn di sản trong thời gian 01 ngày.</w:t>
      </w:r>
    </w:p>
    <w:p>
      <w:r>
        <w:t>- Nghệ nhân, người thực hành và học viên, cộng đồng chủ thể trình diễn, tái hiện một phần của di sản.</w:t>
      </w:r>
    </w:p>
    <w:p>
      <w:r>
        <w:t>g. Xây dựng Báo cáo tổng hợp Dự án “Xây dựng mô hình kết nối di sản văn hóa phi vật thể “Nghề làm gốm của người Chăm” trong hành trình du lịch di sản Bình Đức - Bình Tiến (xã Bắc Bình, tỉnh Lâm Đồng)”.</w:t>
      </w:r>
    </w:p>
    <w:p>
      <w:r>
        <w:t>V. TỔ CHỨC THỰC HIỆN</w:t>
      </w:r>
    </w:p>
    <w:p>
      <w:r>
        <w:t>1. Phân công thực hiện</w:t>
      </w:r>
    </w:p>
    <w:p>
      <w:r>
        <w:t>1.1. Cục Di sản văn hóa: Chủ trì xây dựng và tổ chức thực hiện Dự án; thành lập Ban Soạn thảo, Ban Tổ chức, mời Báo cáo viên; phối hợp với Vụ Kế hoạch, Tài chính và các đơn vị liên quan lập dự toán kinh phí, thanh quyết toán theo quy định đảm bảo chất lượng, tiến độ theo kế hoạch.</w:t>
      </w:r>
    </w:p>
    <w:p>
      <w:r>
        <w:t>1.2. Vụ Kế hoạch, Tài chính: Phối hợp, hướng dẫn Cục Di sản văn hóa triển khai kế hoạch theo chức năng, nhiệm vụ và hướng dẫn công tác tài chính theo quy định.</w:t>
      </w:r>
    </w:p>
    <w:p>
      <w:r>
        <w:t>1.3. Sở Văn hóa, Thể thao và Du lịch các tỉnh: Khánh Hòa và Lâm Đồng; Ủy ban nhân dân các xã: Ninh Phước (tỉnh Khánh Hòa) và Bắc Bình (tỉnh Lâm Đồng) phối hợp thực hiện một số nội dung sau:</w:t>
      </w:r>
    </w:p>
    <w:p>
      <w:r>
        <w:t>+ Khảo sát lựa chọn địa điểm tổ chức xây dựng mô hình di sản kết nối gắn với các hành trình du lịch để phát triển cộng đồng các dân tộc thiểu số có di sản tương đồng;</w:t>
      </w:r>
    </w:p>
    <w:p>
      <w:r>
        <w:t>+ Cử thành viên tham gia Ban Tổ chức xây dựng các mô hình; tổng hợp, lập danh sách nghệ nhân, người thực hành và học viên tham gia xây dựng mô hình;</w:t>
      </w:r>
    </w:p>
    <w:p>
      <w:r>
        <w:t>+ Nghiên cứu đề xuất các hoạt động mang tính kết nối gắn với các hành trình du lịch để phát triển cộng đồng các dân tộc thiểu số có di sản tương đồng;</w:t>
      </w:r>
    </w:p>
    <w:p>
      <w:r>
        <w:t>+ Tuyên truyền, hướng dẫn cộng đồng nhân rộng mô hình di sản kết nối gắn với các hành trình du lịch để phát triển mang tính bao trùm cộng đồng các dân tộc thiểu số có di sản tương đồng;</w:t>
      </w:r>
    </w:p>
    <w:p>
      <w:r>
        <w:t>+ Phối hợp với Cục Di sản văn hóa mời đại biểu, phóng viên tham dự khai mạc chương trình tập huấn, truyền dạy, trình diễn, trưng bày;</w:t>
      </w:r>
    </w:p>
    <w:p>
      <w:r>
        <w:t>+ Gửi thông báo triệu tập thành viên Ban Tổ chức, nghệ nhân, người thực hành và học viên tham gia theo Kế hoạch.</w:t>
      </w:r>
    </w:p>
    <w:p>
      <w:r>
        <w:t>2. Kinh phí thực hiện</w:t>
      </w:r>
    </w:p>
    <w:p>
      <w:r>
        <w:t>Kinh phí thực hiện từ ngân sách trung ương năm 2025 thực hiện Chương trình mục tiêu quốc gia phát triển kinh tế - xã hội vùng đồng bào dân tộc thiểu số và miền núi giai đoạn 2021 - 2025 cấp cho Cục Di sản văn hóa.</w:t>
      </w:r>
    </w:p>
    <w:p>
      <w:r>
        <w:t>Các Dự án Xây dựng mô hình di sản kết nối gắn với các hành trình du lịch để phát triển cộng đồng các dân tộc thiểu số có di sản tương đồng do Bộ Văn hóa, Thể thao và Du lịch xây dựng và tổ chức thực hiện. Đề nghị các cơ quan, đơn vị, địa phương liên quan chủ động phối hợp với Cục Di sản văn hóa tổ chức thực hiện nội dung các nhiệm vụ đảm bảo tiến độ, hiệu quả.</w:t>
      </w:r>
    </w:p>
    <w:p>
      <w:r>
        <w:t>* Trong quá trình thực hiện, nếu có khó khăn, vướng mắc, các đơn vị báo cáo Lãnh đạo Bộ để kịp thời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