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351/QĐ-UBND năm 2024 phê duyệt vị trí việc làm và cơ cấu ngạch công chức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351/QĐ-UBND</w:t>
      </w:r>
    </w:p>
    <w:p>
      <w:r>
        <w:t>Cao Bằng, ngày 27 tháng 3 năm 2024</w:t>
      </w:r>
    </w:p>
    <w:p>
      <w:r>
        <w:t>QUYẾT ĐỊNH</w:t>
      </w:r>
    </w:p>
    <w:p>
      <w:r>
        <w:t>VỀ VIỆC PHÊ DUYỆT VỊ TRÍ VIỆC LÀM VÀ CƠ CẤU NGẠCH CÔNG CHỨC CỦA SỞ CÔNG THƯƠNG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30/6/2023 của Bộ trưởng Bộ Công Thương sửa đổi, bổ sung một số Thông tư của Bộ trưởng Bộ Công Thương hướng dẫn chức năng, nhiệm vụ, quyền hạn của Sở Công Thương;</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Căn cứ Thông tư số 01/2023/TTCP ngày 01/11/2023 của Tổng Thanh tra Chính phủ về hướng dẫn về vị trí việc làm công chức nghiệp vụ chuyên ngành Thanh tra;</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Theo đề nghị của Giám đốc Sở Công Thương tại Công văn số 290/SCT-VP ngày 20/02/2024 và xét Đề án số 288/ĐA-SCT ngày 20/02/2024 của Sở Công Thương tỉnh Cao Bằng;</w:t>
      </w:r>
    </w:p>
    <w:p>
      <w:r>
        <w:t>Theo đề nghị của Giám đốc Sở Nội vụ tại Tờ trình số 810/TTr-SNV ngày 21/3/2024.</w:t>
      </w:r>
    </w:p>
    <w:p>
      <w:r>
        <w:t>QUYẾT ĐỊNH:</w:t>
      </w:r>
    </w:p>
    <w:p>
      <w:r>
        <w:t>Điều 1.  Phê duyệt vị trí việc làm và cơ cấu ngạch công chức của Sở Công Thương tỉnh Cao Bằng, cụ thể như sau:</w:t>
      </w:r>
    </w:p>
    <w:p>
      <w:r>
        <w:t>1. Vị trí việc làm: 41 vị trí.</w:t>
      </w:r>
    </w:p>
    <w:p>
      <w:r>
        <w:t>- Vị trí việc làm lãnh đạo, quản lý: 08 vị trí.</w:t>
      </w:r>
    </w:p>
    <w:p>
      <w:r>
        <w:t>- Vị trí việc làm nghiệp vụ chuyên ngành: 14 vị trí.</w:t>
      </w:r>
    </w:p>
    <w:p>
      <w:r>
        <w:t>- Vị trí việc làm nghiệp vụ chuyên môn dùng chung: 16 vị trí.</w:t>
      </w:r>
    </w:p>
    <w:p>
      <w:r>
        <w:t>- Vị trí việc làm hỗ trợ, phục vụ: 03 vị trí.</w:t>
      </w:r>
    </w:p>
    <w:p>
      <w:r>
        <w:t>(Có Danh mục vị trí việc làm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11/28 người (chiếm 39,29%);</w:t>
      </w:r>
    </w:p>
    <w:p>
      <w:r>
        <w:t>- Ngạch Chuyên viên và tương đương trở xuống: 17/28 người (chiếm 60,71%).</w:t>
      </w:r>
    </w:p>
    <w:p>
      <w:r>
        <w:t>Điều 2.  Sở Công Thương căn cứ vào danh mục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Công Thương có trách nhiệm thực hiện các nội dung trong Đề án vị trí việc làm và các nội dung được phê duyệt trong Quyết định này.</w:t>
      </w:r>
    </w:p>
    <w:p>
      <w:r>
        <w:t>Điều 3.  Quyết định này có hiệu lực kể từ ngày ký và thay thế Quyết định số 335/QĐ-UBND ngày 18/3/2020 của Chủ tịch Ủy ban nhân dân tỉnh Cao Bằng về việc phê duyệt danh mục vị trí việc làm và cơ cấu ngạch công công chức thuộc Sở Công Thương tỉnh Cao Bằng.</w:t>
      </w:r>
    </w:p>
    <w:p>
      <w:r>
        <w:t>Điều 4.  Chánh Văn phòng Ủy ban nhân dân tỉnh, Giám đốc Sở Nội vụ, Giám đốc Sở Công Thương và thủ trưởng các cơ quan liên quan chịu trách nhiệm thi hành Quyết định này./.</w:t>
      </w:r>
    </w:p>
    <w:p>
      <w:r>
        <w:t>Nơi nhận:</w:t>
      </w:r>
    </w:p>
    <w:p>
      <w:r>
        <w:t>- Như Điều 4;</w:t>
      </w:r>
    </w:p>
    <w:p>
      <w:r>
        <w:t>- Chủ tịch, các PCT UBND tỉnh;</w:t>
      </w:r>
    </w:p>
    <w:p>
      <w:r>
        <w:t>- Sở Công Thương;</w:t>
      </w:r>
    </w:p>
    <w:p>
      <w:r>
        <w:t>- Các PCVP UBND tỉnh</w:t>
      </w:r>
    </w:p>
    <w:p>
      <w:r>
        <w:t>- Cổng thông tin điện tử tỉnh;</w:t>
      </w:r>
    </w:p>
    <w:p>
      <w:r>
        <w:t>- Lưu: VT, NV, NC.</w:t>
      </w:r>
    </w:p>
    <w:p>
      <w:r>
        <w:t>CHỦ TỊCH</w:t>
      </w:r>
    </w:p>
    <w:p>
      <w:r>
        <w:t>Hoàng Xuân Ánh</w:t>
      </w:r>
    </w:p>
    <w:p>
      <w:r>
        <w:t>DANH MỤC</w:t>
      </w:r>
    </w:p>
    <w:p>
      <w:r>
        <w:t>VỊ TRÍ VIỆC LÀM CỦA SỞ CÔNG THƯƠNG TỈNH CAO BẰNG</w:t>
      </w:r>
    </w:p>
    <w:p>
      <w:r>
        <w:t>(Kèm theo Quyết định số 351/QĐ-UBND ngày 27/3/2024 của Chủ tịch Ủy ban nhân dân tỉnh Cao Bằng)</w:t>
      </w:r>
    </w:p>
    <w:p>
      <w:r>
        <w:t>TT</w:t>
      </w:r>
    </w:p>
    <w:p>
      <w:r>
        <w:t>Tên vị trí việc làm</w:t>
      </w:r>
    </w:p>
    <w:p>
      <w:r>
        <w:t>Mã vị trí việc làm</w:t>
      </w:r>
    </w:p>
    <w:p>
      <w:r>
        <w:t>Ngạch tương ứng</w:t>
      </w:r>
    </w:p>
    <w:p>
      <w:r>
        <w:t>Ghi chú</w:t>
      </w:r>
    </w:p>
    <w:p>
      <w:r>
        <w:t>I</w:t>
      </w:r>
    </w:p>
    <w:p>
      <w:r>
        <w:t>Vị trí việc làm lãnh đạo, quản lý</w:t>
      </w:r>
    </w:p>
    <w:p>
      <w:r>
        <w:t>01</w:t>
      </w:r>
    </w:p>
    <w:p>
      <w:r>
        <w:t>Giám đốc Sở</w:t>
      </w:r>
    </w:p>
    <w:p>
      <w:r>
        <w:t>SCT-LĐQL-01</w:t>
      </w:r>
    </w:p>
    <w:p>
      <w:r>
        <w:t>Chuyên viên chính trở lên</w:t>
      </w:r>
    </w:p>
    <w:p>
      <w:r>
        <w:t>02</w:t>
      </w:r>
    </w:p>
    <w:p>
      <w:r>
        <w:t>Phó Giám đốc Sở</w:t>
      </w:r>
    </w:p>
    <w:p>
      <w:r>
        <w:t>SCT-LĐQL-02</w:t>
      </w:r>
    </w:p>
    <w:p>
      <w:r>
        <w:t>Chuyên viên chính trở lên</w:t>
      </w:r>
    </w:p>
    <w:p>
      <w:r>
        <w:t>03</w:t>
      </w:r>
    </w:p>
    <w:p>
      <w:r>
        <w:t>Chánh Văn phòng Sở</w:t>
      </w:r>
    </w:p>
    <w:p>
      <w:r>
        <w:t>SCT-LĐQL-03</w:t>
      </w:r>
    </w:p>
    <w:p>
      <w:r>
        <w:t>Chuyên viên chính</w:t>
      </w:r>
    </w:p>
    <w:p>
      <w:r>
        <w:t>04</w:t>
      </w:r>
    </w:p>
    <w:p>
      <w:r>
        <w:t>Chánh Thanh tra Sở</w:t>
      </w:r>
    </w:p>
    <w:p>
      <w:r>
        <w:t>SCT-LĐQL-04</w:t>
      </w:r>
    </w:p>
    <w:p>
      <w:r>
        <w:t>Thanh tra viên hoặc tương đương trở lên</w:t>
      </w:r>
    </w:p>
    <w:p>
      <w:r>
        <w:t>05</w:t>
      </w:r>
    </w:p>
    <w:p>
      <w:r>
        <w:t>Trưởng phòng thuộc Sở</w:t>
      </w:r>
    </w:p>
    <w:p>
      <w:r>
        <w:t>SCT-LĐQL-05</w:t>
      </w:r>
    </w:p>
    <w:p>
      <w:r>
        <w:t>Chuyên viên chính</w:t>
      </w:r>
    </w:p>
    <w:p>
      <w:r>
        <w:t>06</w:t>
      </w:r>
    </w:p>
    <w:p>
      <w:r>
        <w:t>Phó Chánh Văn phòng Sở</w:t>
      </w:r>
    </w:p>
    <w:p>
      <w:r>
        <w:t>SCT-LĐQL-06</w:t>
      </w:r>
    </w:p>
    <w:p>
      <w:r>
        <w:t>Chuyên viên trở lên</w:t>
      </w:r>
    </w:p>
    <w:p>
      <w:r>
        <w:t>07</w:t>
      </w:r>
    </w:p>
    <w:p>
      <w:r>
        <w:t>Phó Chánh Thanh tra Sở</w:t>
      </w:r>
    </w:p>
    <w:p>
      <w:r>
        <w:t>SCT-LĐQL-07</w:t>
      </w:r>
    </w:p>
    <w:p>
      <w:r>
        <w:t>Thanh tra viên hoặc tương đương trở lên</w:t>
      </w:r>
    </w:p>
    <w:p>
      <w:r>
        <w:t>08</w:t>
      </w:r>
    </w:p>
    <w:p>
      <w:r>
        <w:t>Phó Trưởng phòng thuộc Sở</w:t>
      </w:r>
    </w:p>
    <w:p>
      <w:r>
        <w:t>SCT-LĐQL-08</w:t>
      </w:r>
    </w:p>
    <w:p>
      <w:r>
        <w:t>Chuyên viên trở lên</w:t>
      </w:r>
    </w:p>
    <w:p>
      <w:r>
        <w:t>II</w:t>
      </w:r>
    </w:p>
    <w:p>
      <w:r>
        <w:t>Vị trí việc làm nghiệp vụ chuyên ngành</w:t>
      </w:r>
    </w:p>
    <w:p>
      <w:r>
        <w:t>01</w:t>
      </w:r>
    </w:p>
    <w:p>
      <w:r>
        <w:t>Chuyên viên chính về quản lý thương mại trong nước</w:t>
      </w:r>
    </w:p>
    <w:p>
      <w:r>
        <w:t>SCT-NVCN-01</w:t>
      </w:r>
    </w:p>
    <w:p>
      <w:r>
        <w:t>Chuyên viên chính</w:t>
      </w:r>
    </w:p>
    <w:p>
      <w:r>
        <w:t>02</w:t>
      </w:r>
    </w:p>
    <w:p>
      <w:r>
        <w:t>Chuyên viên về quản lý thương mại trong nước</w:t>
      </w:r>
    </w:p>
    <w:p>
      <w:r>
        <w:t>SCT-NVCN-02</w:t>
      </w:r>
    </w:p>
    <w:p>
      <w:r>
        <w:t>Chuyên viên</w:t>
      </w:r>
    </w:p>
    <w:p>
      <w:r>
        <w:t>03</w:t>
      </w:r>
    </w:p>
    <w:p>
      <w:r>
        <w:t>Chuyên viên chính về quản lý thương mại quốc tế</w:t>
      </w:r>
    </w:p>
    <w:p>
      <w:r>
        <w:t>SCT-NVCN-03</w:t>
      </w:r>
    </w:p>
    <w:p>
      <w:r>
        <w:t>Chuyên viên chính</w:t>
      </w:r>
    </w:p>
    <w:p>
      <w:r>
        <w:t>04</w:t>
      </w:r>
    </w:p>
    <w:p>
      <w:r>
        <w:t>Chuyên viên về quản lý thương mại quốc tế</w:t>
      </w:r>
    </w:p>
    <w:p>
      <w:r>
        <w:t>SCT-NVCN-04</w:t>
      </w:r>
    </w:p>
    <w:p>
      <w:r>
        <w:t>Chuyên viên</w:t>
      </w:r>
    </w:p>
    <w:p>
      <w:r>
        <w:t>05</w:t>
      </w:r>
    </w:p>
    <w:p>
      <w:r>
        <w:t>Chuyên viên chính về quản lý công nghiệp</w:t>
      </w:r>
    </w:p>
    <w:p>
      <w:r>
        <w:t>SCT-NVCN-05</w:t>
      </w:r>
    </w:p>
    <w:p>
      <w:r>
        <w:t>Chuyên viên chính</w:t>
      </w:r>
    </w:p>
    <w:p>
      <w:r>
        <w:t>06</w:t>
      </w:r>
    </w:p>
    <w:p>
      <w:r>
        <w:t>Chuyên viên về quản lý công nghiệp</w:t>
      </w:r>
    </w:p>
    <w:p>
      <w:r>
        <w:t>SCT-NVCN-06</w:t>
      </w:r>
    </w:p>
    <w:p>
      <w:r>
        <w:t>Chuyên viên</w:t>
      </w:r>
    </w:p>
    <w:p>
      <w:r>
        <w:t>07</w:t>
      </w:r>
    </w:p>
    <w:p>
      <w:r>
        <w:t>Chuyên viên chính về quản lý năng lượng</w:t>
      </w:r>
    </w:p>
    <w:p>
      <w:r>
        <w:t>SCT-NVCN-07</w:t>
      </w:r>
    </w:p>
    <w:p>
      <w:r>
        <w:t>Chuyên viên chính</w:t>
      </w:r>
    </w:p>
    <w:p>
      <w:r>
        <w:t>08</w:t>
      </w:r>
    </w:p>
    <w:p>
      <w:r>
        <w:t>Chuyên viên về quản lý năng lượng</w:t>
      </w:r>
    </w:p>
    <w:p>
      <w:r>
        <w:t>SCT-NVCN-08</w:t>
      </w:r>
    </w:p>
    <w:p>
      <w:r>
        <w:t>Chuyên viên</w:t>
      </w:r>
    </w:p>
    <w:p>
      <w:r>
        <w:t>09</w:t>
      </w:r>
    </w:p>
    <w:p>
      <w:r>
        <w:t>Chuyên viên chính về quản lý hoá chất</w:t>
      </w:r>
    </w:p>
    <w:p>
      <w:r>
        <w:t>SCT-NVCN-09</w:t>
      </w:r>
    </w:p>
    <w:p>
      <w:r>
        <w:t>Chuyên viên chính</w:t>
      </w:r>
    </w:p>
    <w:p>
      <w:r>
        <w:t>10</w:t>
      </w:r>
    </w:p>
    <w:p>
      <w:r>
        <w:t>Chuyên viên về quản lý hoá chất</w:t>
      </w:r>
    </w:p>
    <w:p>
      <w:r>
        <w:t>SCT-NVCN-10</w:t>
      </w:r>
    </w:p>
    <w:p>
      <w:r>
        <w:t>Chuyên viên</w:t>
      </w:r>
    </w:p>
    <w:p>
      <w:r>
        <w:t>11</w:t>
      </w:r>
    </w:p>
    <w:p>
      <w:r>
        <w:t>Chuyên viên chính về quản lý cạnh tranh</w:t>
      </w:r>
    </w:p>
    <w:p>
      <w:r>
        <w:t>SCT-NVCN-11</w:t>
      </w:r>
    </w:p>
    <w:p>
      <w:r>
        <w:t>Chuyên viên chính</w:t>
      </w:r>
    </w:p>
    <w:p>
      <w:r>
        <w:t>12</w:t>
      </w:r>
    </w:p>
    <w:p>
      <w:r>
        <w:t>Chuyên viên về quản lý cạnh tranh</w:t>
      </w:r>
    </w:p>
    <w:p>
      <w:r>
        <w:t>SCT-NVCN-12</w:t>
      </w:r>
    </w:p>
    <w:p>
      <w:r>
        <w:t>Chuyên viên</w:t>
      </w:r>
    </w:p>
    <w:p>
      <w:r>
        <w:t>13</w:t>
      </w:r>
    </w:p>
    <w:p>
      <w:r>
        <w:t>Chuyên viên chính về hội nhập kinh tế quốc tế</w:t>
      </w:r>
    </w:p>
    <w:p>
      <w:r>
        <w:t>SCT-NVCN-13</w:t>
      </w:r>
    </w:p>
    <w:p>
      <w:r>
        <w:t>Chuyên viên chính</w:t>
      </w:r>
    </w:p>
    <w:p>
      <w:r>
        <w:t>14</w:t>
      </w:r>
    </w:p>
    <w:p>
      <w:r>
        <w:t>Chuyên viên về hội nhập kinh tế quốc tế</w:t>
      </w:r>
    </w:p>
    <w:p>
      <w:r>
        <w:t>SCT-NVCN-14</w:t>
      </w:r>
    </w:p>
    <w:p>
      <w:r>
        <w:t>Chuyên viên</w:t>
      </w:r>
    </w:p>
    <w:p>
      <w:r>
        <w:t>III</w:t>
      </w:r>
    </w:p>
    <w:p>
      <w:r>
        <w:t>Vị trí việc làm nghiệp vụ chuyên môn dùng chung</w:t>
      </w:r>
    </w:p>
    <w:p>
      <w:r>
        <w:t>01</w:t>
      </w:r>
    </w:p>
    <w:p>
      <w:r>
        <w:t>Thanh tra viên chính về công tác thanh tra</w:t>
      </w:r>
    </w:p>
    <w:p>
      <w:r>
        <w:t>SCT-CMDC-01</w:t>
      </w:r>
    </w:p>
    <w:p>
      <w:r>
        <w:t>Thanh tra viên chính</w:t>
      </w:r>
    </w:p>
    <w:p>
      <w:r>
        <w:t>02</w:t>
      </w:r>
    </w:p>
    <w:p>
      <w:r>
        <w:t>Thanh tra viên về công tác thanh tra</w:t>
      </w:r>
    </w:p>
    <w:p>
      <w:r>
        <w:t>SCT-CMDC-02</w:t>
      </w:r>
    </w:p>
    <w:p>
      <w:r>
        <w:t>Thanh tra viên</w:t>
      </w:r>
    </w:p>
    <w:p>
      <w:r>
        <w:t>03</w:t>
      </w:r>
    </w:p>
    <w:p>
      <w:r>
        <w:t>Chuyên viên về công tác thanh tra</w:t>
      </w:r>
    </w:p>
    <w:p>
      <w:r>
        <w:t>SCT-CMDC-03</w:t>
      </w:r>
    </w:p>
    <w:p>
      <w:r>
        <w:t>Chuyên viên</w:t>
      </w:r>
    </w:p>
    <w:p>
      <w:r>
        <w:t>04</w:t>
      </w:r>
    </w:p>
    <w:p>
      <w:r>
        <w:t>Chuyên viên về pháp chế</w:t>
      </w:r>
    </w:p>
    <w:p>
      <w:r>
        <w:t>SCT-CMDC-04</w:t>
      </w:r>
    </w:p>
    <w:p>
      <w:r>
        <w:t>Chuyên viên</w:t>
      </w:r>
    </w:p>
    <w:p>
      <w:r>
        <w:t>05</w:t>
      </w:r>
    </w:p>
    <w:p>
      <w:r>
        <w:t>Chuyên viên về tổ chức bộ máy</w:t>
      </w:r>
    </w:p>
    <w:p>
      <w:r>
        <w:t>SCT-CMDC-05</w:t>
      </w:r>
    </w:p>
    <w:p>
      <w:r>
        <w:t>Chuyên viên</w:t>
      </w:r>
    </w:p>
    <w:p>
      <w:r>
        <w:t>06</w:t>
      </w:r>
    </w:p>
    <w:p>
      <w:r>
        <w:t>Chuyên viên chính tổng hợp</w:t>
      </w:r>
    </w:p>
    <w:p>
      <w:r>
        <w:t>SCT-CMDC-06</w:t>
      </w:r>
    </w:p>
    <w:p>
      <w:r>
        <w:t>Chuyên viên chính</w:t>
      </w:r>
    </w:p>
    <w:p>
      <w:r>
        <w:t>07</w:t>
      </w:r>
    </w:p>
    <w:p>
      <w:r>
        <w:t>Chuyên viên tổng hợp</w:t>
      </w:r>
    </w:p>
    <w:p>
      <w:r>
        <w:t>SCT-CMDC-07</w:t>
      </w:r>
    </w:p>
    <w:p>
      <w:r>
        <w:t>Chuyên viên</w:t>
      </w:r>
    </w:p>
    <w:p>
      <w:r>
        <w:t>08</w:t>
      </w:r>
    </w:p>
    <w:p>
      <w:r>
        <w:t>Chuyên viên chính về kế hoạch đầu tư</w:t>
      </w:r>
    </w:p>
    <w:p>
      <w:r>
        <w:t>SCT-CMDC-08</w:t>
      </w:r>
    </w:p>
    <w:p>
      <w:r>
        <w:t>Chuyên viên chính</w:t>
      </w:r>
    </w:p>
    <w:p>
      <w:r>
        <w:t>09</w:t>
      </w:r>
    </w:p>
    <w:p>
      <w:r>
        <w:t>Chuyên viên về kế hoạch đầu tư</w:t>
      </w:r>
    </w:p>
    <w:p>
      <w:r>
        <w:t>SCT-CMDC-09</w:t>
      </w:r>
    </w:p>
    <w:p>
      <w:r>
        <w:t>Chuyên viên</w:t>
      </w:r>
    </w:p>
    <w:p>
      <w:r>
        <w:t>10</w:t>
      </w:r>
    </w:p>
    <w:p>
      <w:r>
        <w:t>Chuyên viên về cải cách hành chính</w:t>
      </w:r>
    </w:p>
    <w:p>
      <w:r>
        <w:t>SCT-CMDC-10</w:t>
      </w:r>
    </w:p>
    <w:p>
      <w:r>
        <w:t>Chuyên viên</w:t>
      </w:r>
    </w:p>
    <w:p>
      <w:r>
        <w:t>11</w:t>
      </w:r>
    </w:p>
    <w:p>
      <w:r>
        <w:t>Chuyên viên về thi đua khen thưởng</w:t>
      </w:r>
    </w:p>
    <w:p>
      <w:r>
        <w:t>SCT-CMDC-11</w:t>
      </w:r>
    </w:p>
    <w:p>
      <w:r>
        <w:t>Chuyên viên</w:t>
      </w:r>
    </w:p>
    <w:p>
      <w:r>
        <w:t>12</w:t>
      </w:r>
    </w:p>
    <w:p>
      <w:r>
        <w:t>Kế toán trưởng (hoặc phụ trách Kế toán)</w:t>
      </w:r>
    </w:p>
    <w:p>
      <w:r>
        <w:t>SCT-CMDC-12</w:t>
      </w:r>
    </w:p>
    <w:p>
      <w:r>
        <w:t>Kế toán viên trở lên</w:t>
      </w:r>
    </w:p>
    <w:p>
      <w:r>
        <w:t>13</w:t>
      </w:r>
    </w:p>
    <w:p>
      <w:r>
        <w:t>Kế toán viên</w:t>
      </w:r>
    </w:p>
    <w:p>
      <w:r>
        <w:t>SCT-CMDC-13</w:t>
      </w:r>
    </w:p>
    <w:p>
      <w:r>
        <w:t>Kế toán viên</w:t>
      </w:r>
    </w:p>
    <w:p>
      <w:r>
        <w:t>14</w:t>
      </w:r>
    </w:p>
    <w:p>
      <w:r>
        <w:t>Văn thư viên</w:t>
      </w:r>
    </w:p>
    <w:p>
      <w:r>
        <w:t>SCT-CMDC-14</w:t>
      </w:r>
    </w:p>
    <w:p>
      <w:r>
        <w:t>Văn thư viên</w:t>
      </w:r>
    </w:p>
    <w:p>
      <w:r>
        <w:t>15</w:t>
      </w:r>
    </w:p>
    <w:p>
      <w:r>
        <w:t>Cán sự lưu trữ</w:t>
      </w:r>
    </w:p>
    <w:p>
      <w:r>
        <w:t>SCT-CMDC-15</w:t>
      </w:r>
    </w:p>
    <w:p>
      <w:r>
        <w:t>Cán sự</w:t>
      </w:r>
    </w:p>
    <w:p>
      <w:r>
        <w:t>16</w:t>
      </w:r>
    </w:p>
    <w:p>
      <w:r>
        <w:t>Nhân viên thủ quỹ</w:t>
      </w:r>
    </w:p>
    <w:p>
      <w:r>
        <w:t>SCT-CMDC-16</w:t>
      </w:r>
    </w:p>
    <w:p>
      <w:r>
        <w:t>Nhân viên</w:t>
      </w:r>
    </w:p>
    <w:p>
      <w:r>
        <w:t>IV</w:t>
      </w:r>
    </w:p>
    <w:p>
      <w:r>
        <w:t>Vị trí việc làm hỗ trợ, phục vụ</w:t>
      </w:r>
    </w:p>
    <w:p>
      <w:r>
        <w:t>01</w:t>
      </w:r>
    </w:p>
    <w:p>
      <w:r>
        <w:t>Nhân viên Phục vụ</w:t>
      </w:r>
    </w:p>
    <w:p>
      <w:r>
        <w:t>SCT-HTPV-01</w:t>
      </w:r>
    </w:p>
    <w:p>
      <w:r>
        <w:t>02</w:t>
      </w:r>
    </w:p>
    <w:p>
      <w:r>
        <w:t>Nhân viên Bảo vệ</w:t>
      </w:r>
    </w:p>
    <w:p>
      <w:r>
        <w:t>SCT-HTPV-02</w:t>
      </w:r>
    </w:p>
    <w:p>
      <w:r>
        <w:t>03</w:t>
      </w:r>
    </w:p>
    <w:p>
      <w:r>
        <w:t>Nhân viên Lái xe</w:t>
      </w:r>
    </w:p>
    <w:p>
      <w:r>
        <w:t>SCT-HTPV-03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