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3502/QĐ-BGDĐT năm 2024 phê duyệt liên kết tổ chức thi cấp chứng chỉ tiếng Anh IELTS giữa Công ty trách nhiệm hữu hạn British Council (Việt Nam), Công ty Cổ phần Tư vấn giáo dục và Truyền thông PISA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3502/QĐ-BGDĐT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3502/QĐ-BGDĐT</w:t>
      </w:r>
    </w:p>
    <w:p>
      <w:r>
        <w:t>Hà Nội, ngày 12 tháng 11 năm 2024</w:t>
      </w:r>
    </w:p>
    <w:p>
      <w:r>
        <w:t>QUYẾT ĐỊNH</w:t>
      </w:r>
    </w:p>
    <w:p>
      <w:r>
        <w:t>PHÊ DUYỆT LIÊN KẾT TỔ CHỨC THI CẤP CHỨNG CHỈ TIẾNG ANH IELTS GIỮA CÔNG TY TNHH BRITISH COUNCIL (VIỆT NAM), CÔNG TY CỔ PHẦN TƯ VẤN GIÁO DỤC VÀ TRUYỀN THÔNG PISA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Cổ phần Tư vấn giáo dục và Truyền thông PISA và Hội đồng Anh (Vương quốc Anh) tại Hồ sơ đề nghị phê duyệt liên kết tổ chức thi cấp chứng chỉ tiếng Anh IELTS ngày 01 tháng 11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02437281920</w:t>
      </w:r>
    </w:p>
    <w:p>
      <w:r>
        <w:t>- Fax: 02438434962</w:t>
      </w:r>
    </w:p>
    <w:p>
      <w:r>
        <w:t>- Website: www.britishcouncil.vn</w:t>
      </w:r>
    </w:p>
    <w:p>
      <w:r>
        <w:t>- Giấy chứng nhận đăng ký doanh nghiệp số 0107581903, đăng ký lần đầu ngày 29 tháng 9 năm 2016, đăng ký thay đổi lần thứ 3 ngày 16 tháng 8 năm 2022 do Phòng Đăng ký kinh doanh, Sở Kế hoạch và Đầu tư thành phố Hà Nội cấp.</w:t>
      </w:r>
    </w:p>
    <w:p>
      <w:r>
        <w:t>2. Công ty Cổ phần Tư vấn giáo dục và Truyền thông PISA</w:t>
      </w:r>
    </w:p>
    <w:p>
      <w:r>
        <w:t>- Trụ sở: Số nhà A2-16-17, khu đô thị Monbay, phường Hồng Hải, thành phố Hạ Long, tỉnh Quảng Ninh.</w:t>
      </w:r>
    </w:p>
    <w:p>
      <w:r>
        <w:t>- Điện thoại: 02033659199</w:t>
      </w:r>
    </w:p>
    <w:p>
      <w:r>
        <w:t>- Website: http://www.pisaielts.edu.vn</w:t>
      </w:r>
    </w:p>
    <w:p>
      <w:r>
        <w:t>- Giấy chứng nhận đăng ký doanh nghiệp công ty cổ phần, mã số doanh nghiệp 5701738813, đăng ký lần đầu ngày 28 tháng 11 năm 2014, đăng ký thay đổi lần thứ 12 ngày 03 tháng 8 năm 2023 do Phòng Đăng ký kinh doanh, Sở Kế hoạch và Đầu tư tỉnh Quảng Ninh cấp.</w:t>
      </w:r>
    </w:p>
    <w:p>
      <w:r>
        <w:t>Bên nước ngoài:</w:t>
      </w:r>
    </w:p>
    <w:p>
      <w:r>
        <w:t>Hội đồng Anh (Vương quốc Anh)</w:t>
      </w:r>
    </w:p>
    <w:p>
      <w:r>
        <w:t>- Trụ sở: Số 1 Redman Place, Stratford, Luân Đôn, E20 1JQ, Vương quốc Anh</w:t>
      </w:r>
    </w:p>
    <w:p>
      <w:r>
        <w:t>- Điện thoại: +44 207 389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01 tháng 11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 Tầng 2, 3, tòa nhà số 24, 26, khu tổ hợp TM và Giải trí Hạ Long Marine Plaza, phường Hùng Thắng, thành phố Hạ Long, tỉnh Quảng Ninh (01 phòng thi trên giấy và 01 phòng thi trên máy tính).</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và Công ty Cổ phần Tư vấn giáo dục và Truyền thông PISA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công tác tổ chức thực hiện và quản lý liên kết của các bên liên kết theo Quyết định này và Hồ sơ liên kết đã phê duyệt.</w:t>
      </w:r>
    </w:p>
    <w:p>
      <w:r>
        <w:t>Điều 4.  Thời hạn hoạt động liên kết tổ chức thi cấp chứng chỉ tiếng Anh IELTS giữa Công ty TNHH British Council (Việt Nam), Công ty Cổ phần Tư vấn giáo dục và Truyền thông PISA và Hội đồng Anh (Vương quốc Anh) tính từ ngày Quyết định này có hiệu lực thi hành đến hết ngày 14 tháng 6 năm 2029.</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Tư vấn giáo dục và Truyền thông PISA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tỉnh Quảng Ninh;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