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3501/QĐ-BGDĐT năm 2024 phê duyệt liên kết tổ chức thi cấp chứng chỉ tiếng Đức ÖSD giữa Viện Nghiên cứu Giáo dục nghề nghiệp và Hiệp hội đánh giá năng lực tiếng Đức ÖSD của 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3501/QĐ-BGDĐT</w:t>
      </w:r>
    </w:p>
    <w:p>
      <w:r>
        <w:t>Hà Nội, ngày 12 tháng 11 năm 2024</w:t>
      </w:r>
    </w:p>
    <w:p>
      <w:r>
        <w:t>QUYẾT ĐỊNH</w:t>
      </w:r>
    </w:p>
    <w:p>
      <w:r>
        <w:t>PHÊ DUYỆT LIÊN KẾT TỔ CHỨC THI CẤP CHỨNG CHỈ TIẾNG ĐỨC ÖSD GIỮA VIỆN NGHIÊN CỨU GIÁO DỤC NGHỀ NGHIỆP VÀ HIỆP HỘI ĐÁNH GIÁ NĂNG LỰC TIẾNG ĐỨC ÖSD CỦA CỘNG HÒA ÁO</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Viện Nghiên cứu Giáo dục nghề nghiệp và Hiệp hội đánh giá năng lực tiếng Đức ÖSD của Cộng hòa Áo tại Đơn đề nghị phê duyệt liên kết tổ chức thi cấp chứng chỉ tiếng Đức ÖSD và Đề án liên kết tổ chức thi cấp chứng chỉ tiếng Đức ÖSD ngày 04 tháng 11 năm 2024;</w:t>
      </w:r>
    </w:p>
    <w:p>
      <w:r>
        <w:t>Theo đề nghị của Cục trưởng Cục Quản lý chất lượng.</w:t>
      </w:r>
    </w:p>
    <w:p>
      <w:r>
        <w:t>QUYẾT ĐỊNH:</w:t>
      </w:r>
    </w:p>
    <w:p>
      <w:r>
        <w:t>Điều 1.  Phê duyệt liên kết tổ chức thi cấp chứng chỉ tiếng Đức ÖSD giữa các bên liên kết gồm:</w:t>
      </w:r>
    </w:p>
    <w:p>
      <w:r>
        <w:t>Bên Việt Nam:</w:t>
      </w:r>
    </w:p>
    <w:p>
      <w:r>
        <w:t>Viện Nghiên cứu Giáo dục nghề nghiệp</w:t>
      </w:r>
    </w:p>
    <w:p>
      <w:r>
        <w:t>- Trụ sở: Phòng 0708, tầng 7, tòa nhà Luxury Park Views, lô D32, khu đô thị mới Cầu Giấy, phường Yên Hòa, quận Cầu Giấy, thành phố Hà Nội</w:t>
      </w:r>
    </w:p>
    <w:p>
      <w:r>
        <w:t>- Điện thoại: 024 32036789</w:t>
      </w:r>
    </w:p>
    <w:p>
      <w:r>
        <w:t>- Website: https://www.ives.edu.vn</w:t>
      </w:r>
    </w:p>
    <w:p>
      <w:r>
        <w:t>- Quyết định số 730/QĐ-LHHVN ngày 07 tháng 11 năm 2014 của Liên hiệp các Hội Khoa học và Kỹ thuật Việt Nam về việc thành lập Viện Nghiên cứu Giáo dục nghề nghiệp.</w:t>
      </w:r>
    </w:p>
    <w:p>
      <w:r>
        <w:t>Bên nước ngoài:</w:t>
      </w:r>
    </w:p>
    <w:p>
      <w:r>
        <w:t>Hiệp hội đánh giá năng lực tiếng Đức ÖSD của Cộng hòa Áo</w:t>
      </w:r>
    </w:p>
    <w:p>
      <w:r>
        <w:t>- Trụ sở: Hörlgasse 12/13, 1090 Viên, Cộng hòa Áo</w:t>
      </w:r>
    </w:p>
    <w:p>
      <w:r>
        <w:t>- Điện thoại: +43 13193395</w:t>
      </w:r>
    </w:p>
    <w:p>
      <w:r>
        <w:t>- Website: https://www.osd.at</w:t>
      </w:r>
    </w:p>
    <w:p>
      <w:r>
        <w:t>- Đăng ký thành lập mã số 699451984 ngày 11 tháng 12 năm 2009 do Sở Cảnh sát thành phố Viên, Cộng hòa Áo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Đức ÖSD ngày 04 tháng 11 năm 2024 với những nội dung chính sau:</w:t>
      </w:r>
    </w:p>
    <w:p>
      <w:r>
        <w:t>1. Đối tượng dự thi: Người có nhu cầu thi cấp chứng chỉ tiếng Đức ÖSD.</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Hiệp hội đánh giá năng lực tiếng Đức ÖSD của Cộng hòa Áo và pháp luật của Việt Nam.</w:t>
      </w:r>
    </w:p>
    <w:p>
      <w:r>
        <w:t>3. Địa điểm tổ chức thi:</w:t>
      </w:r>
    </w:p>
    <w:p>
      <w:r>
        <w:t>Phòng 0708, tầng 7, tòa nhà Luxury Park Views, lô D32, khu đô thị mới Cầu Giấy, phường Yên Hòa, quận Cầu Giấy, thành phố Hà Nội.</w:t>
      </w:r>
    </w:p>
    <w:p>
      <w:r>
        <w:t>4. Hình thức thi: Bài thi trên giấy.</w:t>
      </w:r>
    </w:p>
    <w:p>
      <w:r>
        <w:t>5. Chứng chỉ được cấp: ÖSD Zertifikat (các trình độ A1, A2, B1, B2).</w:t>
      </w:r>
    </w:p>
    <w:p>
      <w:r>
        <w:t>6. Tài chính: Lệ phí thi và các loại phí khác (nếu có) thực hiện theo quy định hiện hành của pháp luật về giá của Nhà nước Việt Nam.</w:t>
      </w:r>
    </w:p>
    <w:p>
      <w:r>
        <w:t>Điều 3.  Viện Nghiên cứu Giáo dục nghề nghiệp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Đức ÖSD của các bên theo Quyết định này và hồ sơ liên kết của các bên.</w:t>
      </w:r>
    </w:p>
    <w:p>
      <w:r>
        <w:t>Điều 4.  Thời hạn hoạt động liên kết tổ chức thi cấp chứng chỉ tiếng Đức ÖSD giữa Viện Nghiên cứu Giáo dục nghề nghiệp và Hiệp hội đánh giá năng lực tiếng Đức ÖSD của Cộng hòa Áo tính từ ngày Quyết định này có hiệu lực thi hành đến hết ngày 31 tháng 12 năm 2026 và chấm dứt khi thỏa thuận hoặc hợp đồng hợp tác giữa các bên liên kết hết thời hạn.</w:t>
      </w:r>
    </w:p>
    <w:p>
      <w:r>
        <w:t>Điều 5.  Quyết định này có hiệu lực kể từ ngày ký.</w:t>
      </w:r>
    </w:p>
    <w:p>
      <w:r>
        <w:t>Chánh Văn phòng, Cục trưởng Cục Quản lý chất lượng, thủ trưởng các đơn vị có liên quan thuộc Bộ Giáo dục và Đào tạo, Viện Nghiên cứu Giáo dục nghề nghiệp và Hiệp hội đánh giá năng lực tiếng Đức ÖSD của Cộng hòa Áo chịu trách nhiệm thi hành quyết định này./.</w:t>
      </w:r>
    </w:p>
    <w:p>
      <w:r>
        <w:t>Nơi nhận:</w:t>
      </w:r>
    </w:p>
    <w:p>
      <w:r>
        <w:t>- Như Điều 5;</w:t>
      </w:r>
    </w:p>
    <w:p>
      <w:r>
        <w:t>- Bộ trưởng (để b/c);</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