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35/2026/QĐ-UBND về Quy định tiêu chí đặc thù của địa phương và quy trình xét duyệt hồ sơ đề nghị cấp văn bản chấp thuận về đóng mới, cải hoán, thuê, mua tàu cá trên biển; quy định về đóng mới, cải hoán, thuê, mua tàu cá hoạt động trong nội địa thuộc phạm vi quản lý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08/04/2026</w:t>
            </w:r>
          </w:p>
        </w:tc>
      </w:tr>
      <w:tr>
        <w:tc>
          <w:tcPr>
            <w:tcW w:type="dxa" w:w="4320"/>
          </w:tcPr>
          <w:p>
            <w:r>
              <w:t>Ngày hiệu lực</w:t>
            </w:r>
          </w:p>
        </w:tc>
        <w:tc>
          <w:tcPr>
            <w:tcW w:type="dxa" w:w="4320"/>
          </w:tcPr>
          <w:p>
            <w:r>
              <w:t>18/04/2026</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35/2026/QĐ-UBND</w:t>
      </w:r>
    </w:p>
    <w:p>
      <w:r>
        <w:t>Cần Thơ, ngày 08 tháng 4 năm 2026</w:t>
      </w:r>
    </w:p>
    <w:p>
      <w:r>
        <w:t>QUYẾT ĐỊNH</w:t>
      </w:r>
    </w:p>
    <w:p>
      <w:r>
        <w:t>BAN HÀNH QUY ĐỊNH TIÊU CHÍ ĐẶC THÙ CỦA ĐỊA PHƯƠNG VÀ QUY TRÌNH XÉT DUYỆT HỒ SƠ ĐỀ NGHỊ CẤP VĂN BẢN CHẤP THUẬN VỀ ĐÓNG MỚI, CẢI HOÁN, THUÊ, MUA TÀU CÁ TRÊN BIỂN; QUY ĐỊNH VỀ ĐÓNG MỚI, CẢI HOÁN, THUÊ, MUA TÀU CÁ HOẠT ĐỘNG TRONG NỘI ĐỊA THUỘC PHẠM VI QUẢN LÝ TRÊN ĐỊA BÀN THÀNH PHỐ CẦN THƠ</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Thủy sản số 18/2017/QH14 đã được sửa đổi, bổ sung bởi Luật số 31/2024/QH15 và Luật số 146/2025/QH15;</w:t>
      </w:r>
    </w:p>
    <w:p>
      <w:r>
        <w:t>Căn cứ Nghị định số 41/2026/NĐ-CP ngày 25 tháng 01 năm 2026 của Chính phủ quy định chi tiết một số điều và biện pháp thi hành Luật Thủy sản;</w:t>
      </w:r>
    </w:p>
    <w:p>
      <w:r>
        <w:t>Căn cứ Thông tư số 88/2025/TT-BNNMT ngày 31 tháng 12 năm 2025 của Bộ trưởng Bộ Nông nghiệp và Môi trường hướng dẫn về bảo vệ và phát triển nguồn lợi thủy sản;</w:t>
      </w:r>
    </w:p>
    <w:p>
      <w:r>
        <w:t>Căn cứ Thông tư số 02/2026/TT-BNNMT ngày 01 tháng 01 năm 2026 của Bộ trưởng Bộ Nông nghiệp và Môi trường quy định về đăng kiểm viên tàu cá; bảo đảm an toàn kỹ thuật; đăng ký, xóa đăng ký tàu cá, tàu công vụ thủy sản, tàu phục vụ nuôi trồng thủy sản; treo cờ và đánh dấu tàu cá, tàu phục vụ nuôi trồng thủy sản; nhập khẩu tàu cá; phân loại cảng cá; công bố mở, đóng cảng cá;</w:t>
      </w:r>
    </w:p>
    <w:p>
      <w:r>
        <w:t>Theo đề nghị của Giám đốc Sở Nông nghiệp và Môi trường ;</w:t>
      </w:r>
    </w:p>
    <w:p>
      <w:r>
        <w:t>Ủy ban nhân dân ban hành Quyết định ban hành Quy định tiêu chí đặc thù của địa phương và quy trình xét duyệt hồ sơ đề nghị cấp văn bản chấp thuận về đóng mới, cải hoán, thuê, mua tàu cá trên biển; quy định về đóng mới, cải hoán, thuê, mua tàu cá hoạt động trong nội địa thuộc phạm vi quản lý trên địa bàn thành phố Cần Thơ.</w:t>
      </w:r>
    </w:p>
    <w:p>
      <w:r>
        <w:t>Điều 1.  Ban hành kèm theo Quyết định này Quy định tiêu chí đặc thù của địa phương và quy trình xét duyệt hồ sơ đề nghị cấp văn bản chấp thuận về đóng mới, cải hoán, thuê, mua tàu cá trên biển; quy định về đóng mới, cải hoán, thuê, mua tàu cá hoạt động trong nội địa thuộc phạm vi quản lý trên địa bàn thành phố Cần Thơ.</w:t>
      </w:r>
    </w:p>
    <w:p>
      <w:r>
        <w:t>Điều 2.  Quyết định này có hiệu lực từ ngày 18 tháng 4 năm 2026.</w:t>
      </w:r>
    </w:p>
    <w:p>
      <w:r>
        <w:t>Điều 3.  Chánh Văn phòng Ủy ban nhân dân thành phố, Giám đốc các Sở, Thủ trưởng các cơ quan, ban ngành thành phố, Chủ tịch Ủy ban nhân dân xã, phường và các tổ chức, cá nhân có liên quan chịu trách nhiệm thi hành Quyết định này./.</w:t>
      </w:r>
    </w:p>
    <w:p>
      <w:r>
        <w:t>Nơi nhận:</w:t>
      </w:r>
    </w:p>
    <w:p>
      <w:r>
        <w:t>- VP. Chính phủ (HN-TP.HCM);</w:t>
      </w:r>
    </w:p>
    <w:p>
      <w:r>
        <w:t>- Bộ Nông nghiệp và Môi trường;</w:t>
      </w:r>
    </w:p>
    <w:p>
      <w:r>
        <w:t>- Bộ Tư pháp (Cục Kiểm tra văn bản và Tổ chức thi hành pháp luật);</w:t>
      </w:r>
    </w:p>
    <w:p>
      <w:r>
        <w:t>- Thường trực: TU, HĐND, UBND thành phố;</w:t>
      </w:r>
    </w:p>
    <w:p>
      <w:r>
        <w:t>- UBMTTQVN và các đoàn thể thành phố;</w:t>
      </w:r>
    </w:p>
    <w:p>
      <w:r>
        <w:t>- VP. Đoàn ĐBQH và HĐND thành phố;</w:t>
      </w:r>
    </w:p>
    <w:p>
      <w:r>
        <w:t>- Các Ban HĐND thành phố;</w:t>
      </w:r>
    </w:p>
    <w:p>
      <w:r>
        <w:t>- UBND xã, phường;</w:t>
      </w:r>
    </w:p>
    <w:p>
      <w:r>
        <w:t>- Báo và Phát thanh, Truyền hình Cần Thơ;</w:t>
      </w:r>
    </w:p>
    <w:p>
      <w:r>
        <w:t>- Công báo thành phố;</w:t>
      </w:r>
    </w:p>
    <w:p>
      <w:r>
        <w:t>- Cổng Thông tin điện tử thành phố;</w:t>
      </w:r>
    </w:p>
    <w:p>
      <w:r>
        <w:t>- Lưu: VT, KT.</w:t>
      </w:r>
    </w:p>
    <w:p>
      <w:r>
        <w:t>TM. ỦY BAN NHÂN DÂN</w:t>
      </w:r>
    </w:p>
    <w:p>
      <w:r>
        <w:t>KT. CHỦ TỊCH</w:t>
      </w:r>
    </w:p>
    <w:p>
      <w:r>
        <w:t>PHÓ CHỦ TỊCH</w:t>
      </w:r>
    </w:p>
    <w:p>
      <w:r>
        <w:t>Trần Chí Hùng</w:t>
      </w:r>
    </w:p>
    <w:p>
      <w:r>
        <w:t>QUY ĐỊNH</w:t>
      </w:r>
    </w:p>
    <w:p>
      <w:r>
        <w:t>TIÊU CHÍ ĐẶC THÙ CỦA ĐỊA PHƯƠNG VÀ QUY TRÌNH XÉT DUYỆT HỒ SƠ ĐỀ NGHỊ CẤP VĂN BẢN CHẤP THUẬN VỀ ĐÓNG MỚI, CẢI HOÁN, THUÊ, MUA TÀU CÁ TRÊN BIỂN; QUY ĐỊNH VỀ ĐÓNG MỚI, CẢI HOÁN, THUÊ, MUA TÀU CÁ HOẠT ĐỘNG TRONG NỘI ĐỊA THUỘC PHẠM VI QUẢN LÝ TRÊN ĐỊA BÀN THÀNH PHỐ CẦN THƠ</w:t>
      </w:r>
    </w:p>
    <w:p>
      <w:r>
        <w:t>(Kèm theo Quyết định số 35/2026/QĐ-UBND ngày 08 tháng 4 năm 2026 của Ủy ban nhân dân thành phố Cần Thơ)</w:t>
      </w:r>
    </w:p>
    <w:p>
      <w:r>
        <w:t>Chương I</w:t>
      </w:r>
    </w:p>
    <w:p>
      <w:r>
        <w:t>QUY ĐỊNH CHUNG</w:t>
      </w:r>
    </w:p>
    <w:p>
      <w:r>
        <w:t>Điều 1. Phạm vi điều chỉnh và đối tượng áp dụng</w:t>
      </w:r>
    </w:p>
    <w:p>
      <w:r>
        <w:t>1. Phạm vi điều chỉnh</w:t>
      </w:r>
    </w:p>
    <w:p>
      <w:r>
        <w:t>Quy định này quy định chi tiết khoản 1 Điều 62 Luật Thủy sản số 18/2017/QH14 về tiêu chí đặc thù của địa phương và quy trình xét duyệt hồ sơ đề nghị cấp văn bản chấp thuận về đóng mới, cải hoán, thuê, mua tàu cá trên biển; quy định về đóng mới, cải hoán, thuê, mua tàu cá hoạt động trong nội địa thuộc phạm vi quản lý trên địa bàn thành phố Cần Thơ.</w:t>
      </w:r>
    </w:p>
    <w:p>
      <w:r>
        <w:t>2. Đối tượng áp dụng</w:t>
      </w:r>
    </w:p>
    <w:p>
      <w:r>
        <w:t>a) Tổ chức, cá nhân có trụ sở hoặc nơi đăng ký thường trú trên địa bàn thành phố Cần Thơ có liên quan đến hoạt động đề nghị cấp văn bản chấp thuận về đóng mới, cải hoán, thuê, mua tàu cá trên biển; quy định về đóng mới, cải hoán, thuê, mua tàu cá hoạt động trong nội địa.</w:t>
      </w:r>
    </w:p>
    <w:p>
      <w:r>
        <w:t>b) Các cơ quan, ban ngành, đơn vị quản lý nhà nước có liên quan đến việc cấp văn bản chấp thuận về đóng mới, cải hoán, thuê, mua tàu cá trên biển; quy định về đóng mới, cải hoán, thuê, mua tàu cá hoạt động trong nội địa.</w:t>
      </w:r>
    </w:p>
    <w:p>
      <w:r>
        <w:t>Điều 2. Nguyên tắc cấp văn bản chấp thuận</w:t>
      </w:r>
    </w:p>
    <w:p>
      <w:r>
        <w:t>1. Cấp văn bản chấp thuận đóng mới, cải hoán, thuê, mua tàu cá phải đảm bảo công khai, minh bạch đúng theo quy trình xét duyệt; phù hợp với tiêu chí hạn ngạch Giấy phép khai thác thủy sản được giao, đối với khai thác thủy sản trên biển và các quy định khác có liên quan; có nghề khai thác thủy sản không thuộc Danh mục nghề cấm khai thác, nghề hạn chế phát triển theo quy định của pháp luật và định hướng phát triển nghề cá của thành phố.</w:t>
      </w:r>
    </w:p>
    <w:p>
      <w:r>
        <w:t>2. Ưu tiên các nghề thân thiện với môi trường, tàu cá được cơ giới hóa cao trong các khâu khai thác và bảo quản sản phẩm trên tàu, sử dụng ít nhiên liệu, thứ tự ưu tiên tàu cá vỏ thép, vỏ vật liệu mới, vỏ gỗ.</w:t>
      </w:r>
    </w:p>
    <w:p>
      <w:r>
        <w:t>3. Không cấp văn bản chấp thuận đóng mới, cải hoán, thuê, mua tàu cá đối với nghề cấm, nghề hạn chế phát triển theo quy định của pháp luật và các quy định có liên quan.</w:t>
      </w:r>
    </w:p>
    <w:p>
      <w:r>
        <w:t>Chương II</w:t>
      </w:r>
    </w:p>
    <w:p>
      <w:r>
        <w:t>QUY ĐỊNH TIÊU CHÍ VÀ QUY TRÌNH XÉT DUYỆT HỒ SƠ ĐỀ NGHỊ CẤP VĂN BẢN CHẤP THUẬN VỀ ĐÓNG MỚI, CẢI HOÁN, THUÊ, MUA TÀU CÁ TRÊN BIỂN</w:t>
      </w:r>
    </w:p>
    <w:p>
      <w:r>
        <w:t>Điều 3. Tiêu chí đặc thù cấp văn bản chấp thuận về đóng mới, cải hoán, thuê, mua tàu cá trên biển</w:t>
      </w:r>
    </w:p>
    <w:p>
      <w:r>
        <w:t>1. Đối với đóng mới tàu cá</w:t>
      </w:r>
    </w:p>
    <w:p>
      <w:r>
        <w:t>a) Tuân thủ theo nguyên tắc cấp văn bản chấp thuận tại Điều 2 Quy định này.</w:t>
      </w:r>
    </w:p>
    <w:p>
      <w:r>
        <w:t>b) Vật liệu vỏ tàu, thứ tự ưu tiên vỏ thép, vỏ vật liệu mới, vỏ gỗ; máy chính lắp trên tàu cá là loại máy thủy chuyên dùng có đầy đủ hồ sơ chứng minh nguồn gốc, chất lượng được thẩm định theo quy định.</w:t>
      </w:r>
    </w:p>
    <w:p>
      <w:r>
        <w:t>c) Tàu cá đóng mới phải có chiều dài lớn nhất (Lmax) từ 24 mét trở lên, trang bị đồng bộ công nghệ, thiết bị hiện đại được cơ giới hóa cao trong các khâu khai thác và bảo quản sản phẩm sau thu hoạch trên tàu, sử dụng ít nhiên liệu.</w:t>
      </w:r>
    </w:p>
    <w:p>
      <w:r>
        <w:t>d) Trong thời hạn 12 tháng, kể từ ngày chủ tàu được cấp Giấy chứng nhận xóa đăng ký do tàu cá bị tai nạn, chìm đắm hoặc hư hỏng do thiên tai buộc phải hủy bỏ, chủ tàu cá được xem xét cấp văn bản chấp thuận đóng mới tàu cá để thay thế tàu bị sự cố; đồng thời được ưu tiên đăng ký lại các nghề khai thác thuộc danh mục nghề khuyến khích phát triển theo quy định.</w:t>
      </w:r>
    </w:p>
    <w:p>
      <w:r>
        <w:t>đ) Chủ tàu cá thuộc diện huy động tham gia bảo vệ chủ quyền, quyền chủ quyền tại các vùng biển, đảo; đồng thời là thành viên các tổ, đội khai thác thủy sản xa bờ theo quy định và có thời gian tham gia tối thiểu 60 tháng, được xem xét cấp văn bản chấp thuận đóng mới tàu cá.</w:t>
      </w:r>
    </w:p>
    <w:p>
      <w:r>
        <w:t>e) Tổ chức, cá nhân không vi phạm khai thác thủy sản bất hợp pháp ở ngoài vùng biển Việt Nam.</w:t>
      </w:r>
    </w:p>
    <w:p>
      <w:r>
        <w:t>2. Đối với cải hoán tàu cá</w:t>
      </w:r>
    </w:p>
    <w:p>
      <w:r>
        <w:t>Văn bản chấp thuận cải hoán tàu cá có chiều dài lớn nhất (Lmax) từ 12 mét trở lên được cấp cho tổ chức, cá nhân khi đáp ứng các điều kiện sau:</w:t>
      </w:r>
    </w:p>
    <w:p>
      <w:r>
        <w:t>a) Tuân thủ theo nguyên tắc cấp văn bản chấp thuận tại Điều 2 Quy định này.</w:t>
      </w:r>
    </w:p>
    <w:p>
      <w:r>
        <w:t>b) Tàu cá được cải hoán không làm nghề lưới kéo, lưới rê thu ngừ, nghề hạn chế phát triển.</w:t>
      </w:r>
    </w:p>
    <w:p>
      <w:r>
        <w:t>c) Có hồ sơ thiết kế kỹ thuật được cơ quan có thẩm quyền thẩm định phê duyệt theo quy định.</w:t>
      </w:r>
    </w:p>
    <w:p>
      <w:r>
        <w:t>3. Đối với thuê, mua tàu cá</w:t>
      </w:r>
    </w:p>
    <w:p>
      <w:r>
        <w:t>Văn bản chấp thuận thuê, mua tàu cá được cấp cho tổ chức, cá nhân khi đáp ứng các điều kiện sau:</w:t>
      </w:r>
    </w:p>
    <w:p>
      <w:r>
        <w:t>a) Tuân thủ theo nguyên tắc cấp văn bản chấp thuận tại Điều 2 Quy định này.</w:t>
      </w:r>
    </w:p>
    <w:p>
      <w:r>
        <w:t>b) Không có tàu cá còn trong danh sách tàu cá khai thác thủy sản bất hợp pháp theo quy định.</w:t>
      </w:r>
    </w:p>
    <w:p>
      <w:r>
        <w:t>c) Tàu cá không thuộc trường hợp đã đăng ký ngành Giao thông vận tải chuyển sang hoạt động khai thác thủy sản.</w:t>
      </w:r>
    </w:p>
    <w:p>
      <w:r>
        <w:t>d) Tổ chức, cá nhân thuê, mua tàu cá phải thực hiện theo đúng quy định về đăng ký, đăng kiểm tàu cá.</w:t>
      </w:r>
    </w:p>
    <w:p>
      <w:r>
        <w:t>đ) Trong thời hạn 12 tháng, kể từ ngày tàu cá bị tai nạn, chìm đắm, thiên tai phải hủy bỏ tàu, xóa đăng ký, chủ tàu cá được xem xét cấp văn bản chấp thuận thuê, mua tàu để thay thế tàu bị sự cố, ưu tiên đăng ký lại các nghề khuyến khích phát triển theo quy định.</w:t>
      </w:r>
    </w:p>
    <w:p>
      <w:r>
        <w:t>e) Đối với tàu cá được thuê, mua từ ngoài thành phố Cần Thơ về, ngoài đáp ứng các điều kiện tại điểm a, b, c, d khoản này; còn phải đáp ứng các điều kiện sau đây:</w:t>
      </w:r>
    </w:p>
    <w:p>
      <w:r>
        <w:t>Chiều dài vỏ tàu lớn nhất (Lmax) từ 12 mét đến chiều dài vỏ tàu lớn nhất (Lmax) dưới 15 mét, được xem xét khi còn hạn ngạch Giấy phép khai thác thủy sản vùng lộng được Uỷ ban nhân dân thành phố công bố;</w:t>
      </w:r>
    </w:p>
    <w:p>
      <w:r>
        <w:t>Chiều dài vỏ tàu lớn nhất (Lmax) từ 15 mét trở lên;</w:t>
      </w:r>
    </w:p>
    <w:p>
      <w:r>
        <w:t>Tuổi vỏ tàu không quá 15 năm tính từ năm đóng mới hoàn thành, đăng ký lần đầu đến thời điểm thuê, mua;</w:t>
      </w:r>
    </w:p>
    <w:p>
      <w:r>
        <w:t>Làm nghề khai thác thủy sản được khuyến khích phát triển;</w:t>
      </w:r>
    </w:p>
    <w:p>
      <w:r>
        <w:t>Không làm nghề lưới kéo, lưới rê thu ngừ.</w:t>
      </w:r>
    </w:p>
    <w:p>
      <w:r>
        <w:t>Điều 4. Quy trình xét duyệt cấp văn bản chấp thuận đóng mới, cải hoán, thuê, mua tàu cá trên biển</w:t>
      </w:r>
    </w:p>
    <w:p>
      <w:r>
        <w:t>1. Tổ chức, cá nhân nộp hồ sơ đến cơ quan được Chủ tịch Ủy ban nhân dân cấp thành phố giao tiếp nhận hồ sơ thủ tục hành chính.</w:t>
      </w:r>
    </w:p>
    <w:p>
      <w:r>
        <w:t>2. Trong thời hạn 02 ngày làm việc, kể từ ngày nhận được hồ sơ đầy đủ, hợp lệ, cơ quan quản lý nhà nước về thủy sản cấp tỉnh căn cứ hạn ngạch Giấy phép khai thác thủy sản và tiêu chí đặc thù của địa phương để thẩm định hồ sơ xem xét cấp văn bản chấp thuận.</w:t>
      </w:r>
    </w:p>
    <w:p>
      <w:r>
        <w:t>3. Thành phần hồ sơ, trình tự thời gian thực hiện thủ tục cấp văn bản đóng mới, cải hoán, thuê, mua tàu cá theo quy định tại Điều 43 Nghị định số 41/2026/NĐ- CP ngày 25/01/2026 của Chính phủ và và thủ tục hành chính “Cấp văn bản đóng mới, cải hoán, thuê, mua tàu cá” do Bộ trưởng Bộ Nông nghiệp và Môi trường, Chủ tịch Ủy ban nhân dân thành phố Cần Thơ công bố.</w:t>
      </w:r>
    </w:p>
    <w:p>
      <w:r>
        <w:t>Chương III</w:t>
      </w:r>
    </w:p>
    <w:p>
      <w:r>
        <w:t>QUY ĐỊNH VỀ ĐÓNG MỚI, CẢI HOÁN, THUÊ, MUA TÀU CÁ HOẠT ĐỘNG TRONG VÙNG NƯỚC NỘI ĐỊA</w:t>
      </w:r>
    </w:p>
    <w:p>
      <w:r>
        <w:t>Điều 5. Quy định cấp văn bản chấp thuận đóng mới, cải hoán, thuê, mua tàu cá hoạt động trong vùng nước nội địa</w:t>
      </w:r>
    </w:p>
    <w:p>
      <w:r>
        <w:t>1. Tổ chức, cá nhân có trụ sở hoặc nơi đăng ký thường trú tại thành phố Cần Thơ trước khi đóng mới, cải hoán, thuê, mua tàu cá có chiều dài lớn nhất từ 6 mét đến dưới 12 mét hoạt động trong vùng nước nội địa thuộc địa bàn thành phố Cần Thơ phải có văn bản chấp thuận đóng mới, cải hoán, thuê, mua tàu cá.</w:t>
      </w:r>
    </w:p>
    <w:p>
      <w:r>
        <w:t>2. Việc cấp văn bản chấp thuận đóng mới, cải hoán, thuê, mua tàu cá hoạt động trong vùng nước nội địa tuân thủ theo nguyên tắc cấp văn bản chấp thuận tại Điều 2</w:t>
      </w:r>
    </w:p>
    <w:p>
      <w:r>
        <w:t>Quy định này và chủ trương phát triển kinh tế - xã hội của địa phương trên cơ sở bảo vệ môi trường và nguồn lợi thủy sản trong vùng nước nội địa.</w:t>
      </w:r>
    </w:p>
    <w:p>
      <w:r>
        <w:t>Điều 6. Hồ sơ và quy trình cấp văn bản chấp thuận đóng mới, cải hoán, thuê, mua tàu cá hoạt động trong vùng nước nội địa</w:t>
      </w:r>
    </w:p>
    <w:p>
      <w:r>
        <w:t>Thực hiện theo quy định tại Điều 4 Quy định này.</w:t>
      </w:r>
    </w:p>
    <w:p>
      <w:r>
        <w:t>Chương IV</w:t>
      </w:r>
    </w:p>
    <w:p>
      <w:r>
        <w:t>TỔ CHỨC THỰC HIỆN</w:t>
      </w:r>
    </w:p>
    <w:p>
      <w:r>
        <w:t>Điều 7. Trách nhiệm của Sở Nông nghiệp và Môi trường</w:t>
      </w:r>
    </w:p>
    <w:p>
      <w:r>
        <w:t>1. Tổ chức, chủ trì triển khai thực hiện, hướng dẫn, tuyên truyền, phổ biến quy định pháp luật về quản lý tàu cá và Quy định này đến các cơ quan, đơn vị và các tổ chức, cá nhân có liên quan trên địa bàn thành phố.</w:t>
      </w:r>
    </w:p>
    <w:p>
      <w:r>
        <w:t>2. Chỉ đạo đơn vị chuyên môn tiếp nhận, thẩm định xét duyệt hồ sơ đề nghị của tổ chức, cá nhân trên địa bàn thành phố đúng quy định.</w:t>
      </w:r>
    </w:p>
    <w:p>
      <w:r>
        <w:t>3. Tổ chức kiểm tra, xử lý vi phạm việc thẩm định, tham mưu cấp văn bản chấp thuận đóng mới, cải hoán, thuê, mua tàu cá tại Quy định này và các quy định pháp luật có liên quan theo thẩm quyền.</w:t>
      </w:r>
    </w:p>
    <w:p>
      <w:r>
        <w:t>4. Tổng hợp tình hình đóng mới, cải hoán, thuê, mua tàu cá trên địa bàn thành phố, định kỳ báo cáo Bộ Nông nghiệp và Môi trường, Ủy ban nhân dân thành phố theo quy định.</w:t>
      </w:r>
    </w:p>
    <w:p>
      <w:r>
        <w:t>Điều 8. Trách nhiệm của các sở, ban, ngành liên quan</w:t>
      </w:r>
    </w:p>
    <w:p>
      <w:r>
        <w:t>Trong phạm vi trách nhiệm của các sở, ban, ngành liên quan theo chức năng, nhiệm vụ và thẩm quyền của mình phối hợp với Sở Nông nghiệp và Môi trường tổ chức tuyên truyền, thực hiện đầy đủ các nội dung của Quy định này và các văn bản có liên quan.</w:t>
      </w:r>
    </w:p>
    <w:p>
      <w:r>
        <w:t>Điều 9. Trách nhiệm của Ủy ban nhân dân xã, phường</w:t>
      </w:r>
    </w:p>
    <w:p>
      <w:r>
        <w:t>1. Tổ chức tuyên truyền, phổ biến Quy định này đến các tổ chức, cá nhân có liên quan trên địa bàn để biết và thực hiện.</w:t>
      </w:r>
    </w:p>
    <w:p>
      <w:r>
        <w:t>2. Phối hợp với Sở Nông nghiệp và Môi trường, các sở, ban, ngành liên quan trong việc quản lý tàu cá theo quy định.</w:t>
      </w:r>
    </w:p>
    <w:p>
      <w:r>
        <w:t>Điều 10. Trách nhiệm của tổ chức, cá nhân</w:t>
      </w:r>
    </w:p>
    <w:p>
      <w:r>
        <w:t>Chỉ được thực hiện đóng mới, cải hoán, thuê, mua tàu cá sau khi được cơ quan có thẩm quyền chấp thuận, phải thực hiện đúng các nội dung đã được cấp và chấp hành đúng các quy định pháp luật có liên quan.</w:t>
      </w:r>
    </w:p>
    <w:p>
      <w:r>
        <w:t>Điều 11. Điều khoản thi hành</w:t>
      </w:r>
    </w:p>
    <w:p>
      <w:r>
        <w:t>1. Giám đốc Sở Nông nghiệp và Môi trường, Giám đốc các Sở, Thủ trưởng các cơ quan, ban ngành thành phố có liên quan, Chủ tịch Ủy ban nhân dân xã, phường theo chức năng và nhiệm vụ của mình có trách nhiệm hướng dẫn, đôn đốc, thực hiện và kiểm tra việc thực hiện Quy định này.</w:t>
      </w:r>
    </w:p>
    <w:p>
      <w:r>
        <w:t>2. Trong quá trình thực hiện, nếu các văn bản pháp luật được viện dẫn để áp dụng tại Quy định này được sửa đổi, bổ sung, thay thế thì áp dụng theo các văn bản sửa đổi, bổ sung, thay thế đó. Trường hợp có khó khăn, vướng mắc, đề nghị các cơ quan, đơn vị, tổ chức kịp thời phản ánh về Sở Nông nghiệp và Môi trường để tổng hợp, báo cáo Ủy ban nhân dân thành phố xem xét ,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