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quy định khuyến khích, tổ chức thực hiện xã hội hóa đầu tư xây dựng, kinh doanh và vận hành công trình hạ tầng bảo vệ môi trường đối với cụm công nghiệp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Còn hiệu lực</w:t>
            </w:r>
          </w:p>
        </w:tc>
      </w:tr>
    </w:tbl>
    <w:p/>
    <w:p>
      <w:r>
        <w:t>ỦY BAN NHÂN DÂN</w:t>
      </w:r>
    </w:p>
    <w:p>
      <w:r>
        <w:t>TỈNH HÒA BÌNH</w:t>
      </w:r>
    </w:p>
    <w:p>
      <w:r>
        <w:t>-------</w:t>
      </w:r>
    </w:p>
    <w:p>
      <w:r>
        <w:t>CỘNG HÒA XÃ HỘI CHỦ NGHĨA VIỆT NAM</w:t>
      </w:r>
    </w:p>
    <w:p>
      <w:r>
        <w:t>Độc lập - Tự do - Hạnh phúc</w:t>
      </w:r>
    </w:p>
    <w:p>
      <w:r>
        <w:t>---------------</w:t>
      </w:r>
    </w:p>
    <w:p>
      <w:r>
        <w:t>Số: 35/2025/QĐ-UBND</w:t>
      </w:r>
    </w:p>
    <w:p>
      <w:r>
        <w:t>Hòa Bình, ngày 28 tháng 3 năm 2025</w:t>
      </w:r>
    </w:p>
    <w:p>
      <w:r>
        <w:t>QUYẾT ĐỊNH</w:t>
      </w:r>
    </w:p>
    <w:p>
      <w:r>
        <w:t>BAN HÀNH QUY ĐỊNH KHUYẾN KHÍCH, TỔ CHỨC THỰC HIỆN XÃ HỘI HÓA ĐẦU TƯ XÂY DỰNG, KINH DOANH VÀ VẬN HÀNH CÔNG TRÌNH HẠ TẦNG BẢO VỆ MÔI TRƯỜNG ĐỐI VỚI CỤM CÔNG NGHIỆP TRÊN ĐỊA BÀN TỈNH HÒA BÌNH</w:t>
      </w:r>
    </w:p>
    <w:p>
      <w:r>
        <w:t>ỦY BAN NHÂN DÂN TỈNH HÒA BÌNH</w:t>
      </w:r>
    </w:p>
    <w:p>
      <w:r>
        <w:t>Căn cứ Luật Tổ chức chính quyền địa phương ngày 19 tháng 02 năm 2025;</w:t>
      </w:r>
    </w:p>
    <w:p>
      <w:r>
        <w:t>Căn cứ Luật Bảo vệ môi trường ngày 17 tháng 11 năm 2020;</w:t>
      </w:r>
    </w:p>
    <w:p>
      <w:r>
        <w:t>Căn cứ Luật ban hành văn bản quy phạm pháp luật ngày 19 tháng 02 năm 2025;</w:t>
      </w:r>
    </w:p>
    <w:p>
      <w:r>
        <w:t>Căn cứ Nghị định số 08/2022/NĐ-CP ngày 10 tháng 01 năm 2022 của Chính phủ quy định chi tiết một số điều của Luật Bảo vệ môi trường;</w:t>
      </w:r>
    </w:p>
    <w:p>
      <w:r>
        <w:t>Căn cứ Nghị định số 32/2024/NĐ-CP ngày 15 tháng 3 năm 2024 của Chính phủ về quản lý, phát triển cụm công nghiệp;</w:t>
      </w:r>
    </w:p>
    <w:p>
      <w:r>
        <w:t>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Theo đề nghị của Giám đốc Sở Công Thương tại Tờ trình số 793/TTr-SCT ngày 21 tháng 3 năm 2025.</w:t>
      </w:r>
    </w:p>
    <w:p>
      <w:r>
        <w:t>QUYẾT ĐỊNH:</w:t>
      </w:r>
    </w:p>
    <w:p>
      <w:r>
        <w:t>Điều 1.  Ban hành kèm theo Quyết định này Quy định khuyến khích, tổ chức thực hiện xã hội hóa đầu tư xây dựng, kinh doanh và vận hành công trình hạ tầng bảo vệ môi trường đối với cụm công nghiệp trên địa bàn tỉnh Hòa Bình.</w:t>
      </w:r>
    </w:p>
    <w:p>
      <w:r>
        <w:t>Điều 2.  Quyết định này có hiệu lực từ ngày 10 tháng 4 năm 2025.</w:t>
      </w:r>
    </w:p>
    <w:p>
      <w:r>
        <w:t>Điều 3.  Chánh Văn phòng UBND tỉnh; Giám đốc các sở, Thủ trưởng các ban, ngành; Chủ tịch Uỷ ban nhân dân các huyện, thành phố; các tổ chức, cá nhân và các đơn vị có liên quan chịu trách nhiệm thi hành Quyết định này./.</w:t>
      </w:r>
    </w:p>
    <w:p>
      <w:r>
        <w:t>Nơi nhận:</w:t>
      </w:r>
    </w:p>
    <w:p>
      <w:r>
        <w:t>- Như Điều 3;</w:t>
      </w:r>
    </w:p>
    <w:p>
      <w:r>
        <w:t>- Văn phòng Chính phủ;</w:t>
      </w:r>
    </w:p>
    <w:p>
      <w:r>
        <w:t>- Bộ Công Thương;</w:t>
      </w:r>
    </w:p>
    <w:p>
      <w:r>
        <w:t>- Bộ Tư pháp (Cục Kiểm tra VB và QLXLVPHC);</w:t>
      </w:r>
    </w:p>
    <w:p>
      <w:r>
        <w:t>- Thường trực Tỉnh ủy,</w:t>
      </w:r>
    </w:p>
    <w:p>
      <w:r>
        <w:t>- Thường trực HĐND tỉnh;</w:t>
      </w:r>
    </w:p>
    <w:p>
      <w:r>
        <w:t>- Lãnh đạo UBND tỉnh;</w:t>
      </w:r>
    </w:p>
    <w:p>
      <w:r>
        <w:t>- Đoàn đại biểu Quốc hội tỉnh;</w:t>
      </w:r>
    </w:p>
    <w:p>
      <w:r>
        <w:t>- Các Ban Hội đồng nhân dân tỉnh;</w:t>
      </w:r>
    </w:p>
    <w:p>
      <w:r>
        <w:t>- Đại biểu Hội đồng nhân dân tỉnh;</w:t>
      </w:r>
    </w:p>
    <w:p>
      <w:r>
        <w:t>- Trung tâm tin học và Công báo tỉnh;</w:t>
      </w:r>
    </w:p>
    <w:p>
      <w:r>
        <w:t>- Lưu: VT, KTN (QH).</w:t>
      </w:r>
    </w:p>
    <w:p>
      <w:r>
        <w:t>TM. ỦY BAN NHÂN DÂN</w:t>
      </w:r>
    </w:p>
    <w:p>
      <w:r>
        <w:t>CHỦ TỊCH</w:t>
      </w:r>
    </w:p>
    <w:p>
      <w:r>
        <w:t>Bùi Đức Hinh</w:t>
      </w:r>
    </w:p>
    <w:p>
      <w:r>
        <w:t>QUY ĐỊNH</w:t>
      </w:r>
    </w:p>
    <w:p>
      <w:r>
        <w:t>KHUYẾN KHÍCH, TỔ CHỨC THỰC HIỆN XÃ HỘI HÓA ĐẦU TƯ XÂY DỰNG, KINH DOANH VÀ VẬN HÀNH CÔNG TRÌNH HẠ TẦNG BẢO VỆ MÔI TRƯỜNG ĐỐI VỚI CỤM CÔNG NGHIỆP TRÊN ĐỊA BÀN TỈNH HÒA BÌNH</w:t>
      </w:r>
    </w:p>
    <w:p>
      <w:r>
        <w:t>(Kèm theo Quyết định số 35/2025/QĐ-UBND ngày 28 tháng 3 năm 2025 của Ủy ban nhân dân tỉnh Hòa Bình)</w:t>
      </w:r>
    </w:p>
    <w:p>
      <w:r>
        <w:t>Chương I</w:t>
      </w:r>
    </w:p>
    <w:p>
      <w:r>
        <w:t>QUY ĐỊNH CHUNG</w:t>
      </w:r>
    </w:p>
    <w:p>
      <w:r>
        <w:t>Điều 1. Phạm vi điều chỉnh</w:t>
      </w:r>
    </w:p>
    <w:p>
      <w:r>
        <w:t>1. Quy định này quy định một số nội dung về khuyến khích, tổ chức thực hiện xã hội hóa đầu tư xây dựng, kinh doanh và vận hành các công trình hạ tầng bảo vệ môi trường đối với cụm công nghiệp trên địa bàn tỉnh Hòa Bình.</w:t>
      </w:r>
    </w:p>
    <w:p>
      <w:r>
        <w:t>2. Công trình hạ tầng bảo vệ môi trường tại các cụm công nghiệp được khuyến khích tổ chức thực hiện xã hội hóa đầu tư xây dựng, kinh doanh và vận hành theo Khoản 1 Điều 51 Luật Bảo vệ môi trường năm 2020.</w:t>
      </w:r>
    </w:p>
    <w:p>
      <w:r>
        <w:t>Điều 2. Đối tượng áp dụng</w:t>
      </w:r>
    </w:p>
    <w:p>
      <w:r>
        <w:t>1. Các tổ chức, cá nhân đầu tư xây dựng, kinh doanh và vận hành công trình hạ tầng bảo vệ môi trường  (gọi tắt là chủ đầu tư dự án môi trường ) được thành lập, hoạt động theo quy định của pháp luật Việt Nam tại các cụm công nghiệp trên địa bàn tỉnh.</w:t>
      </w:r>
    </w:p>
    <w:p>
      <w:r>
        <w:t>2. Các chủ đầu tư xây dựng hạ tầng kỹ thuật cụm công nghiệp.</w:t>
      </w:r>
    </w:p>
    <w:p>
      <w:r>
        <w:t>3. Các cơ quan quản lý nhà nước, tổ chức liên quan đến quản lý, hoạt động của cụm công nghiệp.</w:t>
      </w:r>
    </w:p>
    <w:p>
      <w:r>
        <w:t>Điều 3. Điều kiện áp dụng</w:t>
      </w:r>
    </w:p>
    <w:p>
      <w:r>
        <w:t>Dự án đầu tư hạ tầng bảo vệ môi trường tại cụm công nghiệp được khuyến khích thực hiện xã hội hóa là công trình hạ tầng theo quy định tại Khoản 2, Điều 1 của Quy định này và được cấp có thẩm quyền phê duyệt đảm bảo đúng trình tự, thủ tục theo quy định của pháp luật, đáp ứng đầy đủ các điều kiện hoạt động được cơ quan có thẩm quyền kiểm tra, xác nhận.</w:t>
      </w:r>
    </w:p>
    <w:p>
      <w:r>
        <w:t>Chương II</w:t>
      </w:r>
    </w:p>
    <w:p>
      <w:r>
        <w:t>ƯU ĐÃI, HỖ TRỢ VỀ ĐẦU TƯ XÂY DỰNG, KINH DOANH VÀ VẬN HÀNH CÁC CÔNG TRÌNH HẠ TẦNG BẢO VỆ MÔI TRƯỜNG ĐỐI VỚI CỤM CÔNG NGHIỆP</w:t>
      </w:r>
    </w:p>
    <w:p>
      <w:r>
        <w:t>Điều 4. Quyền và nghĩa vụ của Chủ đầu tư</w:t>
      </w:r>
    </w:p>
    <w:p>
      <w:r>
        <w:t>1. Chủ đầu tư được thực hiện đầu tư, kinh doanh các ngành nghề mà Luật Đầu tư không cấm; được các cơ quan chức năng của tỉnh tạo mọi điều kiện thuận lợi về thủ tục pháp lý và cung cấp nhanh chóng, kịp thời các thông tin về quy hoạch, địa bàn, danh mục dự án đầu tư và các thông tin, số liệu cần thiết khác theo yêu cầu của nhà đầu tư theo quy định của pháp luật.</w:t>
      </w:r>
    </w:p>
    <w:p>
      <w:r>
        <w:t>2. Chủ đầu tư có nghĩa vụ tuân thủ các quy định pháp luật về hoạt động doanh nghiệp, về đầu tư và các quy định pháp luật có liên quan khác của Nhà nước; triển khai dự án đầu tư đúng quy hoạch, tiến độ, thời gian theo quy định của pháp luật.</w:t>
      </w:r>
    </w:p>
    <w:p>
      <w:r>
        <w:t>3. Chủ đầu tư xây dựng hạ tầng kỹ thuật cụm công nghiệp được phép liên danh, liên kết hoặc kêu gọi nhà đầu tư, đầu tư hạ tầng bảo vệ môi trường để thực hiện trách nhiệm quy định tại Khoản 3 Điều 52 Luật Bảo vệ môi trường; Khoản 1 Điều 49 Nghị định số 08/2022/NĐ-CP ngày 10 tháng 01 năm 2022 của Chính phủ quy định chi tiết về một số điều của Luật Bảo vệ môi trường; Điểm a Khoản 20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4. Chủ đầu tư có trách nhiệm triển khai đầu tư theo các quy chuẩn, tiêu chuẩn quy định chung về hạ tầng kỹ thuật bảo vệ môi trường đối với cụm công nghiệp theo quy định tại Điều 48 Nghị định số 08/2022/NĐ-CP ngày 10 tháng 01 năm 2022 của Chính phủ quy định chi tiết một số điều của Luật Bảo vệ môi trường và Khoản 19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Điều 5. Ưu đãi, hỗ trợ đầu tư hạ tầng bảo vệ môi trường cụm công nghiệp</w:t>
      </w:r>
    </w:p>
    <w:p>
      <w:r>
        <w:t>- Chủ đầu tư xây dựng, kinh doanh và vận hành các công trình bảo vệ môi trường đối với cụm công nghiệp được hưởng ưu đãi, hỗ trợ về bảo vệ môi trường cụm công nghiệp theo quy định tại Điều 132, Nghị định số 08/2022/NĐ-CP ngày 10 tháng 01 năm 2022 của Chính phủ quy định chi tiết một số điều của Luật Bảo vệ môi trường; Khoản 49 Điều 1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và các quy định khác có liên quan.</w:t>
      </w:r>
    </w:p>
    <w:p>
      <w:r>
        <w:t>- Ưu tiên hỗ trợ sửa chữa, nâng cấp hệ thống xử lý ô nhiễm môi trường tại các cụm công nghiệp; Hỗ trợ đầu tư xây dựng kết cấu hạ tầng cụm công nghiệp bao gồm: hệ thống thoát nước, hệ thống xử lý ô nhiễm môi trường tại các cụm công nghiệp theo quy định tại khoản 16, khoản 18 Điều 11 Quyết định số 20/2019/QĐ-UBND ngày 26 tháng 6 năm 2019 của Ủy ban nhân dân tỉnh ban hành quy định về hoạt động khuyến công trên địa bàn tỉnh Hòa Bình.</w:t>
      </w:r>
    </w:p>
    <w:p>
      <w:r>
        <w:t>Chương III</w:t>
      </w:r>
    </w:p>
    <w:p>
      <w:r>
        <w:t>TỔ CHỨC THỰC HIỆN</w:t>
      </w:r>
    </w:p>
    <w:p>
      <w:r>
        <w:t>Điều 6. Trách nhiệm của các cơ quan, đơn vị và Uỷ ban nhân dân các huyện, thành phố</w:t>
      </w:r>
    </w:p>
    <w:p>
      <w:r>
        <w:t>1. Sở Công Thương</w:t>
      </w:r>
    </w:p>
    <w:p>
      <w:r>
        <w:t>a) Chủ trì, phối hợp với các Sở, ngành liên quan, Uỷ ban nhân dân các huyện, thành phố tổ chức triển khai thực hiện quy định này.</w:t>
      </w:r>
    </w:p>
    <w:p>
      <w:r>
        <w:t>b) Tăng cường xúc tiến, thu hút đầu tư xây dựng hạ tầng kỹ thuật cụm công nghiệp, công trình hạ tầng bảo vệ môi trường cụm công nghiệp.</w:t>
      </w:r>
    </w:p>
    <w:p>
      <w:r>
        <w:t>c) Phối hợp với Uỷ ban nhân dân các huyện, thành phố đề xuất danh mục cụm công nghiệp khuyến khích xã hội hóa công trình hạ tầng bảo vệ môi trường; gửi Sở Tài chính tổng hợp, trình Uỷ ban nhân dân tỉnh xem xét, phê duyệt.</w:t>
      </w:r>
    </w:p>
    <w:p>
      <w:r>
        <w:t>d) Phối hợp với các Sở, ngành liên quan, Uỷ ban nhân dân các huyện, thành phố thực hiện nhiệm vụ kiểm tra, giám sát các hoạt động đầu tư các công trình hạ tầng bảo vệ môi trường cụm công nghiệp theo quy định; kiến nghị xử lý theo quy định của pháp luật.</w:t>
      </w:r>
    </w:p>
    <w:p>
      <w:r>
        <w:t>2. Sở Nông nghiệp và Môi trường</w:t>
      </w:r>
    </w:p>
    <w:p>
      <w:r>
        <w:t>a) Chủ trì hướng dẫn các thủ tục pháp lý về đất đai, môi trường cho chủ đầu tư thực hiện dự án đầu tư xây dựng các công trình hạ tầng bảo vệ môi trường cụm công nghiệp theo quy định.</w:t>
      </w:r>
    </w:p>
    <w:p>
      <w:r>
        <w:t>b) Tham mưu Ủy ban nhân dân tỉnh phê duyệt kế hoạch sử dụng đất hàng năm của cấp huyện để thực hiện công tác thu hồi đất, bồi thường, giải phóng mặt bằng, giao đất, cho thuê đất, chuyển mục đích sử dụng đất để đầu tư xây dựng các công trình bảo vệ môi trường  (nếu có) .</w:t>
      </w:r>
    </w:p>
    <w:p>
      <w:r>
        <w:t>c) Chủ trì, phối hợp với các đơn vị có liên quan kiểm tra, giám sát đối với chủ đầu tư dự án trong việc đầu tư xây dựng công trình hạ tầng bảo vệ môi trường theo quy định.</w:t>
      </w:r>
    </w:p>
    <w:p>
      <w:r>
        <w:t>3. Sở Tài chính</w:t>
      </w:r>
    </w:p>
    <w:p>
      <w:r>
        <w:t>a) Chủ trì, phối hợp các cơ quan, địa phương có liên quan tham mưu, đề xuất Uỷ ban nhân dân tỉnh bố trí các nguồn vốn để hỗ trợ đầu tư xây dựng công trình hạ tầng bảo vệ môi trường cụm công nghiệp theo quy định.</w:t>
      </w:r>
    </w:p>
    <w:p>
      <w:r>
        <w:t>b) Tổng hợp các danh mục công trình hạ tầng bảo vệ môi trường cụm công nghiệp ưu tiên thu hút đầu tư hằng năm, giai đoạn.</w:t>
      </w:r>
    </w:p>
    <w:p>
      <w:r>
        <w:t>c) Hướng dẫn thực hiện các ưu đãi, hỗ trợ về đầu tư hạ tầng bảo vệ môi trường cụm công nghiệp trên địa bàn tỉnh.</w:t>
      </w:r>
    </w:p>
    <w:p>
      <w:r>
        <w:t>5. Sở Xây dựng</w:t>
      </w:r>
    </w:p>
    <w:p>
      <w:r>
        <w:t>Chủ trì, phối hợp với các cơ quan, đơn vị liên quan hướng dẫn thực hiện các trình tự, thủ tục về lập, phê duyệt quy hoạch, hoạt động cấp phép xây dựng trong cụm công nghiệp, công tác quản lý đầu tư xây dựng, quản lý chất lượng công trình xây dựng thuộc thẩm quyền quản lý hoặc được phân cấp thực hiện theo các quy định của pháp luật.</w:t>
      </w:r>
    </w:p>
    <w:p>
      <w:r>
        <w:t>6. Ủy ban nhân dân các huyện, thành phố</w:t>
      </w:r>
    </w:p>
    <w:p>
      <w:r>
        <w:t>a) Phối hợp với Sở Công Thương và các cơ quan, đơn vị có liên quan triển khai thực hiện Quy định này.</w:t>
      </w:r>
    </w:p>
    <w:p>
      <w:r>
        <w:t>b) Chủ trì xây dựng kế hoạch sử dụng đất, thu hồi đất hàng năm; chỉ đạo tổ chức thực hiện công tác bồi thường, giải phóng mặt bằng để đầu tư xây dựng công trình bảo vệ môi trường.</w:t>
      </w:r>
    </w:p>
    <w:p>
      <w:r>
        <w:t>c) Tổ chức công bố công khai quy hoạch, kế hoạch sử dụng đất dành cho lĩnh vực cụm công nghiệp đã được cấp có thẩm quyền phê duyệt.</w:t>
      </w:r>
    </w:p>
    <w:p>
      <w:r>
        <w:t>d) Phối hợp với Sở Nông nghiệp và Môi trường tổ chức kiểm tra, giám sát đối với chủ đầu tư dự án trong việc đầu tư xây dựng công trình bảo vệ môi trường theo quy định.</w:t>
      </w:r>
    </w:p>
    <w:p>
      <w:r>
        <w:t>e) Tùy theo điều kiện thực tế trong đầu tư, phát triển của cụm công nghiệp, đề xuất danh mục công trình hạ tầng bảo vệ môi trường khuyến khích xã hội hóa; công bố danh mục kêu gọi các tổ chức, cá nhân tham gia đầu tư.</w:t>
      </w:r>
    </w:p>
    <w:p>
      <w:r>
        <w:t>Điều 7. Điều khoản thi hành</w:t>
      </w:r>
    </w:p>
    <w:p>
      <w:r>
        <w:t>1. Các Sở, ngành, Ủy ban nhân dân cấp huyện và các tổ chức, cá nhân có liên quan theo chức năng, nhiệm vụ được giao tại Quy định này triển khai thực hiện theo quy định.</w:t>
      </w:r>
    </w:p>
    <w:p>
      <w:r>
        <w:t>2. Trong quá trình tổ chức thực hiện nếu có phát sinh những khó khăn, vướng mắc, cần sửa đổi, bổ sung Quy định, các đơn vị, tổ chức, cá nhân có liên quan có ý kiến gửi về qua Sở Công Thương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