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áp dụng các hệ số K thành phần để chi trả tiền dịch vụ môi trường rừng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35/2025/QĐ-UBND</w:t>
      </w:r>
    </w:p>
    <w:p>
      <w:r>
        <w:t>Lâm Đồng, ngày 19 tháng 6 năm 2025</w:t>
      </w:r>
    </w:p>
    <w:p>
      <w:r>
        <w:t>QUYẾT ĐỊNH</w:t>
      </w:r>
    </w:p>
    <w:p>
      <w:r>
        <w:t>QUY ĐỊNH ÁP DỤNG CÁC HỆ SỐ K THÀNH PHẦN ĐỂ CHI TRẢ TIỀN DỊCH VỤ MÔI TRƯỜNG RỪNG TRÊN ĐỊA BÀN TỈNH LÂM ĐỒNG</w:t>
      </w:r>
    </w:p>
    <w:p>
      <w:r>
        <w:t>ỦY BAN NHÂN DÂN TỈNH LÂM ĐỒNG</w:t>
      </w:r>
    </w:p>
    <w:p>
      <w:r>
        <w:t>Căn cứ Luật Tổ chức chính quyền địa phương ngày 16 tháng 6 năm 2025;</w:t>
      </w:r>
    </w:p>
    <w:p>
      <w:r>
        <w:t>Căn cứ Luật Lâm nghiệp ngày 15 tháng 11 năm 2017;</w:t>
      </w:r>
    </w:p>
    <w:p>
      <w:r>
        <w:t>Căn cứ Luật Ban hành văn bản quy phạm pháp luật ngày 19 tháng 02 năm 2025;</w:t>
      </w:r>
    </w:p>
    <w:p>
      <w:r>
        <w:t>Căn cứ Nghị định số 78/2025/NĐ-CP ngày 01 tháng 4 năm 2025 của Chính phủ quy định chi tiết thi hành một số điều và biện pháp để tổ chức, hướng dẫn thi hành Luật Ban hành văn bản quy phạm pháp luật;</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Theo đề nghị của Giám đốc Sở Nông nghiệp và Môi trường;</w:t>
      </w:r>
    </w:p>
    <w:p>
      <w:r>
        <w:t>Ủy ban nhân dân tỉnh Lâm Đồng ban hành Quyết định quy định áp dụng các hệ số K thành phần để chi trả tiền dịch vụ môi trường rừng trên địa bàn tỉnh Lâm Đồng.</w:t>
      </w:r>
    </w:p>
    <w:p>
      <w:r>
        <w:t>Điều 1. Phạm vi điều chỉnh:</w:t>
      </w:r>
    </w:p>
    <w:p>
      <w:r>
        <w:t>Quy định áp dụng các hệ số K thành phần để tính toán mức chi trả tiền dịch vụ môi trường rừng cho bên cung ứng dịch vụ môi trường rừng trên địa bàn tỉnh Lâm Đồng.</w:t>
      </w:r>
    </w:p>
    <w:p>
      <w:r>
        <w:t>Điều 2. Đối tượng áp dụng:</w:t>
      </w:r>
    </w:p>
    <w:p>
      <w:r>
        <w:t>Quỹ Bảo vệ và phát triển rừng tỉnh Lâm Đồng, các bên cung ứng dịch vụ môi trường rừng, cơ quan, tổ chức, cá nhân có liên quan đến xác định hệ số K thành phần để chi trả tiền dịch vụ môi trường rừng trên địa bàn tỉnh Lâm Đồng.</w:t>
      </w:r>
    </w:p>
    <w:p>
      <w:r>
        <w:t>Điều 3. Quy định áp dụng các hệ số K thành phần để chi trả tiền dịch vụ môi trường rừng trên địa bàn tỉnh Lâm Đồng:</w:t>
      </w:r>
    </w:p>
    <w:p>
      <w:r>
        <w:t>1. Áp dụng đầy đủ 04 hệ số K thành phần (K 1 , K 2 , K 3 , K 4 ) theo quy định tại khoản 2 Mục III Phụ lục VII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2. Đối với diện tích rừng trong lưu vực nơi cung ứng dịch vụ môi trường rừng đã được cấp thẩm quyền quyết định chuyển mục đích sử dụng rừng sang mục đích khác (không phải lâm nghiệp) nhưng vẫn đảm bảo tiêu chí là rừng, có giá trị cung ứng dịch vụ môi trường rừng: Hệ số K 2  = 0,90.</w:t>
      </w:r>
    </w:p>
    <w:p>
      <w:r>
        <w:t>Điều 4. Hiệu lực thi hành:</w:t>
      </w:r>
    </w:p>
    <w:p>
      <w:r>
        <w:t>1. Quyết định này có hiệu lực kể từ ngày 30 tháng 6 năm 2025.</w:t>
      </w:r>
    </w:p>
    <w:p>
      <w:r>
        <w:t>2. Quyết định số 08/2024/QĐ-UBND ngày 28 tháng 3 năm 2024 của Ủy ban nhân dân tỉnh quy định áp dụng các hệ số K thành phần để chi trả tiền dịch vụ môi trường rừng trên địa bàn tỉnh Lâm Đồng hết hiệu lực thi hành kể từ ngày Quyết định này có hiệu lực thi hành.</w:t>
      </w:r>
    </w:p>
    <w:p>
      <w:r>
        <w:t>Điều 5. Tổ chức thực hiện:</w:t>
      </w:r>
    </w:p>
    <w:p>
      <w:r>
        <w:t>1. Hội đồng Quản lý Quỹ Bảo vệ và phát triển rừng tỉnh Lâm Đồng, Sở Nông nghiệp và Môi trường chỉ đạo Quỹ Bảo vệ và phát triển rừng tỉnh Lâm Đồng phối hợp với các cơ quan, đơn vị liên quan triển khai thực hiện theo quy định nêu trên để xác định hệ số K làm cơ sở tính toán mức chi trả tiền dịch vụ môi trường rừng cho bên cung ứng dịch vụ môi trường rừng trên địa bàn tỉnh Lâm Đồng.</w:t>
      </w:r>
    </w:p>
    <w:p>
      <w:r>
        <w:t>2. Các cơ quan, tổ chức, hộ gia đình, cá nhân, cộng đồng dân cư có liên quan đến việc xác định và áp dụng hệ số K để chi trả tiền dịch vụ môi trường rừng trên địa bàn tỉnh Lâm Đồng triển khai thực hiện những nội dung tại Quyết định này.</w:t>
      </w:r>
    </w:p>
    <w:p>
      <w:r>
        <w:t>3. Chánh Văn phòng Ủy ban nhân dân tỉnh; Giám đốc Sở Nông nghiệp và Môi trường; Chủ tịch Ủy ban nhân dân các huyện, thành phố Đà Lạt và Bảo Lộc; Giám đốc Quỹ Bảo vệ và phát triển rừng tỉnh Lâm Đồng; Chi cục trưởng Chi cục Kiểm lâm; Giám đốc/Thủ trưởng các ngành, cơ quan, địa phương, đơn vị và tổ chức, cá nhân có liên quan căn cứ Quyết định thi hành./.</w:t>
      </w:r>
    </w:p>
    <w:p>
      <w:r>
        <w:t>Nơi nhận:</w:t>
      </w:r>
    </w:p>
    <w:p>
      <w:r>
        <w:t>- Văn phòng Chính phủ, Website Chính phủ;</w:t>
      </w:r>
    </w:p>
    <w:p>
      <w:r>
        <w:t>- Cục Kiểm tra văn bản và Quản lý xử lý vi phạm hành chính (Bộ Tư pháp);</w:t>
      </w:r>
    </w:p>
    <w:p>
      <w:r>
        <w:t>- Vụ Pháp chế - Bộ Nông nghiệp và Môi trường;</w:t>
      </w:r>
    </w:p>
    <w:p>
      <w:r>
        <w:t>- TT Tỉnh ủy, TT HĐND tỉnh;</w:t>
      </w:r>
    </w:p>
    <w:p>
      <w:r>
        <w:t>- Chủ tịch và các PCT UBND tỉnh;</w:t>
      </w:r>
    </w:p>
    <w:p>
      <w:r>
        <w:t>- Văn phòng UBND tỉnh;</w:t>
      </w:r>
    </w:p>
    <w:p>
      <w:r>
        <w:t>- Như Điều 5;</w:t>
      </w:r>
    </w:p>
    <w:p>
      <w:r>
        <w:t>- TT Công báo - Tin học tỉnh;</w:t>
      </w:r>
    </w:p>
    <w:p>
      <w:r>
        <w:t>- Sở Tư pháp;</w:t>
      </w:r>
    </w:p>
    <w:p>
      <w:r>
        <w:t>- Báo Lâm Đồng, Đài Phát thanh - truyền hình Lâm Đồng;</w:t>
      </w:r>
    </w:p>
    <w:p>
      <w:r>
        <w:t>- Trung tâm tích hợp dữ liệu và chuyển đổi số;</w:t>
      </w:r>
    </w:p>
    <w:p>
      <w:r>
        <w:t>- Lưu: VT, LN./.</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