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phân cấp thẩm quyền cấp chứng chỉ năng lực hoạt động xây dựng hạng I; sát hạch, cấp chứng chỉ hành nghề hoạt động xây dựng hạng 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35/2025/QĐ-UBND</w:t>
      </w:r>
    </w:p>
    <w:p>
      <w:r>
        <w:t>Khánh Hòa, ngày 13 tháng 6 năm 2025</w:t>
      </w:r>
    </w:p>
    <w:p>
      <w:r>
        <w:t>QUYẾT ĐỊNH</w:t>
      </w:r>
    </w:p>
    <w:p>
      <w:r>
        <w:t>PHÂN CẤP THẨM QUYỀN CẤP CHỨNG CHỈ NĂNG LỰC HOẠT ĐỘNG XÂY DỰNG HẠNG I; SÁT HẠCH, CẤP CHỨNG CHỈ HÀNH NGHỀ HOẠT ĐỘNG XÂY DỰNG HẠNG I TRÊN ĐỊA BÀN TỈNH KHÁNH HÒA</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Quyết định số 11/2025/QĐ-UBND ngày 12 tháng 3 năm 2025 của UBND tỉnh Khánh Hòa quy định chức năng, nhiệm vụ, quyền hạn của Sở Xây dựng tỉnh Khánh Hòa;</w:t>
      </w:r>
    </w:p>
    <w:p>
      <w:r>
        <w:t>Theo đề nghị của Giám đốc Sở Xây dựng tại Tờ trình số 2118/TTr-SXD ngày 03 tháng 6 năm 2025;</w:t>
      </w:r>
    </w:p>
    <w:p>
      <w:r>
        <w:t>Ủy ban nhân dân tỉnh Khánh Hoà ban hành Quyết định phân cấp thẩm quyền cấp chứng chỉ năng lực hoạt động xây dựng hạng I; sát hạch, cấp chứng chỉ hành nghề hoạt động xây dựng hạng I trên địa bàn tỉnh Khánh Hòa như sau:</w:t>
      </w:r>
    </w:p>
    <w:p>
      <w:r>
        <w:t>Điều 1. Phạm vi điều chỉnh và đối tượng áp dụng</w:t>
      </w:r>
    </w:p>
    <w:p>
      <w:r>
        <w:t>1. Phạm vi điều chỉnh</w:t>
      </w:r>
    </w:p>
    <w:p>
      <w:r>
        <w:t>a) Quyết định này quy định về phân cấp thẩm quyền cấp chửng chỉ năng lực hoạt động xây dựng hạng I; sát hạch, cấp chứng chỉ hành nghề hoạt động xây dựng hạng I trên địa bàn tỉnh Khánh Hòa.</w:t>
      </w:r>
    </w:p>
    <w:p>
      <w:r>
        <w:t>b) Những nội dung khác thực hiện theo quy định của Luật Xây dựng năm 2014, được sửa đổi, bổ sung năm 2020; Nghị định số 175/2024/NĐ-CP ngày 30/12/2024 của Chính phủ Quy định chi tiết một số điều và biện pháp thi hành Luật Xây dựng về quản lý hoạt động xây dựng và quy định pháp luật có liên quan.</w:t>
      </w:r>
    </w:p>
    <w:p>
      <w:r>
        <w:t>2. Đối tượng áp dụng:</w:t>
      </w:r>
    </w:p>
    <w:p>
      <w:r>
        <w:t>a) Các phòng, đơn vị thuộc và trực thuộc Sở Xây dựng; công chức, viên chức và người lao động thuộc phạm vi quản lý của Sở Xây dựng.</w:t>
      </w:r>
    </w:p>
    <w:p>
      <w:r>
        <w:t>b) Các tổ chức (có trụ sở chính tại địa bàn tỉnh Khánh Hòa) và cá nhân tham gia hoạt động xây dựng có nhu cầu cấp chứng chỉ năng lực hoạt động xây dựng hạng I, chứng chỉ hành nghề hoạt động xây dựng hạng I.</w:t>
      </w:r>
    </w:p>
    <w:p>
      <w:r>
        <w:t>c) Các tổ chức, cá nhân khác có liên quan.</w:t>
      </w:r>
    </w:p>
    <w:p>
      <w:r>
        <w:t>Điều 2. Nội dung phân cấp</w:t>
      </w:r>
    </w:p>
    <w:p>
      <w:r>
        <w:t>1. Phân cấp thẩm quyền sát hạch, cấp chứng chỉ hành nghề hoạt động xây dựng hạng I theo quy định tại điểm a khoản 1 Điều 77 Nghị định số 175/2024/NĐ-CP ngày 30/12/2024 của Chính phủ cho Sở Xây dựng.</w:t>
      </w:r>
    </w:p>
    <w:p>
      <w:r>
        <w:t>2. Phân cấp thẩm quyền cấp chứng chỉ năng lực hoạt động xây dựng hạng 1 theo quy định tại khoản 1 Điều 96 Nghị định số 175/2024/NĐ-CP ngày 30/12/2024 của Chính phủ cho Sở Xây dựng.</w:t>
      </w:r>
    </w:p>
    <w:p>
      <w:r>
        <w:t>Điều 3. Trách nhiệm của Sở Xây dựng</w:t>
      </w:r>
    </w:p>
    <w:p>
      <w:r>
        <w:t>1. Chịu trách nhiệm trước pháp luật và trước Ủy ban nhân dân tỉnh về kết quả thực hiện nhiệm vụ, quyền hạn được phân cấp tại Quyết định này.</w:t>
      </w:r>
    </w:p>
    <w:p>
      <w:r>
        <w:t>2. Chịu sự kiểm tra, theo dõi việc thực hiện nhiệm vụ, quyền hạn được phân cấp của Ủy ban nhân dân tỉnh và của cơ quan có thẩm quyền theo quy định.</w:t>
      </w:r>
    </w:p>
    <w:p>
      <w:r>
        <w:t>3. Định kỳ báo cáo kết quả vào ngày 15/12 hàng năm hoặc đột xuất khi có yêu cầu báo cáo Ủy ban nhân dân tỉnh việc thực hiện nhiệm vụ được phân cấp.</w:t>
      </w:r>
    </w:p>
    <w:p>
      <w:r>
        <w:t>Điều 4. Quy định chuyển tiếp</w:t>
      </w:r>
    </w:p>
    <w:p>
      <w:r>
        <w:t>Các hồ sơ đề nghị cấp chứng chỉ năng lực hoạt động xây dựng hạng I, chứng chỉ hành nghề hoạt động xây dựng hạng I đã tiếp nhận trước ngày Quyết định này có hiệu lực nhưng chưa có kết quả giải quyết: giao Sở Xây dựng tổng hợp, thực hiện các nội dung công việc liên quan, thực hiện cấp chửng chỉ hoặc ban hành thông báo không đủ điều kiện cấp chứng chỉ hoặc thông báo đủ/không đủ điều kiện sát hạch theo quy định kể từ ngày Quyết định này có hiệu lực.</w:t>
      </w:r>
    </w:p>
    <w:p>
      <w:r>
        <w:t>Điều 5. Điều khoản thi hành</w:t>
      </w:r>
    </w:p>
    <w:p>
      <w:r>
        <w:t>1. Quyết định này có hiệu lực thi hành kể từ ngày 13/6/2025.</w:t>
      </w:r>
    </w:p>
    <w:p>
      <w:r>
        <w:t>2. Chánh Văn phòng Ủy ban nhân dân tỉnh, Giám đốc các Sở: Tài chính, Xây dựng, Tư pháp và Thủ trưởng các cơ quan, đơn vị, các tổ chức và cá nhân có liên quan chịu trách nhiệm thi hành Quyết định này./.</w:t>
      </w:r>
    </w:p>
    <w:p>
      <w:r>
        <w:t>Nơi nhận:</w:t>
      </w:r>
    </w:p>
    <w:p>
      <w:r>
        <w:t>- Như Điều 5;</w:t>
      </w:r>
    </w:p>
    <w:p>
      <w:r>
        <w:t>- Văn phòng Chính phủ (báo cáo);</w:t>
      </w:r>
    </w:p>
    <w:p>
      <w:r>
        <w:t>- Ủy ban Thường vụ Quốc hội;</w:t>
      </w:r>
    </w:p>
    <w:p>
      <w:r>
        <w:t>- Bộ Xây dựng;</w:t>
      </w:r>
    </w:p>
    <w:p>
      <w:r>
        <w:t>- Cục Kiểm tra VB và quản lý xử lý VPHC - Bộ Tư pháp;</w:t>
      </w:r>
    </w:p>
    <w:p>
      <w:r>
        <w:t>- TT Tỉnh ủy (báo cáo);</w:t>
      </w:r>
    </w:p>
    <w:p>
      <w:r>
        <w:t>- TT HĐND tỉnh (báo cáo);</w:t>
      </w:r>
    </w:p>
    <w:p>
      <w:r>
        <w:t>- Chủ tịch và các PCT UBND tỉnh;</w:t>
      </w:r>
    </w:p>
    <w:p>
      <w:r>
        <w:t>- Các Ban HĐND tỉnh;</w:t>
      </w:r>
    </w:p>
    <w:p>
      <w:r>
        <w:t>- Văn phòng Đoàn ĐBQH và HĐND tỉnh;</w:t>
      </w:r>
    </w:p>
    <w:p>
      <w:r>
        <w:t>- Các Sở, ban, ngành tỉnh;</w:t>
      </w:r>
    </w:p>
    <w:p>
      <w:r>
        <w:t>- UBND các huyện, thị xã, thành phố;</w:t>
      </w:r>
    </w:p>
    <w:p>
      <w:r>
        <w:t>- UBMTTQVN tỉnh;</w:t>
      </w:r>
    </w:p>
    <w:p>
      <w:r>
        <w:t>- Trung tâm Công báo và Cổng thông tin điện tử tỉnh;</w:t>
      </w:r>
    </w:p>
    <w:p>
      <w:r>
        <w:t>- Báo Khánh Hòa;</w:t>
      </w:r>
    </w:p>
    <w:p>
      <w:r>
        <w:t>- Lưu: VT, SV, TV.</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