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35/2025/QĐ-UBND bãi bỏ Quyết định 11/2018/QĐ-UBND về Quy định bảo vệ môi trường trên địa bàn tỉnh Hà Tĩnh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35/2025/QĐ-UBND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20/06/2025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01/07/2025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HÀ TĨNH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35/2025/QĐ-UBND</w:t>
      </w:r>
    </w:p>
    <w:p>
      <w:r>
        <w:t>Hà Tĩnh, ngày 20 tháng 6 năm 2025</w:t>
      </w:r>
    </w:p>
    <w:p>
      <w:r>
        <w:t>QUYẾT ĐỊNH</w:t>
      </w:r>
    </w:p>
    <w:p>
      <w:r>
        <w:t>BÃI BỎ QUYẾT ĐỊNH SỐ 11/2018/QĐ-UBND NGÀY 11/4/2018 CỦA ỦY BAN NHÂN DÂN TỈNH BAN HÀNH QUY ĐỊNH BẢO VỆ MÔI TRƯỜNG TRÊN ĐỊA BÀN TỈNH HÀ TĨNH</w:t>
      </w:r>
    </w:p>
    <w:p>
      <w:r>
        <w:t>Căn cứ Luật Tổ chức chính quyền địa phương ngày 16/6/2025;</w:t>
      </w:r>
    </w:p>
    <w:p>
      <w:r>
        <w:t>Căn cứ Luật Ban hành văn bản quy phạm pháp luật ngày 19/02/2025;</w:t>
      </w:r>
    </w:p>
    <w:p>
      <w:r>
        <w:t>Căn cứ Luật Bảo vệ môi trường ngày 27/11/2020;</w:t>
      </w:r>
    </w:p>
    <w:p>
      <w:r>
        <w:t>Căn cứ các Nghị định của Chính phủ: số 78/2025/NĐ-CP ngày 01/4/2025 quy định chi tiết một số điều và biện pháp đê tổ chức, hướng dẫn thi hành Luật Ban hành văn bản quy phạm pháp luật; số 08/2022/NĐ-CP ngày 10 01/2022 quy định chi tiết một số điều của Luật Bảo vệ môi trường, số 05/2025/NĐ-CP ngày 06 01/2025 về sửa đổi, bổ sung một số điều của Nghị định số 08/2022/NĐ-CP ngày 10/01/2022 của Chính phủ;</w:t>
      </w:r>
    </w:p>
    <w:p>
      <w:r>
        <w:t>Theo đề nghị của Sở Nông nghiệp và Môi trường tại Tờ trình: số 505/TTr- SNNMT ngày 10/2025 và ý kiến thẩm định của Sở Tư pháp tại Báo cáo số 1431 BC-STP ngày 05/ 6/2025; ý kiến đồng ý của các Thành viên UBND tỉnh qua Phiếu biểu quyết;</w:t>
      </w:r>
    </w:p>
    <w:p>
      <w:r>
        <w:t>Ủy ban nhân dân tỉnh ban hành Quyết định bãi bỏ Quyết định số 11/2018/QĐ-UBND ngày 11/4/2018 của Ủy ban nhân dân tỉnh ban hành Quy định bảo vệ môi trường trên địa bàn tỉnh Hà Tĩnh.</w:t>
      </w:r>
    </w:p>
    <w:p>
      <w:r>
        <w:t>Điều 1. Bãi bỏ toàn bộ Quyết định</w:t>
      </w:r>
    </w:p>
    <w:p>
      <w:r>
        <w:t>Bãi bỏ toàn bộ Quyết định số 11/2018/QĐ-UBND ngày 11/4/2018 của Ủy ban nhân dân tỉnh ban hành Quy định bảo vệ môi trường trên địa bàn tỉnh Hà Tĩnh.</w:t>
      </w:r>
    </w:p>
    <w:p>
      <w:r>
        <w:t>Điều 2. Điều khoản thi hành</w:t>
      </w:r>
    </w:p>
    <w:p>
      <w:r>
        <w:t>1. Quyết định này có hiệu lực kể từ ngày 01/7/2025.</w:t>
      </w:r>
    </w:p>
    <w:p>
      <w:r>
        <w:t>2. Chánh Văn phòng Ủy ban nhân dân tỉnh; Giám đốc các sở; Thủ trưởng ban, ngành cấp tỉnh; Chủ tịch Ủy ban nhân dân các xã, phường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Cục Kiểm tra văn bản và Quản lý xử lý VPHC- Bộ Tư pháp;</w:t>
      </w:r>
    </w:p>
    <w:p>
      <w:r>
        <w:t>- TTr Tỉnh ủy, TTr HĐND tỉnh;</w:t>
      </w:r>
    </w:p>
    <w:p>
      <w:r>
        <w:t>- Chủ tịch, PCT UBND tỉnh;</w:t>
      </w:r>
    </w:p>
    <w:p>
      <w:r>
        <w:t>- Đoàn Đại biểu quốc hội tỉnh;</w:t>
      </w:r>
    </w:p>
    <w:p>
      <w:r>
        <w:t>- Các PCVP UBND tỉnh;</w:t>
      </w:r>
    </w:p>
    <w:p>
      <w:r>
        <w:t>- Sở Tư pháp;</w:t>
      </w:r>
    </w:p>
    <w:p>
      <w:r>
        <w:t>- Trung tâm CB-TH tỉnh;</w:t>
      </w:r>
    </w:p>
    <w:p>
      <w:r>
        <w:t>- Lưu: VT, NL 3 .</w:t>
      </w:r>
    </w:p>
    <w:p>
      <w:r>
        <w:t>TM. UỶ BAN NHÂN DÂN</w:t>
      </w:r>
    </w:p>
    <w:p>
      <w:r>
        <w:t>KT. CHỦ TỊCH</w:t>
      </w:r>
    </w:p>
    <w:p>
      <w:r>
        <w:t>PHÓ CHỦ TỊCH</w:t>
      </w:r>
    </w:p>
    <w:p>
      <w:r>
        <w:t>Nguyễn Hồng Lĩnh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