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chức năng, nhiệm vụ, quyền hạn, cơ cấu tổ chức và mối quan hệ công tác của Sở Công Thương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35/2024/QĐ-UBND</w:t>
      </w:r>
    </w:p>
    <w:p>
      <w:r>
        <w:t>Bạc Liêu, ngày 06 tháng 9 năm 2024</w:t>
      </w:r>
    </w:p>
    <w:p>
      <w:r>
        <w:t>QUYẾT ĐỊNH</w:t>
      </w:r>
    </w:p>
    <w:p>
      <w:r>
        <w:t>BAN HÀNH QUY ĐỊNH CHỨC NĂNG, NHIỆM VỤ, QUYỀN HẠN, CƠ CẤU TỔ CHỨC VÀ MỐI QUAN HỆ CÔNG TÁC CỦA SỞ CÔNG THƯƠNG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24/2014/NĐ-CP ngày 04 tháng 4 năm 2014 của Chính phủ quy định tổ chức các cơ quan chuyên môn thuộc Ủy ban nhân dân tỉnh, thành phố trực thuộc Trung ương;</w:t>
      </w:r>
    </w:p>
    <w:p>
      <w:r>
        <w:t>Căn cứ Nghị định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tỉnh Bạc Liêu tại Tờ trình số 95/TTr-SCT ngày 31 tháng 7 năm 2024.</w:t>
      </w:r>
    </w:p>
    <w:p>
      <w:r>
        <w:t>QUYẾT ĐỊNH:</w:t>
      </w:r>
    </w:p>
    <w:p>
      <w:r>
        <w:t>Điều 1.    Ban hành kèm theo Quyết định này Quy định chức năng, nhiệm vụ, quyền hạn, cơ cấu tổ chức và mối quan hệ công tác của Sở Công Thương tỉnh Bạc Liêu.</w:t>
      </w:r>
    </w:p>
    <w:p>
      <w:r>
        <w:t>Điều 2. Tổ chức thực hiện</w:t>
      </w:r>
    </w:p>
    <w:p>
      <w:r>
        <w:t>1. Giao Giám đốc Sở Công Thương chủ trì, phối hợp với các cơ quan, đơn vị có liên quan tổ chức triển khai thực hiện nội dung Quyết định này.</w:t>
      </w:r>
    </w:p>
    <w:p>
      <w:r>
        <w:t>2. Chánh Văn phòng Ủy ban nhân dân tỉnh, Giám đốc Sở Công Thương, Giám đốc Sở Nội vụ; Thủ trưởng các cơ quan, đơn vị có liên quan; Chủ tịch Ủy ban nhân dân các huyện, thị xã, thành phố chịu trách nhiệm thi hành Quyết định này.</w:t>
      </w:r>
    </w:p>
    <w:p>
      <w:r>
        <w:t>Điều 3. Hiệu lực thi hành</w:t>
      </w:r>
    </w:p>
    <w:p>
      <w:r>
        <w:t>Quyết định có hiệu lực kể từ ngày 06 tháng 9 năm 2024. Thay thế Quyết định số 11/2022/QĐ-UBND ngày 20 tháng 6 năm 2022 của Ủy ban nhân dân tỉnh ban hành Quy định chức năng, nhiệm vụ, quyền hạn, cơ cấu tổ chức và mối quan hệ công tác của Sở Công Thương tỉnh Bạc Liêu và Quyết định số 36/2023/QĐ-UBND ngày 24 tháng 11 năm 2023 của Ủy ban nhân dân tỉnh Bạc Liêu sửa đổi, bổ sung một số điều của Quy định ban hành kèm theo Quyết định số 11/2022/QĐ-UBND ngày 20 tháng 6 năm 2022 của Ủy ban nhân dân tỉnh Ban hành Quy định chức năng, nhiệm vụ, quyền hạn, cơ cấu tổ chức và mối quan hệ công tác của Sở Công Thương tỉnh Bạc Liêu.</w:t>
      </w:r>
    </w:p>
    <w:p>
      <w:r>
        <w:t>Nơi nhận:</w:t>
      </w:r>
    </w:p>
    <w:p>
      <w:r>
        <w:t>- Như Điều 2;</w:t>
      </w:r>
    </w:p>
    <w:p>
      <w:r>
        <w:t>- Bộ Công Thương  (để b/c) ;</w:t>
      </w:r>
    </w:p>
    <w:p>
      <w:r>
        <w:t>- Bộ Nội vụ  (để b/c) ;</w:t>
      </w:r>
    </w:p>
    <w:p>
      <w:r>
        <w:t>- Cục kiểm tra văn bản QPPL - Bộ Tư pháp;</w:t>
      </w:r>
    </w:p>
    <w:p>
      <w:r>
        <w:t>- Vụ Pháp chế - Bộ Nội vụ;</w:t>
      </w:r>
    </w:p>
    <w:p>
      <w:r>
        <w:t>- TT. Tỉnh ủy;</w:t>
      </w:r>
    </w:p>
    <w:p>
      <w:r>
        <w:t>- TT. HĐND tỉnh;</w:t>
      </w:r>
    </w:p>
    <w:p>
      <w:r>
        <w:t>- CT, các PCT UBND tỉnh;</w:t>
      </w:r>
    </w:p>
    <w:p>
      <w:r>
        <w:t>- VP. Đoàn ĐBQH&amp;HĐND tỉnh;</w:t>
      </w:r>
    </w:p>
    <w:p>
      <w:r>
        <w:t>- Sở Tư pháp  (tự kiểm tra) ;</w:t>
      </w:r>
    </w:p>
    <w:p>
      <w:r>
        <w:t>- Các Sở, Ban Ngành tỉnh  (để phối hợp) ;</w:t>
      </w:r>
    </w:p>
    <w:p>
      <w:r>
        <w:t>- Các PCVP UBND tỉnh;</w:t>
      </w:r>
    </w:p>
    <w:p>
      <w:r>
        <w:t>- Trung tâm CB-TH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SỞ CÔNG THƯƠNG TỈNH BẠC LIÊU</w:t>
      </w:r>
    </w:p>
    <w:p>
      <w:r>
        <w:t>(Kèm theo Quyết định số 35/2024/QĐ-UBND ngày 06 tháng 9 năm 2024 của Ủy ban nhân dân tỉnh Bạc Liêu)</w:t>
      </w:r>
    </w:p>
    <w:p>
      <w:r>
        <w:t>Chương I</w:t>
      </w:r>
    </w:p>
    <w:p>
      <w:r>
        <w:t>QUY ĐỊNH CHUNG</w:t>
      </w:r>
    </w:p>
    <w:p>
      <w:r>
        <w:t>Điều 1. Vị trí, chức năng</w:t>
      </w:r>
    </w:p>
    <w:p>
      <w:r>
        <w:t>1. Sở Công Thương là cơ quan chuyên môn thuộc Ủy ban nhân dân tỉnh Bạc Liêu; thực hiện chức năng tham mưu, giúp Ủy ban nhân dân tỉnh Bạc Liêu quản lý nhà nước về công thương, bao gồm các ngành và lĩnh vực: cơ khí; luyện kim; điện; năng lượng mới; năng lượng tái tạo; sử dụng năng lượng tiết kiệm và hiệu quả; dầu khí  (nếu có);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Sở Công Thương có tư cách pháp nhân, có con dấu và tài khoản riêng; chấp hành sự chỉ đạo, quản lý về tổ chức, biên chế và công tác của Ủy ban nhân dân tỉnh Bạc Liêu; đồng thời, chấp hành sự chỉ đạo, kiểm tra, hướng dẫn thực hiện về chuyên môn, nghiệp vụ của Bộ Công Thương.</w:t>
      </w:r>
    </w:p>
    <w:p>
      <w:r>
        <w:t>Chương II</w:t>
      </w:r>
    </w:p>
    <w:p>
      <w:r>
        <w:t>NHIỆM VỤ, QUYỀN HẠN, CƠ CẤU TỔ CHỨC VÀ BIÊN CHẾ</w:t>
      </w:r>
    </w:p>
    <w:p>
      <w:r>
        <w:t>Điều 2. Nhiệm vụ và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 Công Thương;</w:t>
      </w:r>
    </w:p>
    <w:p>
      <w:r>
        <w:t>c) Dự thảo quyết định việc phân cấp, ủy quyền nhiệm vụ quản lý nhà nước về công thương cho Sở Công Thương, Ủy ban nhân dân huyện, thị xã thành phố thuộc tỉnh (gọi chung là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 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 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Bạc Liêu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đê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thuộc tổ chức hoạt động theo Luật Điện lực và các luật khác có liên quan, phạm vi hoạt động tại khu vực nông thôn;</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của địa phương theo quy định;</w:t>
      </w:r>
    </w:p>
    <w:p>
      <w:r>
        <w:t>h)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i)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k)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l) Về tiểu thủ công nghiệp:</w:t>
      </w:r>
    </w:p>
    <w:p>
      <w:r>
        <w:t>Chủ trì, phối hợp với các cơ quan có liên quan xây dựng, trình và tổ chức hướng dẫn, thực hiện các chương trình, kế hoạch, đề án phát triển doanh nghiệp nhỏ và vừa, kinh tế tập thể, hợp tác xã ngành công thương, làng nghề tiểu thủ công nghiệp sau khi được cơ quan có thẩm quyền phê duyệt;</w:t>
      </w:r>
    </w:p>
    <w:p>
      <w:r>
        <w:t>m)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n)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o)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tỉnh;</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dân tộc và vùng khó khăn.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d)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chính quyền địa phương về các chương trình, kế hoạch, đề án xúc tiến thương mại trên địa bàn và thực hiện các chương trình, kế hoạch, đề án theo nhân công;</w:t>
      </w:r>
    </w:p>
    <w:p>
      <w:r>
        <w:t>Phối hợp với Bộ Công Thương trong việc quản lý hoạt động của các Văn phòng đại diện của tổ chức xúc tiến thương mại nước ngoài tại Việt Nam;</w:t>
      </w:r>
    </w:p>
    <w:p>
      <w:r>
        <w:t>đ)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e)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g)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h)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i) Về quản lý thị trường:</w:t>
      </w:r>
    </w:p>
    <w:p>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k)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l)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hoặc Phòng Kinh tế và Hạ tầng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Điều 3. Cơ cấu tổ chức</w:t>
      </w:r>
    </w:p>
    <w:p>
      <w:r>
        <w:t>1. Lãnh đạo Sở Công Thương có Giám đốc và không quá 03 Phó Giám đốc.</w:t>
      </w:r>
    </w:p>
    <w:p>
      <w:r>
        <w:t>a) Giám đốc Sở là người đứng đầu Sở, chịu trách nhiệm trước Ủy ban nhân dân tỉnh, Chủ tịch Ủy ban nhân dân tỉnh và trước pháp luật về toàn bộ hoạt động của Sở; chịu trách nhiệm báo cáo công tác trước Ủy ban nhân dân tỉnh và Chủ tịch Ủy ban nhân dân tỉnh và Bộ Công Thương; báo cáo trước Hội đồng nhân dân tỉnh, trả lời kiến nghị của cử tri, chất vấn của Đại biểu Hội đồng nhân dân tỉnh theo yêu cầu.</w:t>
      </w:r>
    </w:p>
    <w:p>
      <w:r>
        <w:t>b) Phó Giám đốc là người giúp Giám đốc Sở, chịu trách nhiệm trước Giám đốc Sở và trước pháp luật về nhiệm vụ được phân công. Khi Giám đốc Sở vắng mặt, một Phó Giám đốc được Giám đốc ủy nhiệm điều hành các hoạt động của Sở.</w:t>
      </w:r>
    </w:p>
    <w:p>
      <w:r>
        <w:t>c) Việc bổ nhiệm, bổ nhiệm lại, miễn nhiệm, cho từ chức, điều động, luân chuyển, khen thưởng, kỷ luật, nghỉ hưu và thực hiện chế độ, chính sách đối với Giám đốc và Phó Giám đốc Sở theo quy định của Đảng và của pháp luật.</w:t>
      </w:r>
    </w:p>
    <w:p>
      <w:r>
        <w:t>2. Cơ cấu tổ chức bộ máy</w:t>
      </w:r>
    </w:p>
    <w:p>
      <w:r>
        <w:t>a) Các phòng chuyên môn, nghiệp vụ:</w:t>
      </w:r>
    </w:p>
    <w:p>
      <w:r>
        <w:t>- Phòng Quản lý Công nghiệp;</w:t>
      </w:r>
    </w:p>
    <w:p>
      <w:r>
        <w:t>- Phòng Quản lý Thương mại;</w:t>
      </w:r>
    </w:p>
    <w:p>
      <w:r>
        <w:t>- Phòng Quản lý Năng lượng;</w:t>
      </w:r>
    </w:p>
    <w:p>
      <w:r>
        <w:t>b) Văn phòng;</w:t>
      </w:r>
    </w:p>
    <w:p>
      <w:r>
        <w:t>c) Thanh tra;</w:t>
      </w:r>
    </w:p>
    <w:p>
      <w:r>
        <w:t>d) Đơn vị sự nghiệp công lập trực thuộc Sở Công Thương: Trung tâm Khuyến công và Xúc tiến thương mại;</w:t>
      </w:r>
    </w:p>
    <w:p>
      <w:r>
        <w:t>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chức danh Trưởng phòng, Phó Trưởng phòng và tương đương thuộc Sở được thực hiện theo quy định của đảng và của pháp luật. Riêng chức danh Chánh Thanh tra Sở có ý kiến hiệp y thống nhất bằng văn bản của Chánh Thanh tra.</w:t>
      </w:r>
    </w:p>
    <w:p>
      <w:r>
        <w:t>Điều 4. Biên chế, số lượng người làm việc</w:t>
      </w:r>
    </w:p>
    <w:p>
      <w:r>
        <w:t>1. Biên chế công chức, số lượng người làm việc trong đơn vị sự nghiệp công lập trực thuộc Sở được giao trên cơ sở vị trí việc làm, gắn với chức năng, nhiệm vụ, phạm vi hoạt động và nằm trong tổng biên chế công chức, số lượng người làm việc của tỉnh do Ủy ban nhân dân tỉnh giao.</w:t>
      </w:r>
    </w:p>
    <w:p>
      <w:r>
        <w:t>2. Việc bố trí, sử dụng công chức, viên chức phải phù hợp với chức danh, tiêu chuẩn ngạch công chức, chức danh nghề nghiệp và vị trí việc làm theo quy định của pháp luật, đảm bảo tinh gọn và hoạt động có hiệu quả.</w:t>
      </w:r>
    </w:p>
    <w:p>
      <w:r>
        <w:t>Chương III</w:t>
      </w:r>
    </w:p>
    <w:p>
      <w:r>
        <w:t>MỐI QUAN HỆ CÔNG TÁC</w:t>
      </w:r>
    </w:p>
    <w:p>
      <w:r>
        <w:t>Điều 5. Đối với Bộ Công Thương</w:t>
      </w:r>
    </w:p>
    <w:p>
      <w:r>
        <w:t>1. Sở Công Thương chịu sự chỉ đạo, kiểm tra, hướng dẫn về chuyên môn, nghiệp vụ của Bộ Công Thương.</w:t>
      </w:r>
    </w:p>
    <w:p>
      <w:r>
        <w:t>2. Chấp hành việc chỉ đạo và thực hiện các nhiệm vụ do Bộ Công Thương giao. Thực hiện đầy đủ chế độ thông tin, báo cáo tình hình hoạt động của Sở theo quy định.</w:t>
      </w:r>
    </w:p>
    <w:p>
      <w:r>
        <w:t>Điều 6. Đối với Ủy ban nhân dân tỉnh</w:t>
      </w:r>
    </w:p>
    <w:p>
      <w:r>
        <w:t>1. Chấp hành sự chỉ đạo và thực hiện các nhiệm vụ do Ủy ban nhân dân tỉnh, Chủ tịch Ủy ban nhân dân tỉnh giao; kịp thời báo cáo những khó khăn, vướng mắc và đề xuất biện pháp giải quyết kịp thời trong quá trình giải quyết công việc; đồng thời, tuân thủ Quy chế làm việc của Ủy ban nhân dân tỉnh.</w:t>
      </w:r>
    </w:p>
    <w:p>
      <w:r>
        <w:t>2. Thực hiện chế độ báo cáo định kỳ hoặc đột xuất theo quy định.</w:t>
      </w:r>
    </w:p>
    <w:p>
      <w:r>
        <w:t>Điều 7. Đối với các Sở, Ban, Ngành cấp tỉnh</w:t>
      </w:r>
    </w:p>
    <w:p>
      <w:r>
        <w:t>Là mối quan hệ cùng cấp, phối hợp thực hiện nhiệm vụ thuộc lĩnh vực về chuyên môn, trên tinh thần hợp tác nhằm phục vụ cho sự phát triển chung của tỉnh và thực hiện tốt các nhiệm vụ do Ủy ban nhân dân tỉnh giao.</w:t>
      </w:r>
    </w:p>
    <w:p>
      <w:r>
        <w:t>Điều 8. Đối với Ủy ban nhân dân cấp huyện</w:t>
      </w:r>
    </w:p>
    <w:p>
      <w:r>
        <w:t>1. Sở Công Thương phối hợp với Ủy ban nhân dân cấp huyện xây dựng quy hoạch, kế hoạch về lĩnh vực công thương trên địa bàn và triển khai hướng dẫn tổ chức thực hiện.</w:t>
      </w:r>
    </w:p>
    <w:p>
      <w:r>
        <w:t>2. Chỉ đạo, hướng dẫn về chuyên môn, nghiệp vụ và có kế hoạch đào tạo, bồi dưỡng công chức trực tiếp làm công tác lĩnh vực công thương ở Phòng Kinh tế và Hạ tầng các huyện, Phòng Kinh tế thị xã, thành phố.</w:t>
      </w:r>
    </w:p>
    <w:p>
      <w:r>
        <w:t>3. Ủy ban nhân dân cấp huyện bố trí công chức chuyên trách thực hiện nhiệm vụ quản lý nhà nước về lĩnh vực công thương; đồng thời, thực hiện chế độ thông tin, báo cáo định kỳ và đột xuất theo quy định.</w:t>
      </w:r>
    </w:p>
    <w:p>
      <w:r>
        <w:t>Điều 9. Đối với các cơ quan, đơn vị thuộc ngành dọc Trung trong đóng trên địa bàn tỉnh</w:t>
      </w:r>
    </w:p>
    <w:p>
      <w:r>
        <w:t>1. Sở Công Thương có trách nhiệm hướng dẫn, kiểm tra công tác quản lý nhà nước về công thương theo chức năng được giao.</w:t>
      </w:r>
    </w:p>
    <w:p>
      <w:r>
        <w:t>2. Phối hợp thực hiện chế độ báo cáo định kỳ hoặc đột xuất theo quy định.</w:t>
      </w:r>
    </w:p>
    <w:p>
      <w:r>
        <w:t>Chương IV</w:t>
      </w:r>
    </w:p>
    <w:p>
      <w:r>
        <w:t>ĐIỀU KHOẢN THI HÀNH</w:t>
      </w:r>
    </w:p>
    <w:p>
      <w:r>
        <w:t>Điều 10. Trách nhiệm thi hành</w:t>
      </w:r>
    </w:p>
    <w:p>
      <w:r>
        <w:t>1. Căn cứ chức năng, nhiệm vụ, quyền hạn được giao, Giám đốc Sở Công Thương ban hành quy chế làm việc trong nội bộ cơ quan; quy định cụ thể chức năng, nhiệm vụ, quyền hạn của các phòng chuyên môn, nghiệp vụ thuộc Sở, báo cáo Chủ tịch Ủy ban nhân dân tỉnh để theo dõi, chỉ đạo.</w:t>
      </w:r>
    </w:p>
    <w:p>
      <w:r>
        <w:t>2. Ủy ban nhân dân các huyện, thị xã, thành phố căn cứ Chương II, Thông tư số 04/2022/TT-BCT ngày 28 tháng 01 năm 2022 của Bộ trưởng Bộ Công Thương về việc hướng dẫn chức năng, nhiệm vụ, quyền hạn của cơ quan chuyên môn về công thương thuộc Ủy ban nhân dân cấp tỉnh, thành phố trực thuộc Trung ương và Ủy ban nhân dân các huyện, quận, thị xã, thành phố thuộc tỉnh, thành phố trực thuộc Trung ương quy định cụ thể chức năng, nhiệm vụ quyền hạn, cơ cấu tổ chức và mối quan hệ công tác của Phòng Kinh tế thuộc Ủy ban nhân dân thị xã, thành phố; Phòng Kinh tế và Hạ tầng thuộc Ủy ban nhân dân các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