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Quy chế quản lý kiến trúc thị trấn Vàm Láng, huyện Gò Công Đông,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 Â N D Â N</w:t>
      </w:r>
    </w:p>
    <w:p>
      <w:r>
        <w:t>TỈNH TI Ề N GIANG</w:t>
      </w:r>
    </w:p>
    <w:p>
      <w:r>
        <w:t>-------</w:t>
      </w:r>
    </w:p>
    <w:p>
      <w:r>
        <w:t>CỘNG HÒA XÃ HỘI CHỦ NGHĨA VIỆT NAM</w:t>
      </w:r>
    </w:p>
    <w:p>
      <w:r>
        <w:t>Độc lập - Tự do - Hạnh phúc</w:t>
      </w:r>
    </w:p>
    <w:p>
      <w:r>
        <w:t>---------------</w:t>
      </w:r>
    </w:p>
    <w:p>
      <w:r>
        <w:t>Số: 3 5 /2024/QĐ-UBND</w:t>
      </w:r>
    </w:p>
    <w:p>
      <w:r>
        <w:t>Tiền Giang, ngày  02  tháng  10  năm 2024</w:t>
      </w:r>
    </w:p>
    <w:p>
      <w:r>
        <w:t>QUYẾT ĐỊNH</w:t>
      </w:r>
    </w:p>
    <w:p>
      <w:r>
        <w:t>BAN HÀNH QUY CHẾ QUẢN LÝ KIẾN TRÚC THỊ TRẤN VÀM LÁNG, HUYỆN GÒ CÔNG ĐÔNG,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Quyết định số 1762/QĐ-TTg ngày 31 tháng 12 năm 2023 của Thủ tướng Chính phủ về việc phê duyệt Quy hoạch tỉnh Tiền Giang thời kỳ 2021-2030, tầm nhìn đến năm 2050;</w:t>
      </w:r>
    </w:p>
    <w:p>
      <w:r>
        <w:t>Thực hiện Nghị quyết số 16/NQ-HĐND ngày 19 tháng 7 năm 2024 của Hội đồng nhân dân tỉnh Tiền Giang về thông qua Quy chế quản lý kiến trúc các thị trấn và các đô thị trên địa bàn tỉnh Tiền Giang;</w:t>
      </w:r>
    </w:p>
    <w:p>
      <w:r>
        <w:t>Xét đề nghị của Ủy ban nhân dân huyện Gò Công Đông tại Tờ trình số 1870/TTr-UBND ngày 09/7/2024 về việc trình phê duyệt Quy chế quản lý kiến trúc thị trấn Vàm Láng, huyện Gò Công Đông, tỉnh Tiền Giang và Báo cáo th ẩ m định số 27 1 1/BC-SXD ngày 09/8/2024 của Sở Xây dựng;</w:t>
      </w:r>
    </w:p>
    <w:p>
      <w:r>
        <w:t>Theo đề nghị của Sở Xây dựng tại Tờ trình số 2859/TTr-SXD ngày 20/8/2024.</w:t>
      </w:r>
    </w:p>
    <w:p>
      <w:r>
        <w:t>QUYẾT ĐỊNH:</w:t>
      </w:r>
    </w:p>
    <w:p>
      <w:r>
        <w:t>Điều 1.  Ban hành kèm theo Quyết định này Quy chế quản lý kiến trúc thị trấn Vàm Láng, huyện Gò Công Đông, tỉnh Tiền Giang.</w:t>
      </w:r>
    </w:p>
    <w:p>
      <w:r>
        <w:t>Điều 2.  Quyết định này có hiệu lực từ ngày 14 tháng 10 năm 2024.</w:t>
      </w:r>
    </w:p>
    <w:p>
      <w:r>
        <w:t>Điều 3.  Chánh Văn phòng Ủy ban nhân dân tỉnh, Giám đốc các Sở: Kế hoạch và Đầu tư, Tài chính, Xây dựng, Giao thông vận tải, Tài nguyên và Môi trường, Văn hóa, Thể thao và Du lịch, Công Thương; Chủ tịch Ủy ban nhân dân huyện Gò Công Đông, Thủ trưởng các cơ quan, đơn vị và các tổ chức, cá nhân có liên quan chịu trách nhiệm thi hành  Quyết định này./.</w:t>
      </w:r>
    </w:p>
    <w:p>
      <w:r>
        <w:t>Nơi nhận:</w:t>
      </w:r>
    </w:p>
    <w:p>
      <w:r>
        <w:t>- Như Điều 3;</w:t>
      </w:r>
    </w:p>
    <w:p>
      <w:r>
        <w:t>- Cục KTVBQPPL - Bộ Tư pháp;</w:t>
      </w:r>
    </w:p>
    <w:p>
      <w:r>
        <w:t>- Bộ Xây dựng;</w:t>
      </w:r>
    </w:p>
    <w:p>
      <w:r>
        <w:t>- TT. Tỉnh ủy;</w:t>
      </w:r>
    </w:p>
    <w:p>
      <w:r>
        <w:t>- TT.HĐND tỉnh;</w:t>
      </w:r>
    </w:p>
    <w:p>
      <w:r>
        <w:t>- Các Ban: KTNS, VHXH;</w:t>
      </w:r>
    </w:p>
    <w:p>
      <w:r>
        <w:t>- UB MTTQVN tỉnh TG;</w:t>
      </w:r>
    </w:p>
    <w:p>
      <w:r>
        <w:t>- CT, các PCT UBND tỉnh;</w:t>
      </w:r>
    </w:p>
    <w:p>
      <w:r>
        <w:t>- VPUBND: CVP, các PCVP;</w:t>
      </w:r>
    </w:p>
    <w:p>
      <w:r>
        <w:t>- Cổng Thông tin điện tử tỉnh;</w:t>
      </w:r>
    </w:p>
    <w:p>
      <w:r>
        <w:t>- Báo Ấp bắc;</w:t>
      </w:r>
    </w:p>
    <w:p>
      <w:r>
        <w:t>- Đài PTTH tỉnh;</w:t>
      </w:r>
    </w:p>
    <w:p>
      <w:r>
        <w:t>- Công báo tỉnh;</w:t>
      </w:r>
    </w:p>
    <w:p>
      <w:r>
        <w:t>- Lưu: VT, P.KT(Hoàng).</w:t>
      </w:r>
    </w:p>
    <w:p>
      <w:r>
        <w:t>TM. ỦY BAN NHÂN DÂN</w:t>
      </w:r>
    </w:p>
    <w:p>
      <w:r>
        <w:t>KT. CHỦ T Ị CH</w:t>
      </w:r>
    </w:p>
    <w:p>
      <w:r>
        <w:t>PHÓ CHỦ TỊCH</w:t>
      </w:r>
    </w:p>
    <w:p>
      <w:r>
        <w:t>Phạm Văn Trọng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