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sửa đổi Điểm b Khoản 2 Điều 3 Quy định chức năng, nhiệm vụ, quyền hạn và cơ cấu tổ chức của Sở Khoa học và Công nghệ tỉnh Quảng Nam kèm theo Quyết định 31/2021/QĐ-UBND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35/2024/QĐ-UBND</w:t>
      </w:r>
    </w:p>
    <w:p>
      <w:r>
        <w:t>Quảng Nam, ngày 30 tháng 10 năm 2024</w:t>
      </w:r>
    </w:p>
    <w:p>
      <w:r>
        <w:t>QUYẾT ĐỊNH</w:t>
      </w:r>
    </w:p>
    <w:p>
      <w:r>
        <w:t>SỬA ĐỔI, BỔ SUNG ĐIỂM B KHOẢN 2 ĐIỀU 3 QUY ĐỊNH CHỨC NĂNG, NHIỆM VỤ, QUYỀN HẠN VÀ CƠ CẤU TỔ CHỨC CỦA SỞ KHOA HỌC VÀ CÔNG NGHỆ TỈNH QUẢNG NAM BAN HÀNH KÈM THEO QUYẾT ĐỊNH SỐ 31/2021/QĐ-UBND NGÀY 19 THÁNG 11 NĂM 2021 CỦA ỦY BAN NHÂN DÂN TỈNH QUẢNG NAM</w:t>
      </w:r>
    </w:p>
    <w:p>
      <w:r>
        <w:t>ỦY BAN NHÂN DÂN TỈNH QUẢNG NAM</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01/2021/TT-BKHCN ngày 01 tháng 3 năm 2021 của Bộ trưởng Bộ Khoa học và Công nghệ hướng dẫn chức năng, nhiệm vụ và quyền hạn của cơ quan chuyên môn về khoa học và công nghệ thuộc Ủy ban nhân dân cấp tỉnh, cấp huyện;</w:t>
      </w:r>
    </w:p>
    <w:p>
      <w:r>
        <w:t>Theo đề nghị của Giám đốc Sở Khoa học và Công nghệ tại Tờ trình số 1702/TTr-SKHCN ngày 16 tháng 10 năm 2024.</w:t>
      </w:r>
    </w:p>
    <w:p>
      <w:r>
        <w:t>QUYẾT ĐỊNH:</w:t>
      </w:r>
    </w:p>
    <w:p>
      <w:r>
        <w:t>Điều 1. Sửa đổi, bổ sung điểm b khoản 2 Điều 3 Quy định chức năng, nhiệm vụ, quyền hạn và cơ cấu tổ chức của Sở Khoa học và Công nghệ tỉnh Quảng Nam ban hành kèm theo Quyết định số 31/2021/QĐ-UBND ngày 19 tháng 11 năm 2021 của Ủy ban nhân dân tỉnh Quảng Nam như sau:</w:t>
      </w:r>
    </w:p>
    <w:p>
      <w:r>
        <w:t>“b) Các phòng chuyên môn, nghiệp vụ</w:t>
      </w:r>
    </w:p>
    <w:p>
      <w:r>
        <w:t>- Phòng Quản lý Khoa học và Công nghệ;</w:t>
      </w:r>
    </w:p>
    <w:p>
      <w:r>
        <w:t>- Phòng Quản lý Tiêu chuẩn Đo lường Chất lượng”.</w:t>
      </w:r>
    </w:p>
    <w:p>
      <w:r>
        <w:t>Điều 2.  Quyết định này có hiệu lực thi hành kể từ ngày 15 tháng 11 năm 2024. Các nội dung khác tại Quy định chức năng, nhiệm vụ, quyền hạn và cơ cấu tổ chức của Sở Khoa học và Công nghệ tỉnh Quảng Nam ban hành kèm theo Quyết định số 31/2021/QĐ-UBND ngày 19 tháng 11 năm 2021 của Ủy ban nhân dân tỉnh Quảng Nam không thuộc phạm vi sửa đổi, bổ sung tại Quyết định này vẫn còn hiệu lực thi hành.</w:t>
      </w:r>
    </w:p>
    <w:p>
      <w:r>
        <w:t>Điều 3.  Chánh Văn phòng Ủy ban nhân dân tỉnh; Giám đốc các Sở: Khoa học và Công nghệ, Nội vụ; Thủ trưởng các Sở, Ban, ngành, đơn vị có liên quan và Chủ tịch Ủy ban nhân dân các huyện, thị xã, thành phố chịu trách nhiệm thi hành Quyết định này./.</w:t>
      </w:r>
    </w:p>
    <w:p>
      <w:r>
        <w:t>Nơi nhận:</w:t>
      </w:r>
    </w:p>
    <w:p>
      <w:r>
        <w:t>- Như Điều 3;</w:t>
      </w:r>
    </w:p>
    <w:p>
      <w:r>
        <w:t>- Bộ Khoa học và Công nghệ;</w:t>
      </w:r>
    </w:p>
    <w:p>
      <w:r>
        <w:t>- Cục Kiểm tra VBQPPL - Bộ Tư pháp;</w:t>
      </w:r>
    </w:p>
    <w:p>
      <w:r>
        <w:t>- TT TU, TT HĐND tỉnh;</w:t>
      </w:r>
    </w:p>
    <w:p>
      <w:r>
        <w:t>- Chủ tịch, các Phó Chủ tịch UBND tỉnh;</w:t>
      </w:r>
    </w:p>
    <w:p>
      <w:r>
        <w:t>- BTT UBMTTQVN tỉnh;</w:t>
      </w:r>
    </w:p>
    <w:p>
      <w:r>
        <w:t>- CPVP;</w:t>
      </w:r>
    </w:p>
    <w:p>
      <w:r>
        <w:t>- Cổng Thông tin điện tử tỉnh Quảng Nam;</w:t>
      </w:r>
    </w:p>
    <w:p>
      <w:r>
        <w:t>- Công báo tỉnh;</w:t>
      </w:r>
    </w:p>
    <w:p>
      <w:r>
        <w:t>- Lưu: VT, (KH&amp;CN 5).H.85</w:t>
      </w:r>
    </w:p>
    <w:p>
      <w:r>
        <w:t>TM. UỶ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