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chức năng, nhiệm vụ, quyền hạn và cơ cấu tổ chức của Sở Nông nghiệp và Phát triển nông thôn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35/2023/QĐ-UBND</w:t>
      </w:r>
    </w:p>
    <w:p>
      <w:r>
        <w:t>Đắk Nông, ngày 11 tháng 12 năm 2023</w:t>
      </w:r>
    </w:p>
    <w:p>
      <w:r>
        <w:t>QUYẾT ĐỊNH</w:t>
      </w:r>
    </w:p>
    <w:p>
      <w:r>
        <w:t>BAN HÀNH QUY ĐỊNH CHỨC NĂNG, NHIỆM VỤ, QUYỀN HẠN VÀ CƠ CẤU TỔ CHỨC CỦA SỞ NÔNG NGHIỆP VÀ PHÁT TRIỂN NÔNG THÔN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về việc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130/TTr-SNN ngày 11 tháng 9 năm 2023; Công văn số 2876/SNN-TCCB ngày 24 tháng 11 năm 2023.</w:t>
      </w:r>
    </w:p>
    <w:p>
      <w:r>
        <w:t>QUYẾT ĐỊNH:</w:t>
      </w:r>
    </w:p>
    <w:p>
      <w:r>
        <w:t>Điều 1.  Ban hành kèm theo Quyết định này Quy định chức năng, nhiệm vụ, quyền hạn và cơ cấu tổ chức của Sở Nông nghiệp và Phát triển nông thôn tỉnh Đắk Nông.</w:t>
      </w:r>
    </w:p>
    <w:p>
      <w:r>
        <w:t>Điều 2.  Quyết định này có hiệu lực kể từ ngày 22 tháng 12 năm 2023 và thay thế Quyết định số 25/2016/QĐ-UBND ngày 30 tháng 6 năm 2016 của Ủy ban nhân dân tỉnh Đắk Nông về việc quy định chức năng, nhiệm vụ, quyền hạn và cơ cấu tổ chức của Sở Nông nghiệp và Phát triển nông thôn tỉnh Đắk Nông,Quyết định số 1970/QĐ-UBND ngày 04 tháng 12 năm 2018 của Ủy ban nhân dân tỉnh Đắk Nông về việc phê duyệt Đề án đổi mới, sắp xếp tinh gọn tổ chức bộ máy của Sở Nông nghiệp và Phát triển nông thôn.</w:t>
      </w:r>
    </w:p>
    <w:p>
      <w:r>
        <w:t>Điều 3.  Chánh Văn phòng Ủy ban nhân dân tỉnh; Giám đốc các Sở: Nội vụ, Nông nghiệp và Phát triển nông thôn; Thủ trưởng các Sở, Ban, ngành; Chủ tịch Ủy ban nhân dân các huyện, thành phố Gia Nghĩa và Thủ trưởng các cơ quan, đơn vị có liên quan chịu trách nhiệm thi hành Quyết định này./.</w:t>
      </w:r>
    </w:p>
    <w:p>
      <w:r>
        <w:t>Nơi nhận:</w:t>
      </w:r>
    </w:p>
    <w:p>
      <w:r>
        <w:t>- Như Điều 3;</w:t>
      </w:r>
    </w:p>
    <w:p>
      <w:r>
        <w:t>- Văn phòng Chính phủ;</w:t>
      </w:r>
    </w:p>
    <w:p>
      <w:r>
        <w:t>- Bộ Nông nghiệp và Phát triển nông thôn;</w:t>
      </w:r>
    </w:p>
    <w:p>
      <w:r>
        <w:t>- Cục Kiểm tra văn bản QPPL-Bộ Tư pháp;</w:t>
      </w:r>
    </w:p>
    <w:p>
      <w:r>
        <w:t>- TT Tỉnh ủy, TT HĐND tỉnh;</w:t>
      </w:r>
    </w:p>
    <w:p>
      <w:r>
        <w:t>- Đoàn Đại biểu Quốc hội tỉnh Đắk Nông;</w:t>
      </w:r>
    </w:p>
    <w:p>
      <w:r>
        <w:t>- CT, các PCT UBND tỉnh;</w:t>
      </w:r>
    </w:p>
    <w:p>
      <w:r>
        <w:t>- Ủy ban MTTQ Việt Nam tỉnh;</w:t>
      </w:r>
    </w:p>
    <w:p>
      <w:r>
        <w:t>- Các PCVP UBND tỉnh;</w:t>
      </w:r>
    </w:p>
    <w:p>
      <w:r>
        <w:t>- UBND các huyện, TP Gia Nghĩa;</w:t>
      </w:r>
    </w:p>
    <w:p>
      <w:r>
        <w:t>- Báo Đắk Nông;</w:t>
      </w:r>
    </w:p>
    <w:p>
      <w:r>
        <w:t>- Đài PT-TH tỉnh;</w:t>
      </w:r>
    </w:p>
    <w:p>
      <w:r>
        <w:t>- Trung tâm Lưu trữ-Sở Nội vụ;</w:t>
      </w:r>
    </w:p>
    <w:p>
      <w:r>
        <w:t>- Công báo tỉnh, Cổng TTĐT tỉnh;</w:t>
      </w:r>
    </w:p>
    <w:p>
      <w:r>
        <w:t>- Lưu: VT, TH, NNTNMT (LTT) .</w:t>
      </w:r>
    </w:p>
    <w:p>
      <w:r>
        <w:t>TM. ỦY BAN NHÂN DÂN</w:t>
      </w:r>
    </w:p>
    <w:p>
      <w:r>
        <w:t>KT. CHỦ TỊCH</w:t>
      </w:r>
    </w:p>
    <w:p>
      <w:r>
        <w:t>PHÓ CHỦ TỊCH</w:t>
      </w:r>
    </w:p>
    <w:p>
      <w:r>
        <w:t>Lê Trọng Yên</w:t>
      </w:r>
    </w:p>
    <w:p>
      <w:r>
        <w:t>QUY ĐỊNH</w:t>
      </w:r>
    </w:p>
    <w:p>
      <w:r>
        <w:t>CHỨC NĂNG, NHIỆM VỤ, QUYỀN HẠN VÀ CƠ CẤU TỔ CHỨC CỦA SỞ NÔNG NGHIỆP VÀ PHÁT TRIỂN NÔNG THÔN TỈNH ĐẮK NÔNG</w:t>
      </w:r>
    </w:p>
    <w:p>
      <w:r>
        <w:t>(Kèm theo Quyết định số 35/2023/QĐ-UBND ngày 11 tháng 12 năm 2023 của Ủy ban nhân dân tỉnh Đắk Nông)</w:t>
      </w:r>
    </w:p>
    <w:p>
      <w:r>
        <w:t>Điều 1. Vị trí, chức năng</w:t>
      </w:r>
    </w:p>
    <w:p>
      <w:r>
        <w:t>1. Sở Nông nghiệp và Phát triển nông thôn tỉnh Đắk Nông là cơ quan chuyên môn thuộc Ủy ban nhân dân tỉnh Đắk Nông (sau đây viết tắt là UBND tỉnh), thực hiện chức năng tham mưu, giúp UBND tỉnh quản lý nhà nước về: nông nghiệp; lâm nghiệp; thủy sản; thủy lợi; phòng, chống thiên tai; phát triển nông thôn; chất lượng, an toàn thực phẩm đối với nông sản, lâm sản, thủy sản; các dịch vụ công thuộc ngành nông nghiệp và phát triển nông thôn theo quy định của pháp luật.</w:t>
      </w:r>
    </w:p>
    <w:p>
      <w:r>
        <w:t>2. Sở Nông nghiệp và Phát triển nông thôn tỉnh Đắk Nông (sau đây viết tắt là Sở) có tư cách pháp nhân, có con dấu, tài khoản riêng, chịu sự chỉ đạo, quản lý của UBND tỉnh; đồng thời chịu sự chỉ đạo, hướng dẫn, thanh tra, kiểm tra về chuyên môn, nghiệp vụ của Bộ Nông nghiệp và Phát triển nông thôn.</w:t>
      </w:r>
    </w:p>
    <w:p>
      <w:r>
        <w:t>Điều 2. Nhiệm vụ và quyền hạn</w:t>
      </w:r>
    </w:p>
    <w:p>
      <w:r>
        <w:t>1. Trình UBND tỉnh</w:t>
      </w:r>
    </w:p>
    <w:p>
      <w:r>
        <w:t>a) Dự thảo quyết định của UBND tỉnh liên quan đến các lĩnh vực thuộc phạm vi quản lý của Sở và các văn bản khác theo phân công của UBND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UBND tỉnh và theo phân cấp của cơ quan nhà nước cấp trên.</w:t>
      </w:r>
    </w:p>
    <w:p>
      <w:r>
        <w:t>2. Trình Chủ tịch UBND tỉnh</w:t>
      </w:r>
    </w:p>
    <w:p>
      <w:r>
        <w:t>a) Dự thảo các văn bản thuộc thẩm quyền ban hành của Chủ tịch UBND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Lĩnh vực trồng trọt, bảo vệ thực vật</w:t>
      </w:r>
    </w:p>
    <w:p>
      <w:r>
        <w:t>a) Tham mưu, trình UBND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UBND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thu gom rác thải nguy hại trong hoạt động trồng trọt,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UBND tỉnh phê duyệt;</w:t>
      </w:r>
    </w:p>
    <w:p>
      <w:r>
        <w:t>g) Hướng dẫn và tổ chức triển khai, khuyến khích áp dụng mô hình thực hành sản xuất nông nghiệp tốt (VietGAP) trong nông nghiệp.</w:t>
      </w:r>
    </w:p>
    <w:p>
      <w:r>
        <w:t>5. Lĩnh vực chăn nuôi, thú y</w:t>
      </w:r>
    </w:p>
    <w:p>
      <w:r>
        <w:t>a) Tham mưu, trình UBND tỉnh ban hành theo thẩm quyền hoặc trình cấp có thẩm quyền: chiến lược, kế hoạch phát triển chăn nuôi, quy định mật độ chăn nuôi; Nghị quyết của Hội đồng nhân dân tỉnh về khu vực thuộc nội thành của thành phố, thị trấn, khu dân cư không được phép chăn nuôi,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UBND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UBND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Lĩnh vực lâm nghiệp</w:t>
      </w:r>
    </w:p>
    <w:p>
      <w:r>
        <w:t>a) Tham mưu, trình UBND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UBND tỉnh;</w:t>
      </w:r>
    </w:p>
    <w:p>
      <w:r>
        <w:t>b) Giúp UBND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UBND tỉnh;</w:t>
      </w:r>
    </w:p>
    <w:p>
      <w:r>
        <w:t>d) Hướng dẫn, kiểm tra về sản xuất lâm nghiệp, nông nghiệp, thủy sản kết hợp trong rừng theo quy định của pháp luật trên địa bàn tỉnh;</w:t>
      </w:r>
    </w:p>
    <w:p>
      <w:r>
        <w:t>đ)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e)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g)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h) Hướng dẫn, kiểm tra việc thực hiện các quy định về trách nhiệm của UBND cấp huyện, UBND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i) Thực hiện đầy đủ chức năng, nhiệm vụ của kiểm lâm tại địa phương theo quy định của pháp luật.</w:t>
      </w:r>
    </w:p>
    <w:p>
      <w:r>
        <w:t>7. Lĩnh vực thủy sản</w:t>
      </w:r>
    </w:p>
    <w:p>
      <w:r>
        <w:t>a) Tham mưu, trình UBND tỉnh ban hành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 định bổ sung nghề, ngư cụ, khu vực cấm khai thác thủy sản chưa có tên trong danh mục theo quy định của pháp luật;</w:t>
      </w:r>
    </w:p>
    <w:p>
      <w:r>
        <w:t>b) Giúp UBND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các khu rừng đặc dụng, rừng phòng hộ, khu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w:t>
      </w:r>
    </w:p>
    <w:p>
      <w:r>
        <w:t>d) Trình UBND tỉnh về tổ chức thực hiện kiểm soát, phát hiện và xử lý vi phạm pháp luật về thủy sản trên địa bàn tỉnh theo quy định;</w:t>
      </w:r>
    </w:p>
    <w:p>
      <w:r>
        <w:t>đ) Thực hiện thanh tra, kiểm tra, kiểm soát việc chấp hành quy định của pháp luật về khai thác thủy sản, bảo vệ nguồn lợi thủy sản;</w:t>
      </w:r>
    </w:p>
    <w:p>
      <w:r>
        <w:t>e) Quản lý khai thác thủy sản nội địa trên địa bàn tỉnh theo quy định.</w:t>
      </w:r>
    </w:p>
    <w:p>
      <w:r>
        <w:t>8. Lĩnh vực thủy lợi</w:t>
      </w:r>
    </w:p>
    <w:p>
      <w:r>
        <w:t>a) Tham mưu, trình UBND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UBND tỉnh trình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môi trường nông thôn trên địa bàn theo phân cấp của UBND tỉnh;</w:t>
      </w:r>
    </w:p>
    <w:p>
      <w:r>
        <w:t>đ) Tiếp nhận, tham mưu cấp giấy phép và quản lý hồ sơ, giấy phép các hoạt động trong phạm vi bảo vệ công trình thủy lợi thuộc thẩm quyền quản lý của UBND tỉnh trên địa bàn; tổ chức thực hiện việc quản lý tài sản kết cấu hạ tầng thủy lợi, tài sản kết cấu hạ tầng cấp nước sạch nông thôn được cơ quan có thẩm quyền giao; thống kê, xây dựng và quản lý cơ sở dữ liệu về thủy lợi theo quy định của pháp luật và phân công của UBND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UBND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k) Thực hiện công tác thẩm định thuộc lĩnh vực thủy lợi theo phân công hoặc ủy quyền của UBND tỉnh và quy định của pháp luật;</w:t>
      </w:r>
    </w:p>
    <w:p>
      <w:r>
        <w:t>l) Tổ chức thực hiện chương trình, dự án hoặc hợp phần của chương trình, dự án thủy lợi và nước sạch nông thôn theo phân công hoặc ủy quyền của UBND tỉnh và quy định của pháp luật.</w:t>
      </w:r>
    </w:p>
    <w:p>
      <w:r>
        <w:t>9. Lĩnh vực phòng chống thiên tai</w:t>
      </w:r>
    </w:p>
    <w:p>
      <w:r>
        <w:t>a) Tham mưu, trình UBND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UBND tỉnh; quyết định về lực lượng chuyên trách phòng, chống thiên tai cấp tỉnh; chế độ, chính sách đối với lực lượng làm công tác phòng, chống thiên tai; cấp phép đối với các hoạt động liên quan đến phòng, chống thiên tai; sử dụng bãi sông liên quan đến thoát lũ; chấp thuận việc xây dựng, cải tạo công trình giao thông có liên quan đến phòng, chống thiên tai;</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UBND tỉnh;</w:t>
      </w:r>
    </w:p>
    <w:p>
      <w:r>
        <w:t>c) Hướng dẫn, tổ chức thực hiện việc đánh giá hiện trạng, xác định trọng điểm xung yếu về phòng, chống thiên tai; kiểm tra xây dựng, triển khai phương án, bảo đảm an toàn công trình phòng, chống thiên tai; tổng hợp, quản lý thông tin, dữ liệu về công trình phòng, chống thiên tai trong phạm vi của tỉnh;</w:t>
      </w:r>
    </w:p>
    <w:p>
      <w:r>
        <w:t>d) Hướng dẫn, kiểm tra việc đầu tư xây dựng, duy tu, bảo dưỡng, vận hành và bảo vệ công trình phòng, chống thiên tai trên địa bàn tỉnh theo quy định của pháp luật và phản công của UBND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phòng, chống thiên tai; xây dựng kế hoạch, biện pháp thực hiện việc di dời công trình, nhà ở liên quan tới phạm vi bảo vệ công trình phòng, chống thiên tai và bãi sông theo quy định.</w:t>
      </w:r>
    </w:p>
    <w:p>
      <w:r>
        <w:t>10. Lĩnh vực Phát triển nông thôn</w:t>
      </w:r>
    </w:p>
    <w:p>
      <w:r>
        <w:t>a) Tham mưu, trình UBND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UBND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UBND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e) Thực hiện, phối hợp thực hiện phát triển du lịch nông nghiệp, nông thôn gắn với xây dựng nông thôn mới theo quy định;</w:t>
      </w:r>
    </w:p>
    <w:p>
      <w:r>
        <w:t>g) Tham mưu, thực hiện Chương trình Mỗi xã một sản phẩm (Chương trình OCOP).</w:t>
      </w:r>
    </w:p>
    <w:p>
      <w:r>
        <w:t>11. Lĩnh vực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sơ chế, chế biến, bảo quản sau chế biến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Lĩnh vực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UBND tỉnh.</w:t>
      </w:r>
    </w:p>
    <w:p>
      <w:r>
        <w:t>13. Tham mưu, giúp UBND tỉnh thực hiện quản lý nhà nước đối với các hoạt động khuyến nông theo quy định của pháp luật.</w:t>
      </w:r>
    </w:p>
    <w:p>
      <w:r>
        <w:t>14. Tham mưu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19. Thực hiện nhiệm vụ quản lý chất lượng công trình, thẩm định, phê duyệt các dự án, công trình đầu tư xây dựng phục vụ nông nghiệp và phát triển nông thôn được phân cấp theo quy định của pháp luật.</w:t>
      </w:r>
    </w:p>
    <w:p>
      <w:r>
        <w:t>20. Thực hiện hợp tác quốc tế về các lĩnh vực thuộc phạm vi quản lý của Sở và theo phân công hoặc ủy quyền của UBND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UBND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UBND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UBND các huyện và Phòng Kinh tế thuộc Ủy ban nhân dân thành phố Gia Nghĩa;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UBND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UBND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hoang dã, nguy cấp, quý hiếm; phòng, chống dịch bệnh trong nông nghiệp, lâm nghiệp, thủy sản trên địa bàn tỉnh và nhiệm vụ thường trực công tác khác theo phân công của UBND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tham mưu, tổng hợp và chuyên môn, nghiệp vụ thuộc sở; mối quan hệ công tác của các đơn vị thuộc Sở theo quy định của Bộ Nông nghiệp và Phát triển nông thôn và của UBND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trực thuộc;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phân cấp hoặc ủy quyền của UBND tỉnh.</w:t>
      </w:r>
    </w:p>
    <w:p>
      <w:r>
        <w:t>Tổ chức đào tạo, bồi dưỡng công chức, viên chức và cán bộ không chuyên trách xã, phường, thị trấn làm công tác quản lý về nông nghiệp và phát triển nông thôn theo quy định của UBND tỉnh và Bộ Nông nghiệp và Phát triển nông thôn.</w:t>
      </w:r>
    </w:p>
    <w:p>
      <w:r>
        <w:t>32. Quản lý và chịu trách nhiệm về tài chính, tài sản được giao theo quy định của pháp luật và phân công, phân cấp của UBND tỉnh.</w:t>
      </w:r>
    </w:p>
    <w:p>
      <w:r>
        <w:t>33. Thực hiện công tác thông tin, báo cáo định kỳ hoặc đột xuất về tình hình thực hiện nhiệm vụ được giao theo quy định của UBND tỉnh và Bộ Nông nghiệp và Phát triển nông thôn.</w:t>
      </w:r>
    </w:p>
    <w:p>
      <w:r>
        <w:t>34. Thực hiện nhiệm vụ khác do UBND tỉnh, Chủ tịch UBND tỉnh giao và theo quy định của pháp luật.</w:t>
      </w:r>
    </w:p>
    <w:p>
      <w:r>
        <w:t>Điều 3. Cơ cấu tổ chức và biên chế</w:t>
      </w:r>
    </w:p>
    <w:p>
      <w:r>
        <w:t>1. Lãnh đạo Sở</w:t>
      </w:r>
    </w:p>
    <w:p>
      <w:r>
        <w:t>a) Sở Nông nghiệp và Phát triển nông thôn có Giám đốc và các Phó Giám đốc; số lượng Phó Giám đốc do UBND tỉnh quyết định;</w:t>
      </w:r>
    </w:p>
    <w:p>
      <w:r>
        <w:t>b) Giám đốc Sở là là ủy viên UBND tỉnh do Hội đồng nhân dân tỉnh bầu, là người đứng đầu Sở do Chủ tịch UBND tỉnh bổ nhiệm, chịu trách nhiệm trước UBND, Chủ tịch UBND tỉnh và trước pháp luật về thực hiện chức năng, nhiệm vụ, quyền hạn của Sở và thực hiện nhiệm vụ, quyền hạn của ủy viên UBND tỉnh theo Quy chế làm việc và phân công của UBND tỉnh;</w:t>
      </w:r>
    </w:p>
    <w:p>
      <w:r>
        <w:t>c) Phó Giám đốc Sở do Chủ tịch UBND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Giám đốc, Phó Giám đốc Sở thực hiện theo quy định của Đảng, Nhà nước về công tác cán bộ và theo đúng tiêu chuẩn chức danh do Bộ Nông nghiệp và Phát triển nông thôn quy định;</w:t>
      </w:r>
    </w:p>
    <w:p>
      <w:r>
        <w:t>đ) Việc miễn nhiệm, điều động, luân chuyển, khen thưởng, kỷ luật, cho từ chức, nghỉ hưu và thực hiện chế độ, chính sách đối với Giám đốc, Phó Giám đốc Sở do Chủ tịch UBND tỉnh quyết định theo quy định của pháp luật.</w:t>
      </w:r>
    </w:p>
    <w:p>
      <w:r>
        <w:t>2. Các phòng tham mưu tổng hợp và chuyên môn, nghiệp vụ</w:t>
      </w:r>
    </w:p>
    <w:p>
      <w:r>
        <w:t>a) Văn phòng Sở;</w:t>
      </w:r>
    </w:p>
    <w:p>
      <w:r>
        <w:t>b) Thanh tra Sở;</w:t>
      </w:r>
    </w:p>
    <w:p>
      <w:r>
        <w:t>c) Phòng Kế hoạch, Tài chính;</w:t>
      </w:r>
    </w:p>
    <w:p>
      <w:r>
        <w:t>d) Phòng Tổ chức cán bộ.</w:t>
      </w:r>
    </w:p>
    <w:p>
      <w:r>
        <w:t>3. Các Chi cục quản lý chuyên ngành: Là đơn vị dự toán trực thuộc Sở Nông nghiệp và Phát triển nông thôn, có tư cách pháp nhân, con dấu, tài khoản riêng, gồm:</w:t>
      </w:r>
    </w:p>
    <w:p>
      <w:r>
        <w:t>a) Chi cục Kiểm lâm;</w:t>
      </w:r>
    </w:p>
    <w:p>
      <w:r>
        <w:t>b) Chi cục Thủy lợi;</w:t>
      </w:r>
    </w:p>
    <w:p>
      <w:r>
        <w:t>c) Chi cục Phát triển nông thôn;</w:t>
      </w:r>
    </w:p>
    <w:p>
      <w:r>
        <w:t>d) Chi cục Phát triển nông nghiệp.</w:t>
      </w:r>
    </w:p>
    <w:p>
      <w:r>
        <w:t>4. Các đơn vị sự nghiệp công lập:</w:t>
      </w:r>
    </w:p>
    <w:p>
      <w:r>
        <w:t>a) Trung tâm Khuyến nông và Giống nông, lâm nghiệp;</w:t>
      </w:r>
    </w:p>
    <w:p>
      <w:r>
        <w:t>b) Trung tâm Nước sạch và Vệ sinh môi trường nông thôn;</w:t>
      </w:r>
    </w:p>
    <w:p>
      <w:r>
        <w:t>c) Trung tâm Quy hoạch Khảo sát thiết kế nông lâm nghiệp;</w:t>
      </w:r>
    </w:p>
    <w:p>
      <w:r>
        <w:t>d) Khu Bảo tồn thiên nhiên Nam Nung;</w:t>
      </w:r>
    </w:p>
    <w:p>
      <w:r>
        <w:t>đ) Ban quản lý Rừng phòng hộ Nam Cát Tiên;</w:t>
      </w:r>
    </w:p>
    <w:p>
      <w:r>
        <w:t>e) Ban quản lý Rừng phòng hộ Thác Mơ;</w:t>
      </w:r>
    </w:p>
    <w:p>
      <w:r>
        <w:t>g) Ban quản lý Rừng phòng hộ Vành đai biên giới;</w:t>
      </w:r>
    </w:p>
    <w:p>
      <w:r>
        <w:t>h) Ban quản lý Rừng phòng hộ Gia Nghĩa;</w:t>
      </w:r>
    </w:p>
    <w:p>
      <w:r>
        <w:t>i) Ban quản lý Rừng phòng hộ Đắk Măng.</w:t>
      </w:r>
    </w:p>
    <w:p>
      <w:r>
        <w:t>5. Tổ chức tài chính Nhà nước trực thuộc: Quỹ Bảo vệ và Phát triển rừng.</w:t>
      </w:r>
    </w:p>
    <w:p>
      <w:r>
        <w:t>6. Biên chế: Biên chế công chức, số lượng người làm việc, số lao động hợp đồng của Sở Nông nghiệp và Phát triển nông thôn được UBND tỉnh giao hàng năm trên cơ sở vị trí việc làm đã được cấp có thẩm quyền phê duyệt.</w:t>
      </w:r>
    </w:p>
    <w:p>
      <w:r>
        <w:t>Điều 4. Tổ chức thực hiện</w:t>
      </w:r>
    </w:p>
    <w:p>
      <w:r>
        <w:t>1. Giám đốc Sở Nông nghiệp và Phát triển nông thôn căn cứ theo quy định của pháp luật và nhiệm vụ được giao theo sự phân công, phân cấp của UBND tỉnh tổ chức thực hiện Quy định này.</w:t>
      </w:r>
    </w:p>
    <w:p>
      <w:r>
        <w:t>2. Trong quá trình triển khai thực hiện, nếu có phát sinh vướng mắc hoặc cần bổ sung sửa, đối cho phù hợp với tình hình thực tế của địa phương; Sở Nông nghiệp và Phát triển nông thôn kịp thời phản ánh về UBND tỉnh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