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chức năng, nhiệm vụ, quyền hạn của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08/10/2023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35/2023/QĐ-UBND</w:t>
      </w:r>
    </w:p>
    <w:p>
      <w:r>
        <w:t>Gia Lai, ngày 28 tháng 9 năm 2023</w:t>
      </w:r>
    </w:p>
    <w:p>
      <w:r>
        <w:t>QUYẾT ĐỊNH</w:t>
      </w:r>
    </w:p>
    <w:p>
      <w:r>
        <w:t>QUY ĐỊNH CHỨC NĂNG, NHIỆM VỤ, QUYỀN HẠN CỦA SỞ NÔNG NGHIỆP VÀ PHÁT TRIỂN NÔNG THÔN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Phạm vi điều chỉnh và đối tượng áp dụng</w:t>
      </w:r>
    </w:p>
    <w:p>
      <w:r>
        <w:t>1. Quyết định này quy định chức năng, nhiệm vụ, quyền hạn của Sở Nông nghiệp và Phát triển nông thôn tỉnh Gia Lai.</w:t>
      </w:r>
    </w:p>
    <w:p>
      <w:r>
        <w:t>2. Quyết định này được áp dụng đối với Sở Nông nghiệp và Phát triển nông thôn tỉnh Gia Lai; công chức, viên chức, người lao động thuộc phạm vi quản lý của Sở Nông nghiệp và Phát triển nông thôn tỉnh Gia Lai và các cơ quan, tổ chức, cá nhân khác có liên quan.</w:t>
      </w:r>
    </w:p>
    <w:p>
      <w:r>
        <w:t>Điều 2. Chức năng, nhiệm vụ, quyền hạn</w:t>
      </w:r>
    </w:p>
    <w:p>
      <w:r>
        <w:t>Chức năng, nhiệm vụ, quyền hạn của Sở Nông nghiệp và Phát triển nông thôn tỉnh Gia Lai thực hiện theo quy định tại Điều 1, Điều 2 Thông tư số 30/2022/TT-BNNPTNT ngày 30 tháng 12 tháng 2022 của Bộ trưởng Bộ Nông nghiệp và Phát triển nông thôn Hướng dẫn chức năng, nhiệm vụ, quyền hạn của cơ quan chuyên môn về nông nghiệp và phát triển nông thôn thuộc Ủy ban nhân dân cấp tỉnh, cấp huyện trừ chức năng tham mưu, giúp Ủy ban nhân dân tỉnh quản lý nhà nước về diêm nghiệp và nhiệm vụ, quyền hạn quy định tại khoản 7 Điều 2 Thông tư số 30/2022/TT-BNNPTNT.</w:t>
      </w:r>
    </w:p>
    <w:p>
      <w:r>
        <w:t>Điều 3. Điều khoản thi hành</w:t>
      </w:r>
    </w:p>
    <w:p>
      <w:r>
        <w:t>1. Quyết định này có hiệu lực thi hành kể từ ngày 08 tháng 10 năm 2023.</w:t>
      </w:r>
    </w:p>
    <w:p>
      <w:r>
        <w:t>2. Quyết định này thay thế Quyết định số 17/2015/QĐ-UBND ngày 13 tháng 8 năm 2015 của Ủy ban nhân dân tỉnh Gia Lai quy định chức năng, nhiệm vụ, quyền hạn và cơ cấu tổ chức của Sở Nông nghiệp và Phát triển nông thôn.</w:t>
      </w:r>
    </w:p>
    <w:p>
      <w:r>
        <w:t>3. Chánh Văn phòng Ủy ban nhân dân tỉnh, Giám đốc Sở Nông nghiệp và Phát triển nông thôn, Giám đốc Sở Nội vụ, Giám đốc Sở Tư pháp và Giám đốc các sở, Thủ trưởng các ban, ngành thuộc tỉnh Gia Lai, Chủ tịch Ủy ban nhân dân các huyện, thị xã, thành phố và các cơ quan, tổ chức, cá nhân khác có liên quan chịu trách nhiệm thi hành Quyết định này./.</w:t>
      </w:r>
    </w:p>
    <w:p>
      <w:r>
        <w:t>Nơi nhận:</w:t>
      </w:r>
    </w:p>
    <w:p>
      <w:r>
        <w:t>- Như Điều 3;</w:t>
      </w:r>
    </w:p>
    <w:p>
      <w:r>
        <w:t>- Bộ Nông nghiệp và Phát triển nông thôn;</w:t>
      </w:r>
    </w:p>
    <w:p>
      <w:r>
        <w:t>- Bộ Nội vụ;</w:t>
      </w:r>
    </w:p>
    <w:p>
      <w:r>
        <w:t>- Thường trực Tỉnh ủy;</w:t>
      </w:r>
    </w:p>
    <w:p>
      <w:r>
        <w:t>- Thường trực Hội đồng nhân dân tỉnh;</w:t>
      </w:r>
    </w:p>
    <w:p>
      <w:r>
        <w:t>- Chủ tịch, các Phó Chủ tịch Ủy ban nhân dân tỉnh;</w:t>
      </w:r>
    </w:p>
    <w:p>
      <w:r>
        <w:t>- Cục Kiểm tra văn bản quy phạm pháp luật - Bộ Tư pháp;</w:t>
      </w:r>
    </w:p>
    <w:p>
      <w:r>
        <w:t>- Vụ Pháp chế - Bộ Nông nghiệp và Phát triển nông thôn;</w:t>
      </w:r>
    </w:p>
    <w:p>
      <w:r>
        <w:t>- Vụ Pháp chế - Bộ Nội vụ;</w:t>
      </w:r>
    </w:p>
    <w:p>
      <w:r>
        <w:t>- Lãnh đạo Văn phòng Ủy ban nhân dân tỉnh;</w:t>
      </w:r>
    </w:p>
    <w:p>
      <w:r>
        <w:t>- Các sở, ban, ngành và đơn vị thuộc tỉnh;</w:t>
      </w:r>
    </w:p>
    <w:p>
      <w:r>
        <w:t>- Ủy ban nhân dân các huyện, thị xã, thành phố;</w:t>
      </w:r>
    </w:p>
    <w:p>
      <w:r>
        <w:t>- Báo Gia Lai;</w:t>
      </w:r>
    </w:p>
    <w:p>
      <w:r>
        <w:t>- Đài Phát thanh - Truyền hình tỉnh;</w:t>
      </w:r>
    </w:p>
    <w:p>
      <w:r>
        <w:t>- Cổng Thông tin điện tử tỉnh Gia Lai;</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