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chức năng, nhiệm vụ, quyền hạn và cơ cấu tổ chức của Ban Tôn giáo trực thuộc Sở Nội vụ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35/2023/QĐ-UBND</w:t>
      </w:r>
    </w:p>
    <w:p>
      <w:r>
        <w:t>Đà Nẵng, ngày 06 tháng 9 năm 2023</w:t>
      </w:r>
    </w:p>
    <w:p>
      <w:r>
        <w:t>QUYẾT ĐỊNH</w:t>
      </w:r>
    </w:p>
    <w:p>
      <w:r>
        <w:t>QUY ĐỊNH CHỨC NĂNG, NHIỆM VỤ, QUYỀN HẠN VÀ CƠ CẤU TỔ CHỨC CỦA BAN TÔN GIÁO TRỰC THUỘC SỞ NỘI VỤ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24 tháng 7 năm 2020 của Chính phủ về việc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thành phố Đà Nẵng tại Tờ trình số 2464/TTr-SNV ngày 29 tháng 8 năm 2023.</w:t>
      </w:r>
    </w:p>
    <w:p>
      <w:r>
        <w:t>QUYẾT ĐỊNH:</w:t>
      </w:r>
    </w:p>
    <w:p>
      <w:r>
        <w:t>Điều 1. Vị trí, chức năng</w:t>
      </w:r>
    </w:p>
    <w:p>
      <w:r>
        <w:t>1. Ban Tôn giáo (sau đây viết tắt là Ban) là tổ chức tương đương chi cục, trực thuộc Sở Nội vụ thành phố Đà Nẵng, có chức năng giúp Giám đốc Sở Nội vụ tham mưu Ủy ban nhân dân thành phố quản lý nhà nước về công tác tín ngưỡng, tôn giáo.</w:t>
      </w:r>
    </w:p>
    <w:p>
      <w:r>
        <w:t>2. Ban chịu sự chỉ đạo, quản lý về tổ chức, biên chế và hoạt động của Sở Nội vụ; đồng thời chịu sự chỉ đạo, hướng dẫn, kiểm tra về chuyên môn, nghiệp vụ của Ban Tôn giáo Chính phủ trực thuộc Bộ Nội vụ.</w:t>
      </w:r>
    </w:p>
    <w:p>
      <w:r>
        <w:t>3. Ban có tư cách pháp nhân, có con dấu và tài khoản riêng, có trụ sở, biên chế, kinh phí hoạt động do ngân sách nhà nước cấp theo quy định của pháp luật.</w:t>
      </w:r>
    </w:p>
    <w:p>
      <w:r>
        <w:t>Điều 2. Nhiệm vụ, quyền hạn</w:t>
      </w:r>
    </w:p>
    <w:p>
      <w:r>
        <w:t>1. Tham mưu, giúp Giám đốc Sở Nội vụ thực hiện nhiệm vụ, quyền hạn quản lý nhà nước về tín ngưỡng, tôn giáo:</w:t>
      </w:r>
    </w:p>
    <w:p>
      <w:r>
        <w:t>a) Tham mưu, giúp Ủy ban nhân dân thành phố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thành phố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thành phố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2. Thực hiện nhiệm vụ là thành viên của Ban Chỉ đạo công tác tôn giáo, dân tộc Thành ủy Đà Nẵng (Ban chỉ đạo T98).</w:t>
      </w:r>
    </w:p>
    <w:p>
      <w:r>
        <w:t>3. Quản lý tổ chức bộ máy, vị trí việc làm, biên chế công chức, cơ cấu ngạch công chức theo vị trí việc làm và số lượng người làm việc tại các phòng thuộc Ban theo quy định của pháp luật và phân cấp của cơ quan cấp trên; bố trí, phân công nhiệm vụ, kiểm tra việc thực hiện nhiệm vụ của công chức và người lao động; thực hiện chế độ chính sách đối với công chức và người lao động thuộc Ban theo quy định của pháp luật và phân cấp của cơ quan cấp trên.</w:t>
      </w:r>
    </w:p>
    <w:p>
      <w:r>
        <w:t>4. Thực hiện các công việc quản trị nội bộ, công tác cải cách hành chính, công nghệ thông tin, công tác ISO, hành chính tổng hợp, kiểm soát thủ tục hành chính, văn thư - lưu trữ của Ban theo quy định của pháp luật.</w:t>
      </w:r>
    </w:p>
    <w:p>
      <w:r>
        <w:t>5. Quản lý và chịu trách nhiệm về tài chính, tài sản được giao theo quy định của pháp luật.</w:t>
      </w:r>
    </w:p>
    <w:p>
      <w:r>
        <w:t>6. Thực hiện các nhiệm vụ khác do Giám đốc Sở Nội vụ giao và theo quy định của pháp luật.</w:t>
      </w:r>
    </w:p>
    <w:p>
      <w:r>
        <w:t>Điều 3. Cơ cấu tổ chức</w:t>
      </w:r>
    </w:p>
    <w:p>
      <w:r>
        <w:t>1. Ban Tôn giáo có Trưởng ban và 01 Phó Trưởng ban.</w:t>
      </w:r>
    </w:p>
    <w:p>
      <w:r>
        <w:t>a) Trưởng ban là người đứng đầu Ban, điều hành hoạt động chung của Ban, chịu trách nhiệm trước Giám đốc Sở Nội vụ và trước pháp luật về toàn bộ hoạt động của Ban.</w:t>
      </w:r>
    </w:p>
    <w:p>
      <w:r>
        <w:t>b) Phó Trưởng ban là người giúp Trưởng ban điều hành, giải quyết một số nhiệm vụ của Ban, chịu trách nhiệm trước Trưởng ban và trước pháp luật về nhiệm vụ được phân công; được Trưởng ban ủy quyền điều hành công việc của Trưởng ban vắng mặt.</w:t>
      </w:r>
    </w:p>
    <w:p>
      <w:r>
        <w:t>c) Việc bổ nhiệm, bổ nhiệm lại, miễn nhiệm, cho từ chức, điều động, luân chuyển, khen thưởng, kỷ luật, nghỉ hưu, thôi việc và thực hiện chế độ, chính sách đối với Trưởng ban, Phó Trưởng ban thực hiện theo quy định của pháp luật và theo ủy quyền, phân cấp quản lý của Ủy ban nhân dân thành phố.</w:t>
      </w:r>
    </w:p>
    <w:p>
      <w:r>
        <w:t>2. Các phòng thuộc Ban gồm Phòng Hành chính - Tổng hợp và Phòng Nghiệp vụ.</w:t>
      </w:r>
    </w:p>
    <w:p>
      <w:r>
        <w:t>a) Cơ cấu lãnh đạo các phòng thuộc Ban gồm Trưởng phòng và 01 Phó Trưởng phòng.</w:t>
      </w:r>
    </w:p>
    <w:p>
      <w:r>
        <w:t>b) Việc bổ nhiệm, bổ nhiệm lại, miễn nhiệm, cho từ chức, điều động, luân chuyển, khen thưởng, kỷ luật, nghỉ hưu, thôi việc và thực hiện chế độ, chính sách đối với Trưởng phòng, Phó Trưởng phòng thực hiện theo quy định của pháp luật và theo phân cấp của cơ quan cấp trên.</w:t>
      </w:r>
    </w:p>
    <w:p>
      <w:r>
        <w:t>c) Trưởng phòng chịu trách nhiệm trước Trưởng ban và trước pháp luật về việc thực hiện chức trách, nhiệm vụ, quyền hạn được giao và việc thực hiện chức năng, nhiệm vụ của phòng được giao phụ trách.</w:t>
      </w:r>
    </w:p>
    <w:p>
      <w:r>
        <w:t>Điều 4. Biên chế</w:t>
      </w:r>
    </w:p>
    <w:p>
      <w:r>
        <w:t>1. Căn cứ vào khối lượng công việc, tính chất, đặc điểm chức năng, nhiệm vụ và vị trí việc làm, Giám đốc Sở Nội vụ tổng hợp, xây dựng kế hoạch biên chế công chức của Ban theo kế hoạch biên chế hàng năm, báo cáo Ủy ban nhân dân thành phố theo quy định của pháp luật.</w:t>
      </w:r>
    </w:p>
    <w:p>
      <w:r>
        <w:t>2. Việc phân bổ biên chế giữa các phòng thuộc Ban do Trưởng ban quyết định trong tổng biên chế công chức được cấp có thẩm quyền giao đối với Ban,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Ủy ban nhân dân cấp tỉnh.</w:t>
      </w:r>
    </w:p>
    <w:p>
      <w:r>
        <w:t>Điều 5.  Quyết định này có hiệu lực thi hành kể từ ngày 18 tháng 9 năm 2023.</w:t>
      </w:r>
    </w:p>
    <w:p>
      <w:r>
        <w:t>Điều 6.  Chánh Văn phòng Ủy ban nhân dân thành phố, Giám đốc Sở Nội vụ, Trưởng Ban Tôn giáo thành phố, Thủ trưởng các cơ quan, đơn vị có liên quan căn cứ Quyết định thi hành./.</w:t>
      </w:r>
    </w:p>
    <w:p>
      <w:r>
        <w:t>Nơi nhận:</w:t>
      </w:r>
    </w:p>
    <w:p>
      <w:r>
        <w:t>- Ban Tôn giáo Chính phủ;</w:t>
      </w:r>
    </w:p>
    <w:p>
      <w:r>
        <w:t>- Bộ Nội vụ;</w:t>
      </w:r>
    </w:p>
    <w:p>
      <w:r>
        <w:t>- Vụ Pháp chế, Bộ Nội vụ;</w:t>
      </w:r>
    </w:p>
    <w:p>
      <w:r>
        <w:t>- Cục Kiểm tra VBQPPL, Bộ Tư pháp;</w:t>
      </w:r>
    </w:p>
    <w:p>
      <w:r>
        <w:t>- Thường trực Thành ủy;</w:t>
      </w:r>
    </w:p>
    <w:p>
      <w:r>
        <w:t>- Đoàn Đại biểu Quốc hội thành phố;</w:t>
      </w:r>
    </w:p>
    <w:p>
      <w:r>
        <w:t>- Thường trực HĐND thành phố;</w:t>
      </w:r>
    </w:p>
    <w:p>
      <w:r>
        <w:t>- Ủy ban MTTQVN thành phố;</w:t>
      </w:r>
    </w:p>
    <w:p>
      <w:r>
        <w:t>- Các cơ quan tham mưu giúp việc Thành ủy;</w:t>
      </w:r>
    </w:p>
    <w:p>
      <w:r>
        <w:t>- Các Quận, Huyện ủy;</w:t>
      </w:r>
    </w:p>
    <w:p>
      <w:r>
        <w:t>- Các sở, ban, ngành; UBND các quận, huyện;</w:t>
      </w:r>
    </w:p>
    <w:p>
      <w:r>
        <w:t>- Cổng thông tin điện tử thành phố;</w:t>
      </w:r>
    </w:p>
    <w:p>
      <w:r>
        <w:t>- Công báo thành phố;</w:t>
      </w:r>
    </w:p>
    <w:p>
      <w:r>
        <w:t>- Ban Tôn giáo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