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về chức năng, nhiệm vụ, quyền hạn và cơ cấu tổ chức của Ban Quản lý các Khu công nghiệp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35/2023/QĐ-UBND</w:t>
      </w:r>
    </w:p>
    <w:p>
      <w:r>
        <w:t>Đồng Nai, ngày 28 tháng 8 năm 2023</w:t>
      </w:r>
    </w:p>
    <w:p>
      <w:r>
        <w:t>QUYẾT ĐỊNH</w:t>
      </w:r>
    </w:p>
    <w:p>
      <w:r>
        <w:t>BAN HÀNH QUY ĐỊNH VỀ CHỨC NĂNG, NHIỆM VỤ, QUYỀN HẠN VÀ CƠ CẤU TỔ CHỨC CỦA BAN QUẢN LÝ CÁC KHU CÔNG NGHIỆP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Quyết định số 45/2007/QĐ-TTg ngày 03 tháng 4 năm 2007 của Thủ tướng Chính phủ quy định thẩm quyền quản lý cán bộ các Ban Quản lý khu công nghiệp, khu chế xuất, khu công nghệ cao, khu kinh tế và các Ban Quản lý có tên gọi khác thuộc Bộ và Ủy ban nhân dân tỉnh, thành phố trực thuộc trung ương;</w:t>
      </w:r>
    </w:p>
    <w:p>
      <w:r>
        <w:t>Theo đề nghị của Trưởng ban Ban Quản lý các Khu công nghiệp Đồng Nai tại Tờ trình số 24/TTr-KCNĐN ngày 14 tháng 7 năm 2023.</w:t>
      </w:r>
    </w:p>
    <w:p>
      <w:r>
        <w:t>QUYẾT ĐỊNH:</w:t>
      </w:r>
    </w:p>
    <w:p>
      <w:r>
        <w:t>Điều 1.  Ban hành kèm theo Quyết định này Quy định về chức năng, nhiệm vụ, quyền hạn và cơ cấu tổ chức của Ban Quản lý các Khu công nghiệp Đồng Nai.</w:t>
      </w:r>
    </w:p>
    <w:p>
      <w:r>
        <w:t>Điều 2.  Quyết định này có hiệu lực thi hành kể từ ngày 09 tháng 9 năm 2023 và thay thế Quyết định số 34/2021/QĐ-UBND ngày 12 tháng 8 năm 2021 của Ủy ban nhân dân tỉnh Đồng Nai quy định về chức năng, nhiệm vụ, quyền hạn và cơ cấu tổ chức của Ban Quản lý các Khu công nghiệp Đồng Nai.</w:t>
      </w:r>
    </w:p>
    <w:p>
      <w:r>
        <w:t>Điều 3.  Chánh Văn phòng Ủy ban nhân dân tỉnh; Trưởng ban Ban Quản lý các Khu công nghiệp Đồng Nai; Thủ trưởng các Sở, ban, ngành, Chủ tịch Ủy ban nhân dân các huyện, thành phố Long Khánh, thành phố Biên Hòa; các cơ quan, đơn vị và cá nhân có liên quan chịu trách nhiệm thi hành Quyết định này./.</w:t>
      </w:r>
    </w:p>
    <w:p>
      <w:r>
        <w:t>Nơi nhận:</w:t>
      </w:r>
    </w:p>
    <w:p>
      <w:r>
        <w:t>- Như Điều 3;</w:t>
      </w:r>
    </w:p>
    <w:p>
      <w:r>
        <w:t>- Bộ Kế hoạch và Đầu tư;</w:t>
      </w:r>
    </w:p>
    <w:p>
      <w:r>
        <w:t>- Cục Kiểm tra VB QPPL - Bộ Tư pháp;</w:t>
      </w:r>
    </w:p>
    <w:p>
      <w:r>
        <w:t>- Vụ pháp chế - Bộ Nội vụ;</w:t>
      </w:r>
    </w:p>
    <w:p>
      <w:r>
        <w:t>- Thường trực Tỉnh ủy;</w:t>
      </w:r>
    </w:p>
    <w:p>
      <w:r>
        <w:t>- Thường trực HĐND tỉnh;</w:t>
      </w:r>
    </w:p>
    <w:p>
      <w:r>
        <w:t>- Thường trực UBMTTQ Việt Nam tỉnh và các Đoàn thể;</w:t>
      </w:r>
    </w:p>
    <w:p>
      <w:r>
        <w:t>- Đoàn Đại biểu Quốc hội tỉnh;</w:t>
      </w:r>
    </w:p>
    <w:p>
      <w:r>
        <w:t>- Ban Tổ chức Tỉnh ủy;</w:t>
      </w:r>
    </w:p>
    <w:p>
      <w:r>
        <w:t>- Chủ tịch, các Phó Chủ tịch UBND tỉnh;</w:t>
      </w:r>
    </w:p>
    <w:p>
      <w:r>
        <w:t>- Chánh, các Phó Chánh Văn phòng UBND tỉnh;</w:t>
      </w:r>
    </w:p>
    <w:p>
      <w:r>
        <w:t>- Cổng Thông tin điện tử tỉnh;</w:t>
      </w:r>
    </w:p>
    <w:p>
      <w:r>
        <w:t>- Lưu: VT, KTN, KTNS, KGVX</w:t>
      </w:r>
    </w:p>
    <w:p>
      <w:r>
        <w:t>TM. ỦY BAN NHÂN DÂN</w:t>
      </w:r>
    </w:p>
    <w:p>
      <w:r>
        <w:t>Q. CHỦ TỊCH</w:t>
      </w:r>
    </w:p>
    <w:p>
      <w:r>
        <w:t>Võ Tấn Đức</w:t>
      </w:r>
    </w:p>
    <w:p>
      <w:r>
        <w:t>QUY ĐỊNH</w:t>
      </w:r>
    </w:p>
    <w:p>
      <w:r>
        <w:t>VỀ CHỨC NĂNG, NHIỆM VỤ, QUYỀN HẠN VÀ CƠ CẤU TỔ CHỨC CỦA BAN QUẢN LÝ CÁC KHU CÔNG NGHIỆP ĐỒNG NAI</w:t>
      </w:r>
    </w:p>
    <w:p>
      <w:r>
        <w:t>(Kèm theo Quyết định số 35/2023/QĐ-UBND ngày 28 tháng 8 năm 2023 của Ủy ban nhân dân tỉnh Đồng Nai)</w:t>
      </w:r>
    </w:p>
    <w:p>
      <w:r>
        <w:t>Ch  ương I</w:t>
      </w:r>
    </w:p>
    <w:p>
      <w:r>
        <w:t>QUY ĐỊNH CHUNG</w:t>
      </w:r>
    </w:p>
    <w:p>
      <w:r>
        <w:t>Điều 1. Phạm vi điều chỉnh và đối tượng áp dụng</w:t>
      </w:r>
    </w:p>
    <w:p>
      <w:r>
        <w:t>1. Quy định này quy định về chức năng, nhiệm vụ, quyền hạn và cơ cấu tổ chức của Ban Quản lý các Khu công nghiệp Đồng Nai.</w:t>
      </w:r>
    </w:p>
    <w:p>
      <w:r>
        <w:t>2. Quy định này áp dụng đối với công chức, viên chức, người lao động trực thuộc Ban Quản lý các Khu công nghiệp Đồng Nai và các cơ quan, tổ chức, cá nhân có liên quan đến hoạt động của Ban Quản lý các Khu công nghiệp Đồng Nai.</w:t>
      </w:r>
    </w:p>
    <w:p>
      <w:r>
        <w:t>Điều 2. Vị trí và chức năng</w:t>
      </w:r>
    </w:p>
    <w:p>
      <w:r>
        <w:t>1. Ban Quản lý các Khu công nghiệp Đồng Nai (sau đây gọi tắt là Ban Quản lý) là cơ quan trực thuộc Ủy ban nhân dân tỉnh Đồng Nai (sau đây gọi là Ủy ban nhân dân tỉnh), thực hiện chức năng quản lý nhà nước trực tiếp đối với các khu công nghiệp trên địa bàn tỉnh; quản lý và tổ chức cung ứng dịch vụ hành chính công và dịch vụ hỗ trợ khác có liên quan đến hoạt động đầu tư và sản xuất, kinh doanh cho nhà đầu tư, doanh nghiệp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của pháp luật.</w:t>
      </w:r>
    </w:p>
    <w:p>
      <w:r>
        <w:t>3. Ban Quản lý có tư cách pháp nhân, tài khoản, con dấu mang hình quốc huy.</w:t>
      </w:r>
    </w:p>
    <w:p>
      <w:r>
        <w:t>4. Trụ sở Ban Quản lý đặt tại số 26, đường 2A, khu công nghiệp Biên Hòa II, thành phố Biên Hòa, tỉnh Đồng Nai.</w:t>
      </w:r>
    </w:p>
    <w:p>
      <w:r>
        <w:t>Chương II</w:t>
      </w:r>
    </w:p>
    <w:p>
      <w:r>
        <w:t>NHIỆM VỤ, QUYỀN HẠN VÀ CƠ CẤU TỔ CHỨC</w:t>
      </w:r>
    </w:p>
    <w:p>
      <w:r>
        <w:t>Điều 3. Nhiệm vụ và quyền hạn</w:t>
      </w:r>
    </w:p>
    <w:p>
      <w:r>
        <w:t>1. Ban Quản lý tham gia ý kiến, xây dựng và trình các bộ, cơ quan ngang bộ và Ủy ban nhân dân tỉnh phê duyệt và tổ chức thực hiện các công việc sau:</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hàng năm và nguồn kinh phí khác (nếu có)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và quyền hạn về quản lý đầu tư, gồm: Thực hiện các nhiệm vụ của cơ quan đăng ký đầu tư, Ban Quản lý khu công nghiệp theo quy định của pháp luật về đầu tư đối với dự án đầu tư trong khu công nghiệp thuộc thẩm quyền;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Nghị định số 35/2022/NĐ-CP ngày 28 tháng 5 năm 2022 của Chính phủ về Quản lý khu công nghiệp và khu kinh tế (sau đây gọi là Nghị định số 35/2022/NĐ-CP), giám sát, đánh giá việc thực hiện quy định tại khoản 5 Điều 8, khoản 3 Điều 9 và điểm c khoản 2 Điều 27 Nghị định số 35/2022/NĐ-CP.</w:t>
      </w:r>
    </w:p>
    <w:p>
      <w:r>
        <w:t>3. Ban Quản lý thực hiện các nhiệm vụ và quyền hạn về quản lý môi trường, gồm:</w:t>
      </w:r>
    </w:p>
    <w:p>
      <w:r>
        <w:t>a) Tiếp nhận báo cáo định kỳ hàng năm của nhà đầu tư thực hiện dự án đầu tư xây dựng và kinh doanh kết cấu hạ tầng khu công nghiệp về các kết quả đạt được trong sử dụng hiệu quả tài nguyên, sản xuất sạch hơn và giám sát phát thải của khu công nghiệp;</w:t>
      </w:r>
    </w:p>
    <w:p>
      <w:r>
        <w:t>b) Chủ trì, phối hợp với các cơ quan có liên quan xây dựng, cung cấp thông tin, cơ sở dữ liệu về sử dụng hiệu quả tài nguyên và sản xuất sạch hơn trên địa bàn nhằm chứng nhận, theo dõi, giám sát, đánh giá hiệu quả thực hiện khu công nghiệp sinh thái, doanh nghiệp sinh thái;</w:t>
      </w:r>
    </w:p>
    <w:p>
      <w:r>
        <w:t>c) Tiếp nhận hồ sơ, lấy ý kiến các cơ quan có liên quan, tổ chức đánh giá hồ sơ và lập báo cáo đánh giá việc đáp ứng các tiêu chí xác định doanh nghiệp sinh thái hoặc khu công nghiệp sinh thái để cấp Giấy chứng nhận doanh nghiệp sinh thái hoặc đề nghị Ủy ban nhân dân tỉnh cấp Giấy chứng nhận khu công nghiệp sinh thái. Trường hợp kết quả đánh giá không đạt yêu cầu, Ban Quản lý thông báo bằng văn bản cho doanh nghiệp biết và nêu rõ lý do không đạt yêu cầu;</w:t>
      </w:r>
    </w:p>
    <w:p>
      <w:r>
        <w:t>d) Theo dõi, giám sát, đánh giá hiệu quả thực hiện doanh nghiệp sinh thái, khu công nghiệp sinh thái để cấp lại, thu hồi, chấm dứt hiệu lực của Giấy chứng nhận doanh nghiệp sinh thái hoặc đề nghị Ủy ban nhân dân tỉnh cấp lại, thu hồi, chấm dứt hiệu lực của Giấy chứng nhận khu công nghiệp sinh thái theo quy định;</w:t>
      </w:r>
    </w:p>
    <w:p>
      <w:r>
        <w:t>đ) Thực hiện trách nhiệm về bảo vệ môi trường theo quy định của pháp luật về bảo vệ môi trường;</w:t>
      </w:r>
    </w:p>
    <w:p>
      <w:r>
        <w:t>4. Ban Quản lý thực hiện các nhiệm vụ và quyền hạn về quản lý quy hoạch xây dựng, gồm:</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5. Ban Quản lý thực hiện các nhiệm vụ và quyền hạn về quản lý lao động, gồm:</w:t>
      </w:r>
    </w:p>
    <w:p>
      <w:r>
        <w:t>a) Cấp, cấp lại, gia hạn, thu hồi Giấy phép lao động và xác nhận người lao động nước ngoài không thuộc diện cấp giấy phép lao động cho người nước ngoài làm việc trong khu công nghiệp;</w:t>
      </w:r>
    </w:p>
    <w:p>
      <w:r>
        <w:t>b)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hàng năm; thông báo tổ chức làm thêm từ trên 200 giờ đến 300 giờ trong một năm của doanh nghiệp trong khu công nghiệp;</w:t>
      </w:r>
    </w:p>
    <w:p>
      <w:r>
        <w:t>6. Ban Quản lý thực hiện các nhiệm vụ và quyền hạn về quản lý thương mại, gồm: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7. Ban Quản lý thực hiện các nhiệm vụ và quyền hạn về quản lý đất đai, gồm:</w:t>
      </w:r>
    </w:p>
    <w:p>
      <w:r>
        <w:t>a) Tiếp nhận đăng ký khung giá và các loại phí sử dụng hạ tầng của nhà đầu tư thực hiện dự án đầu tư xây dựng và kinh doanh kết cấu hạ tầng khu công nghiệp;</w:t>
      </w:r>
    </w:p>
    <w:p>
      <w:r>
        <w:t>b) Trường hợp khung giá và các loại phí sử dụng hạ tầng tăng trên 10% so với khung giá và các loại phí sử dụng hạ tầng đã đăng ký với Ban Quản lý thì thực hiện các biện pháp về giá sau đây:</w:t>
      </w:r>
    </w:p>
    <w:p>
      <w:r>
        <w:t>- Trên cơ sở đánh giá mức độ ảnh hưởng đến môi trường đầu tư kinh doanh trên địa bàn, Ban Quản lý đề nghị nhà đầu tư thực hiện dự án đầu tư xây dựng và kinh doanh kết cấu hạ tầng khu công nghiệp đăng ký lại khung giá và các loại phí sử dụng hạ tầng trước thời hạn và giải trình về sự thay đổi của khung giá và các loại phí sử dụng hạ tầng;</w:t>
      </w:r>
    </w:p>
    <w:p>
      <w:r>
        <w:t>- Trường hợp cần thiết, Ban Quản lý tổ chức thẩm định khung giá và các loại phí sử dụng hạ tầng do nhà đầu tư thực hiện dự án đầu tư xây dựng và kinh doanh kết cấu hạ tầng khu công nghiệp đăng ký.</w:t>
      </w:r>
    </w:p>
    <w:p>
      <w:r>
        <w:t>8. Ban Quản lý thực hiện các nhiệm vụ do các các bộ, cơ quan ngang bộ, Ủy ban nhân dân tỉnh và cơ quan nhà nước có thẩm quyền phân cấp, ủy quyền, gồm:</w:t>
      </w:r>
    </w:p>
    <w:p>
      <w:r>
        <w:t>a) Cấp các loại Giấy chứng nhận xuất xứ hàng hóa cho hàng hóa sản xuất tại khu công nghiệp và các giấy phép, chứng chỉ, chứng nhận khác trong khu công nghiệp.</w:t>
      </w:r>
    </w:p>
    <w:p>
      <w:r>
        <w:t>b) Thẩm định, phê duyệt hồ sơ điều chỉnh cục bộ quy hoạch xây dựng khu công nghiệp đã được phê duyệt; thẩm định, phê duyệt nhiệm vụ và đồ án quy hoạch chi tiết xây dựng dự án đầu tư trong khu công nghiệp thuộc diện phải lập quy hoạch chi tiết xây dựng theo quy định của pháp luật về xây dựng;</w:t>
      </w:r>
    </w:p>
    <w:p>
      <w:r>
        <w:t>c) Thẩm định, phê duyệt hồ sơ điều chỉnh cục bộ quy hoạch phân khu xây dựng khu công nghiệp; quy hoạch chi tiết xây dựng khu công nghiệp nằm trên địa bàn hai đơn vị hành chính cấp huyện trở lên;</w:t>
      </w:r>
    </w:p>
    <w:p>
      <w:r>
        <w:t>d) Cấp, điều chỉnh, gia hạn, cấp lại, thu hồi, hủy Giấy phép xây dựng đối với dự án, công trình xây dựng phải có Giấy phép xây dựng theo quy định của pháp luật về xây dựng;</w:t>
      </w:r>
    </w:p>
    <w:p>
      <w:r>
        <w:t>đ) Thực hiện công tác quản lý chất lượng công trình đối với dự án, công trình xây dựng trong khu công nghiệp.</w:t>
      </w:r>
    </w:p>
    <w:p>
      <w:r>
        <w:t>e)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
        <w:t>g)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9. Ban Quản lý thực hiện các nhiệm vụ và quyền hạn khác, gồm:</w:t>
      </w:r>
    </w:p>
    <w:p>
      <w:r>
        <w:t>a)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b)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c)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d) Nhận báo cáo thống kê, báo cáo tài chính của doanh nghiệp trong khu công nghiệp; yêu cầu nhà đầu tư thực hiện dự án đầu tư xây dựng và kinh doanh kết cấu hạ tầng khu công nghiệp và nhà đầu tư thực hiện dự án đầu tư trong khu công nghiệp thực hiện chế độ báo cáo định kỳ về tình hình thực hiện dự án đầu tư theo quy định của pháp luật về đầu tư, pháp luật về doanh nghiệp và quy định khác của pháp luật có liên quan; đánh giá hiệu quả kinh tế - xã hội của khu công nghiệp; trực tiếp quản lý và vận hành hệ thống thông tin về khu công nghiệp;</w:t>
      </w:r>
    </w:p>
    <w:p>
      <w:r>
        <w:t>đ) Tổ chức thu thập, cập nhật, xử lý, gửi, nhận, lưu trữ, bảo quản, quản lý, khai thác, sử dụng, công bố thông tin, cơ sở dữ liệu về khu công nghiệp trên địa bàn thông qua hệ thống thông tin quốc gia về khu công nghiệp; phối hợp với Bộ Kế hoạch và Đầu tư trong việc xây dựng và quản lý hệ thống thông tin quốc gia về khu công nghiệp thuộc thẩm quyền quản lý;</w:t>
      </w:r>
    </w:p>
    <w:p>
      <w:r>
        <w:t>e) Báo cáo định kỳ hàng quý, hàng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g) Hỗ trợ, cung cấp thông tin để các doanh nghiệp trong khu công nghiệp liên kết, hợp tác với nhau thực hiện cộng sinh công nghiệp, các biện pháp sản xuất sạch hơn, chuyển đổi thành khu công nghiệp sinh thái;</w:t>
      </w:r>
    </w:p>
    <w:p>
      <w:r>
        <w:t>h) Tổ chức phong trào thi đua và khen thưởng cho doanh nghiệp trong khu công nghiệp;</w:t>
      </w:r>
    </w:p>
    <w:p>
      <w:r>
        <w:t>i)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k)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l) Thực hiện nhiệm vụ đầu mối tham mưu giúp Ủy ban nhân dân tỉnh xây dựng kế hoạch, quản lý, hỗ trợ chuyển đổi, phát triển loại hình khu công nghiệp mới;</w:t>
      </w:r>
    </w:p>
    <w:p>
      <w:r>
        <w:t>m) Đề xuất, trình Ủy ban nhân dân tỉnh quyết định việc đổi tên gọi của khu công nghiệp đã được xác định trong Danh mục các khu công nghiệp trên địa bàn tỉnh;</w:t>
      </w:r>
    </w:p>
    <w:p>
      <w:r>
        <w:t>n) Thực hiện các nhiệm vụ, quyền hạn khác theo quy định tại Nghị định số 35/2022/NĐ-CP, quy định khác của pháp luật có liên quan và do Ủy ban nhân dân tỉnh giao.</w:t>
      </w:r>
    </w:p>
    <w:p>
      <w:r>
        <w:t>10. Ban Quản lý là cơ quan đầu mối quản lý hoạt động đầu tư trong các khu công nghiệp trên địa bàn tỉnh, có trách nhiệm phối hợp và tham gia ý kiến đối với các nhiệm vụ chuyên môn do các bộ, cơ quan ngang bộ, cơ quan quản lý nhà nước trên địa bàn tỉnh triển khai tại các khu công nghiệp theo quy định tại khoản 4 Điều 68 Nghị định số 35/2022/NĐ-CP.</w:t>
      </w:r>
    </w:p>
    <w:p>
      <w:r>
        <w:t>Điều 4. Cơ cấu tổ chức</w:t>
      </w:r>
    </w:p>
    <w:p>
      <w:r>
        <w:t>1. Cơ cấu tổ chức của Ban Quản lý thực hiện theo quy định tại Điều 70 Nghị định số 35/2022/NĐ-CP.</w:t>
      </w:r>
    </w:p>
    <w:p>
      <w:r>
        <w:t>2. Lãnh đạo Ban Quản lý</w:t>
      </w:r>
    </w:p>
    <w:p>
      <w:r>
        <w:t>a) Ban Quản lý có 01 Trưởng ban và 03 (ba) Phó Trưởng ban;</w:t>
      </w:r>
    </w:p>
    <w:p>
      <w:r>
        <w:t>b) Trưởng ban Ban Quản lý là người đứng đầu Ban Quản lý, có trách nhiệm điều hành mọi hoạt động của Ban Quản lý, chịu trách nhiệm trước Ủy ban nhân dân tỉnh, Chủ tịch Ủy ban nhân dân tỉnh và pháp luật về hoạt động của khu công nghiệp; phối hợp với người đứng đầu các Sở, ngành, các tổ chức chính trị - xã hội, các cơ quan có liên quan trong việc thực hiện nhiệm vụ của Ban Quản lý;</w:t>
      </w:r>
    </w:p>
    <w:p>
      <w:r>
        <w:t>c) Phó Trưởng ban Ban Quản lý là người giúp việc cho Trưởng ban, chịu trách nhiệm trước Trưởng ban và pháp luật về các nhiệm vụ được phân công; khi Trưởng ban vắng mặt, một Phó Trưởng ban được Trưởng ban ủy quyền điều hành các hoạt động của Ban Quản lý;</w:t>
      </w:r>
    </w:p>
    <w:p>
      <w:r>
        <w:t>d) Việc bổ nhiệm, điều động, luân chuyển, khen thưởng, kỷ luật, miễn nhiệm, cho từ chức, nghỉ hưu và thực hiện các chế độ chính sách khác đối với Trưởng ban và Phó Trưởng ban do Chủ tịch Ủy ban nhân dân tỉnh quyết định theo quy định của pháp luật.</w:t>
      </w:r>
    </w:p>
    <w:p>
      <w:r>
        <w:t>3. Ban Quản lý có cơ cấu tổ chức như sau:</w:t>
      </w:r>
    </w:p>
    <w:p>
      <w:r>
        <w:t>a) Bộ máy giúp việc gồm:</w:t>
      </w:r>
    </w:p>
    <w:p>
      <w:r>
        <w:t>- Văn phòng;</w:t>
      </w:r>
    </w:p>
    <w:p>
      <w:r>
        <w:t>- Phòng Quản lý Đầu tư;</w:t>
      </w:r>
    </w:p>
    <w:p>
      <w:r>
        <w:t>- Phòng Quản lý Doanh nghiệp;</w:t>
      </w:r>
    </w:p>
    <w:p>
      <w:r>
        <w:t>- Phòng Quản lý Lao động;</w:t>
      </w:r>
    </w:p>
    <w:p>
      <w:r>
        <w:t>- Phòng Quản lý Quy hoạch và Xây dựng;</w:t>
      </w:r>
    </w:p>
    <w:p>
      <w:r>
        <w:t>- Phòng Quản lý Tài nguyên và Môi trường;</w:t>
      </w:r>
    </w:p>
    <w:p>
      <w:r>
        <w:t>- Văn phòng đại diện tại các khu công nghiệp.</w:t>
      </w:r>
    </w:p>
    <w:p>
      <w:r>
        <w:t>b) Đơn vị sự nghiệp công lập gồm:</w:t>
      </w:r>
    </w:p>
    <w:p>
      <w:r>
        <w:t>- Trung tâm Tư vấn Đầu tư và Dịch vụ khu công nghiệp;</w:t>
      </w:r>
    </w:p>
    <w:p>
      <w:r>
        <w:t>- Trung tâm Đào tạo - Cung ứng lao động kỹ thuật.</w:t>
      </w:r>
    </w:p>
    <w:p>
      <w:r>
        <w:t>c) Trong quá trình hoạt động, căn cứ chức năng, nhiệm vụ, quyền hạn, tình hình thực tế và chỉ tiêu biên chế công chức, viên chức được cấp có thẩm quyền giao hoặc phê duyệt hàng năm, Ban Quản lý trình cơ quan có thẩm quyền xem xét, phê duyệt chủ trương, đề án tổ chức lại cơ cấu tổ chức của Ban Quản lý và điều chỉnh cơ cấu tổ chức tại Quy định này.</w:t>
      </w:r>
    </w:p>
    <w:p>
      <w:r>
        <w:t>Điều 5. Biên chế</w:t>
      </w:r>
    </w:p>
    <w:p>
      <w:r>
        <w:t>Căn cứ chỉ tiêu biên chế công chức, viên chức được cấp có thẩm quyền giao hoặc phê duyệt hàng năm, Trưởng ban Ban Quản lý bố trí, phân công công chức trong cơ quan Ban Quản lý, viên chức trong các đơn vị sự nghiệp công lập của Ban Quản lý trên cơ sở vị trí việc làm gắn với chức năng, nhiệm vụ, cơ cấu tổ chức, phạm vi hoạt động.</w:t>
      </w:r>
    </w:p>
    <w:p>
      <w:r>
        <w:t>Chương III</w:t>
      </w:r>
    </w:p>
    <w:p>
      <w:r>
        <w:t>CHẾ ĐỘ LÀM VIỆC VÀ MỐI QUAN HỆ CÔNG TÁC</w:t>
      </w:r>
    </w:p>
    <w:p>
      <w:r>
        <w:t>Điều 6. Chế độ làm việc</w:t>
      </w:r>
    </w:p>
    <w:p>
      <w:r>
        <w:t>1. Ban Quản lý làm việc theo chế độ thủ trưởng, thực hiện nguyên tắc tập trung dân chủ.</w:t>
      </w:r>
    </w:p>
    <w:p>
      <w:r>
        <w:t>2. Định kỳ 06 tháng một lần, Ban Quản lý chủ trì, phối hợp với các cơ quan, đơn vị có liên quan tổ chức họp giao ban với các doanh nghiệp trong khu công nghiệp, họp giao ban với các doanh nghiệp kinh doanh phát triển hạ tầng khu công nghiệp để trao đổi thông tin, giải quyết vướng mắc của doanh nghiệp; kiến nghị Thủ tướng Chính phủ và các Bộ, ngành, Ủy ban nhân dân tỉnh giải quyết những vấn đề vượt thẩm quyền.</w:t>
      </w:r>
    </w:p>
    <w:p>
      <w:r>
        <w:t>Điều 7. Mối quan hệ công tác với các bộ, ngành Trung ương</w:t>
      </w:r>
    </w:p>
    <w:p>
      <w:r>
        <w:t>1. Ban Quản lý thực hiện theo ủy quyền và hướng dẫn của các bộ, cơ quan ngang bộ trong việc quản lý chuyên ngành đối với các khu công nghiệp.</w:t>
      </w:r>
    </w:p>
    <w:p>
      <w:r>
        <w:t>2. Ban Quản lý thực hiện chế độ báo cáo định kỳ, kịp thời báo cáo các khó khăn vướng mắc để các bộ, cơ quan ngang bộ có hướng chỉ đạo, giải quyết.</w:t>
      </w:r>
    </w:p>
    <w:p>
      <w:r>
        <w:t>Điều 8. Mối quan hệ công tác với Hội đồng nhân dân tỉnh</w:t>
      </w:r>
    </w:p>
    <w:p>
      <w:r>
        <w:t>Ban Quản lý có trách nhiệm tổ chức thực hiện chỉ đạo của Ủy ban nhân dân tỉnh đối với Nghị quyết của Hội đồng nhân dân tỉnh về kế hoạch phát triển kinh tế - xã hội; chịu sự giám sát của Hội đồng nhân dân tỉnh; trả lời các chất vấn, kiến nghị của đại biểu Hội đồng nhân dân tỉnh về những vấn đề thuộc phạm vi quản lý.</w:t>
      </w:r>
    </w:p>
    <w:p>
      <w:r>
        <w:t>Điều 9. Mối quan hệ công tác với Ủy ban nhân dân tỉnh</w:t>
      </w:r>
    </w:p>
    <w:p>
      <w:r>
        <w:t>Ban Quản lý chịu sự chỉ đạo trực tiếp của Ủy ban nhân dân tỉnh về các vấn đề quản lý khu công nghiệp. Đối với những vấn đề vướng mắc vượt thẩm quyền trong việc xây dựng và quản lý các khu công nghiệp, Ban Quản lý kịp thời báo cáo để Ủy ban nhân dân tỉnh chỉ đạo, giải quyết.</w:t>
      </w:r>
    </w:p>
    <w:p>
      <w:r>
        <w:t>Điều 10. Mối quan hệ công tác với các Sở, ban, ngành và các cơ quan liên quan của tỉnh</w:t>
      </w:r>
    </w:p>
    <w:p>
      <w:r>
        <w:t>1. Ban Quản lý phối hợp chặt chẽ với các Sở, ban, ngành và các cơ quan liên quan của tỉnh trong công tác quản lý các khu công nghiệp theo quy định của pháp luật.</w:t>
      </w:r>
    </w:p>
    <w:p>
      <w:r>
        <w:t>2. Ban Quản lý chủ trì xây dựng Quy chế phối hợp làm việc giữa Ban Quản lý với các cơ quan chuyên môn thuộc Ủy ban nhân dân tỉnh và các cơ quan có liên quan khác trình Ủy ban nhân dân tỉnh ban hành.</w:t>
      </w:r>
    </w:p>
    <w:p>
      <w:r>
        <w:t>3. Hàng năm, Ban Quản lý rà soát, đánh giá khó khăn, vướng mắc (nếu có) trong việc thực hiện Quy chế phối hợp làm việc giữa Ban Quản lý với các cơ quan chuyên môn thuộc Ủy ban nhân dân tỉnh và các cơ quan có liên quan khác, báo cáo Ủy ban nhân dân tỉnh sửa đổi Quy chế phối hợp; đồng gửi Bộ Kế hoạch và Đầu tư, Bộ Nội vụ, các bộ, ngành có liên quan đến làm cơ sở rà soát, sửa đổi các văn bản quy phạm pháp luật có liên quan đến chức năng, nhiệm vụ, quyền hạn của Ban Quản lý.</w:t>
      </w:r>
    </w:p>
    <w:p>
      <w:r>
        <w:t>Điều 11. Mối quan hệ công tác với Ủy ban nhân dân cấp huyện</w:t>
      </w:r>
    </w:p>
    <w:p>
      <w:r>
        <w:t>Ban Quản lý phối hợp với Ủy ban nhân dân các huyện, thành phố Long Khánh, thành phố Biên Hòa về các nội dung: Bồi thường giải tỏa, xây dựng hạ tầng ngoài hàng rào khu công nghiệp, giải quyết tranh chấp lao động tập thể, đình công, môi trường, an ninh trật tự, dịch vụ khu công nghiệp.</w:t>
      </w:r>
    </w:p>
    <w:p>
      <w:r>
        <w:t>Điều 12. Mối quan hệ công tác với các nhà đầu tư thực hiện dự án đầu tư xây dựng và kinh doanh kết cấu hạ tầng khu công nghiệp</w:t>
      </w:r>
    </w:p>
    <w:p>
      <w:r>
        <w:t>1. Ban Quản lý đôn đốc, kiểm tra việc đầu tư xây dựng, kinh doanh cơ sở hạ tầng, đảm bảo đúng tiến độ, đúng quy hoạch thiết kế; trao đổi giải quyết những vấn đề phát sinh trong khu công nghiệp.</w:t>
      </w:r>
    </w:p>
    <w:p>
      <w:r>
        <w:t>2. Định kỳ hàng quý các nhà đầu tư thực hiện dự án đầu tư xây dựng và kinh doanh kết cấu hạ tầng khu công nghiệp có trách nhiệm báo cáo các nội dung liên quan đến xây dựng, kinh doanh, phát triển hạ tầng khu công nghiệp cho Ban Quản lý.</w:t>
      </w:r>
    </w:p>
    <w:p>
      <w:r>
        <w:t>3. Ban Quản lý chủ trì, phối hợp với các cơ quan, đơn vị liên quan thực hiện kiểm tra, giám sát định kỳ 1 năm 2 lần đối với các nhà máy xử lý nước thải tập trung tại khu công nghiệp và các doanh nghiệp trong khu công nghiệp được phép xả nước thải vào nguồn nước.</w:t>
      </w:r>
    </w:p>
    <w:p>
      <w:r>
        <w:t>Điều 13. Mối quan hệ công tác với các doanh nghiệp trong khu công nghiệp</w:t>
      </w:r>
    </w:p>
    <w:p>
      <w:r>
        <w:t>Ban Quản lý quản lý các hoạt động của doanh nghiệp trong khu công nghiệp, doanh nghiệp chế xuất hoạt động theo đúng quy định tại Giấy chứng nhận đăng ký đầu tư và các loại giấy phép, giấy chứng nhận do Ban Quản lý cấp; cung cấp những thông tin cần thiết về chính sách, pháp luật mới ban hành, hướng dẫn các doanh nghiệp thực hiện; đồng thời phối hợp các Sở, ban, ngành của tỉnh giám sát, kiểm tra, xử lý các vấn đề phát sinh của doanh nghiệp trong khu công nghiệp.</w:t>
      </w:r>
    </w:p>
    <w:p>
      <w:r>
        <w:t>Chương IV</w:t>
      </w:r>
    </w:p>
    <w:p>
      <w:r>
        <w:t>TỔ CHỨC THỰC HIỆN</w:t>
      </w:r>
    </w:p>
    <w:p>
      <w:r>
        <w:t>Điều 14. Trách nhiệm thực hiện</w:t>
      </w:r>
    </w:p>
    <w:p>
      <w:r>
        <w:t>1. Trưởng ban Ban Quản lý có trách nhiệm triển khai và tổ chức thực hiện Quy định này; phân công từng bộ phận, đơn vị, công chức, viên chức, người lao động thực hiện nhiệm vụ một cách cụ thể; đồng thời, theo dõi, đôn đốc và kiểm tra việc thực hiện.</w:t>
      </w:r>
    </w:p>
    <w:p>
      <w:r>
        <w:t>2. Thủ trưởng các Sở, ban, ngành, Chủ tịch Ủy ban nhân dân các huyện, thành phố Long Khánh và thành phố Biên Hòa và các cơ quan, đơn vị liên quan căn cứ chức năng, nhiệm vụ của cơ quan, đơn vị, địa phương có trách nhiệm phối hợp thực hiện Quy định này.</w:t>
      </w:r>
    </w:p>
    <w:p>
      <w:r>
        <w:t>3. Các cơ quan quản lý nhà nước trên địa bàn tỉnh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Điều 15. Việc sửa đổi, bổ sung, thay thế</w:t>
      </w:r>
    </w:p>
    <w:p>
      <w:r>
        <w:t>Trong quá trình thực hiện, nếu có khó khăn, vướng mắc, bất cập, Trưởng ban Ban Quản lý phối hợp với Giám đốc Sở Nội vụ, Sở Tư pháp và Thủ trưởng các Sở, ban, ngành có liên quan báo cáo Ủy ban nhân dân tỉnh xem xét, quyết định sửa đổi, bổ sung, thay thế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