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chức năng, nhiệm vụ, quyền hạn và cơ cấu tổ chức của Sở Nông nghiệp và Phát triển nông thôn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35/2023/QĐ-UBND</w:t>
      </w:r>
    </w:p>
    <w:p>
      <w:r>
        <w:t>Hà Tĩnh, ngày 31 tháng 8 năm 2023</w:t>
      </w:r>
    </w:p>
    <w:p>
      <w:r>
        <w:t>QUYẾT ĐỊNH</w:t>
      </w:r>
    </w:p>
    <w:p>
      <w:r>
        <w:t>BAN HÀNH QUY ĐỊNH CHỨC NĂNG, NHIỆM VỤ, QUYỀN HẠN VÀ CƠ CẤU TỔ CHỨC CỦA SỞ NÔNG NGHIỆP VÀ PHÁT TRIỂN NÔNG THÔN</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p>
    <w:p>
      <w:r>
        <w:t>Căn cứ Thông tư số 30/2022/TT-BNNPTNT ngày 30/12/2022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Văn bản số 1486/SNN-TCCB ngày 05/6/2023, Giám đốc Sở Nội vụ tại Văn bản số 1300/SNV-XDCQ&amp;TCBC ngày 17/7/2023 và ý kiến thẩm định của Sở Tư pháp tại Báo cáo số 225/BC-STP ngày 11/7/2023; trên cơ sở biểu quyết thống nhất của các Thành viên Ủy ban nhân dân tỉnh.</w:t>
      </w:r>
    </w:p>
    <w:p>
      <w:r>
        <w:t>QUYẾT ĐỊNH:</w:t>
      </w:r>
    </w:p>
    <w:p>
      <w:r>
        <w:t>Điều 1.  Ban hành kèm theo Quyết định này Quy định chức năng, nhiệm vụ, quyền hạn và cơ cấu tổ chức của Sở Nông nghiệp và Phát triển nông thôn.</w:t>
      </w:r>
    </w:p>
    <w:p>
      <w:r>
        <w:t>Điều 2.  Quyết định này có hiệu lực kể từ ngày 15/9/2023 và thay thế các Quyết định của Ủy ban nhân dân tỉnh quy định về chức năng, nhiệm vụ, quyền hạn và cơ cấu tổ chức của Sở Nông nghiệp và Phát triển nông thôn: số 51/2015/QĐ-UBND ngày 08/10/2015 và số 03/2019/QĐ-UBND ngày 11/01/2019.</w:t>
      </w:r>
    </w:p>
    <w:p>
      <w:r>
        <w:t>Điều 3.  Chánh Văn phòng Ủy ban nhân dân tỉnh; Giám đốc các Sở: Nông nghiệp và Phát triển nông thôn, Nội vụ; Chủ tịch Ủy ban nhân dân các huyện, thành phố, thị xã và các tổ chức, cá nhân có liên quan chịu trách nhiệm thi hành Quyết định này./.</w:t>
      </w:r>
    </w:p>
    <w:p>
      <w:r>
        <w:t>Nơi nhận:</w:t>
      </w:r>
    </w:p>
    <w:p>
      <w:r>
        <w:t>- Như Điều 3;</w:t>
      </w:r>
    </w:p>
    <w:p>
      <w:r>
        <w:t>- Các Bộ: Nội vụ;   NN&amp;PTNT  ;</w:t>
      </w:r>
    </w:p>
    <w:p>
      <w:r>
        <w:t>-  Cổng TTĐT Chính phủ ;</w:t>
      </w:r>
    </w:p>
    <w:p>
      <w:r>
        <w:t>- Cục Kiểm tra Văn bản QPPL, Bộ Tư pháp;</w:t>
      </w:r>
    </w:p>
    <w:p>
      <w:r>
        <w:t>- TT Tỉnh ủy, TT HĐND tỉnh;</w:t>
      </w:r>
    </w:p>
    <w:p>
      <w:r>
        <w:t>- Chủ tịch, các PCT UBND tỉnh;</w:t>
      </w:r>
    </w:p>
    <w:p>
      <w:r>
        <w:t>- Đoàn Đại biểu Quốc hội tỉnh;</w:t>
      </w:r>
    </w:p>
    <w:p>
      <w:r>
        <w:t>- Ban Tổ chức Tỉnh ủy;</w:t>
      </w:r>
    </w:p>
    <w:p>
      <w:r>
        <w:t>- Các Ban HĐND tỉnh;</w:t>
      </w:r>
    </w:p>
    <w:p>
      <w:r>
        <w:t>- Đảng ủy Khối các CQ&amp;DN tỉnh;</w:t>
      </w:r>
    </w:p>
    <w:p>
      <w:r>
        <w:t>- Các sở, ban, ngành;</w:t>
      </w:r>
    </w:p>
    <w:p>
      <w:r>
        <w:t>- Các PCVP UBND tỉnh;</w:t>
      </w:r>
    </w:p>
    <w:p>
      <w:r>
        <w:t>- Trung tâm CB-TH tỉnh;</w:t>
      </w:r>
    </w:p>
    <w:p>
      <w:r>
        <w:t>- Cổng TTĐT tỉnh;</w:t>
      </w:r>
    </w:p>
    <w:p>
      <w:r>
        <w:t>- Lưu: VT, NL, NC 2.</w:t>
      </w:r>
    </w:p>
    <w:p>
      <w:r>
        <w:t>TM. ỦY BAN NHÂN DÂN</w:t>
      </w:r>
    </w:p>
    <w:p>
      <w:r>
        <w:t>CHỦ TỊCH</w:t>
      </w:r>
    </w:p>
    <w:p>
      <w:r>
        <w:t>Võ Trọng Hải</w:t>
      </w:r>
    </w:p>
    <w:p>
      <w:r>
        <w:t>QUY ĐỊNH</w:t>
      </w:r>
    </w:p>
    <w:p>
      <w:r>
        <w:t>CHỨC NĂNG, NHIỆM VỤ, QUYỀN HẠN VÀ CƠ CẤU TỔ CHỨC CỦA SỞ NÔNG NGHIỆP VÀ PHÁT TRIỂN NÔNG THÔN</w:t>
      </w:r>
    </w:p>
    <w:p>
      <w:r>
        <w:t>(Kèm theo Quyết định số: 35/2023/QĐ-UBND ngày 31 tháng 8 năm 2023 của Ủy ban nhân dân tỉnh Hà Tĩnh)</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 .</w:t>
      </w:r>
    </w:p>
    <w:p>
      <w:r>
        <w:t>2. Sở Nông nghiệp và Phát triển nông thôn  (sau đây gọi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dự thảo quyết định thành lập, tổ chức lại, giải thể các tổ chức hành chính,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cơ cấu tổ chức của đơn vị sự nghiệp công lập thuộc Sở theo quy định của pháp luật;</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Văn phòng, Thanh tra; các phòng chuyên môn, nghiệp vụ; các chi cục và đơn vị sự nghiệp công lập trực thuộc Sở; mối quan hệ công tác của các tổ chức,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 Nông nghiệp và Phát triển nông thôn có Giám đốc và không quá 04 (bốn)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các nhiệm vụ, quyền hạn khác được Ủy ban nhân dân tỉnh, Chủ tịch Ủy ban nhân dân tỉnh giao, phân cấp hoặc ủy quyền (nếu có).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 của Sở:</w:t>
      </w:r>
    </w:p>
    <w:p>
      <w:r>
        <w:t>a) Văn phòng;</w:t>
      </w:r>
    </w:p>
    <w:p>
      <w:r>
        <w:t>b) Thanh tra;</w:t>
      </w:r>
    </w:p>
    <w:p>
      <w:r>
        <w:t>c) Các phòng chuyên môn thuộc Sở:</w:t>
      </w:r>
    </w:p>
    <w:p>
      <w:r>
        <w:t>Phòng Tổ chức cán bộ;</w:t>
      </w:r>
    </w:p>
    <w:p>
      <w:r>
        <w:t>Phòng Quản lý xây dựng công trình;</w:t>
      </w:r>
    </w:p>
    <w:p>
      <w:r>
        <w:t>Phòng Kế hoạch và Tài chính.</w:t>
      </w:r>
    </w:p>
    <w:p>
      <w:r>
        <w:t>d) Các chi cục trực thuộc Sở:</w:t>
      </w:r>
    </w:p>
    <w:p>
      <w:r>
        <w:t>Chi cục Trồng trọt và Bảo vệ thực vật;</w:t>
      </w:r>
    </w:p>
    <w:p>
      <w:r>
        <w:t>Chi cục Chăn nuôi và Thú y;</w:t>
      </w:r>
    </w:p>
    <w:p>
      <w:r>
        <w:t>Chi cục Kiểm lâm;</w:t>
      </w:r>
    </w:p>
    <w:p>
      <w:r>
        <w:t>Chi cục Thuỷ sản;</w:t>
      </w:r>
    </w:p>
    <w:p>
      <w:r>
        <w:t>Chi cục Thuỷ lợi;</w:t>
      </w:r>
    </w:p>
    <w:p>
      <w:r>
        <w:t>Chi cục Phát triển nông thôn;</w:t>
      </w:r>
    </w:p>
    <w:p>
      <w:r>
        <w:t>Chi cục Quản lý chất lượng nông, lâm sản và thủy sản.</w:t>
      </w:r>
    </w:p>
    <w:p>
      <w:r>
        <w:t>đ) Đơn vị sự nghiệp công lập trực thuộc Sở:</w:t>
      </w:r>
    </w:p>
    <w:p>
      <w:r>
        <w:t>Trung tâm Khuyến nông;</w:t>
      </w:r>
    </w:p>
    <w:p>
      <w:r>
        <w:t>Trung tâm Nước sạch và Vệ sinh môi trường nông thôn;</w:t>
      </w:r>
    </w:p>
    <w:p>
      <w:r>
        <w:t>Trung tâm Điều tra, quy hoạch, thiết kế nông nghiệp nông thôn;</w:t>
      </w:r>
    </w:p>
    <w:p>
      <w:r>
        <w:t>Vườn Quốc gia Vũ Quang;</w:t>
      </w:r>
    </w:p>
    <w:p>
      <w:r>
        <w:t>Ban Quản lý Khu bảo tồn thiên nhiên Kẻ Gỗ;</w:t>
      </w:r>
    </w:p>
    <w:p>
      <w:r>
        <w:t>Ban Quản lý rừng phòng hộ sông Ngàn Phố;</w:t>
      </w:r>
    </w:p>
    <w:p>
      <w:r>
        <w:t>Ban Quản lý rừng phòng hộ Hồng Lĩnh;</w:t>
      </w:r>
    </w:p>
    <w:p>
      <w:r>
        <w:t>Ban Quản lý rừng phòng hộ Hương Khê;</w:t>
      </w:r>
    </w:p>
    <w:p>
      <w:r>
        <w:t>Ban Quản lý rừng phòng hộ Nam Hà Tĩnh;</w:t>
      </w:r>
    </w:p>
    <w:p>
      <w:r>
        <w:t>Ban Quản lý các Cảng cá và Khu neo đậu tránh trú bão tàu cá.</w:t>
      </w:r>
    </w:p>
    <w:p>
      <w:r>
        <w:t>e) Việc bổ nhiệm, bổ nhiệm lại, điều động, luân chuyển, cho từ chức, nghỉ hưu, khen thưởng, kỷ luật và thực hiện chế độ, chính sách khác đối với người đứng đầu và cấp phó người đứng đầu Văn phòng, Thanh tra, các phòng, chi cục, đơn vị sự nghiệp trực thuộc Sở thực hiện theo quy định của pháp luật và phân cấp của Ủy ban nhân dân tỉnh.</w:t>
      </w:r>
    </w:p>
    <w:p>
      <w:r>
        <w:t>3. Biên chế công chức, số lượng người làm việc trong đơn vị sự nghiệp công lập của Sở Nông nghiệp và Phát triển nông thôn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Nông nghiệp và Phát triển nông thôn xây dựng kế hoạch biên chế công chức, số người làm việc trong đơn vị sự nghiệp công lập trực thuộc trình Ủy ban nhân dân tỉnh để trình cấp có thẩm quyền xem xét, quyết định.</w:t>
      </w:r>
    </w:p>
    <w:p>
      <w:r>
        <w:t>Điều 4. Tổ chức thực hiện</w:t>
      </w:r>
    </w:p>
    <w:p>
      <w:r>
        <w:t>1. Giao Giám đốc Sở Nông nghiệp và Phát triển nông thôn: ban hành quy định chức năng, nhiệm vụ, quyền hạn của Văn phòng, Thanh tra, các phòng chuyên môn, chi cục, đơn vị sự nghiệp công lập trực thuộc theo quy định của pháp luật sau khi có ý kiến thẩm định bằng văn bản của Sở Nội vụ; rà soát, xây dựng Đề án vị trí việc làm của Sở, các chi cục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Nông nghiệp và Phát triển nông thôn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