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Quy định chức năng, nhiệm vụ, quyền hạn của Văn phòng Ủy ban nhân dân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35/2023/QĐ-UBND</w:t>
      </w:r>
    </w:p>
    <w:p>
      <w:r>
        <w:t>Ninh Bình, ngày 05 tháng 5 năm 2023</w:t>
      </w:r>
    </w:p>
    <w:p>
      <w:r>
        <w:t>QUYẾT ĐỊNH</w:t>
      </w:r>
    </w:p>
    <w:p>
      <w:r>
        <w:t>BAN HÀNH QUY ĐỊNH CHỨC NĂNG, NHIỆM VỤ, QUYỀN HẠN CỦA VĂN PHÒNG ỦY BAN NHÂN DÂN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Tiếp công dân ngày 25 tháng 11 năm 2013;</w:t>
      </w:r>
    </w:p>
    <w:p>
      <w:r>
        <w:t>Căn cứ Nghị định số 24/2014/NĐ-CP ngày 04 tháng 4 năm 2014 của Chính phủ quy định tổ chức các cơ quan chuyên môn thuộc Ủy ban nhân dân tỉnh, thành phố trực thuộc Trung ương;</w:t>
      </w:r>
    </w:p>
    <w:p>
      <w:r>
        <w:t>Căn cứ Nghị định số 64/2014/NĐ-CP ngày 26 tháng 6 năm 2014 của Chính phủ quy định chi tiết thi hành một số điều của Luật Tiếp công dân;</w:t>
      </w:r>
    </w:p>
    <w:p>
      <w:r>
        <w:t>Căn cứ Nghị định số 61/2018/NĐ-CP ngày 23 tháng 4 năm 2018 của Chính phủ về thực hiện cơ chế một cửa, một cửa liên thông trong giải quyết thủ tục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Theo đề nghị của Giám đốc Sở Nội vụ.</w:t>
      </w:r>
    </w:p>
    <w:p>
      <w:r>
        <w:t>QUYẾT ĐỊNH:</w:t>
      </w:r>
    </w:p>
    <w:p>
      <w:r>
        <w:t>Điều 1.  Ban hành kèm theo Quyết định này Quy định chức năng, nhiệm vụ, quyền hạn của Văn phòng Ủy ban nhân dân tỉnh Ninh Bình.</w:t>
      </w:r>
    </w:p>
    <w:p>
      <w:r>
        <w:t>Điều 2. Hiệu lực thi hành</w:t>
      </w:r>
    </w:p>
    <w:p>
      <w:r>
        <w:t>Quyết định này có hiệu lực kể từ ngày 15 tháng 5 năm 2023 và bãi bỏ Quyết định số 21/2019/QĐ-UBND ngày 02 tháng 7 năm 2019 của Ủy ban nhân dân tỉnh Ninh Bình ban hành Quy định chức năng, nhiệm vụ, quyền hạn và cơ cấu tổ chức của Văn phòng Ủy ban nhân dân tỉnh Ninh Bình.</w:t>
      </w:r>
    </w:p>
    <w:p>
      <w:r>
        <w:t>Điều 3. Tổ chức thực hiện</w:t>
      </w:r>
    </w:p>
    <w:p>
      <w:r>
        <w:t>Chánh Văn phòng Ủy ban nhân dân tỉnh, Giám đốc Sở Nội vụ, Chủ tịch Ủy ban nhân dân các huyện, thành phố, Thủ trưởng các cơ quan, đơn vị có liên quan chịu trách nhiệm thi hành Quyết định này./.</w:t>
      </w:r>
    </w:p>
    <w:p>
      <w:r>
        <w:t>Nơi nhận:</w:t>
      </w:r>
    </w:p>
    <w:p>
      <w:r>
        <w:t>- Như Điều 3;</w:t>
      </w:r>
    </w:p>
    <w:p>
      <w:r>
        <w:t>- Văn phòng Chính phủ;</w:t>
      </w:r>
    </w:p>
    <w:p>
      <w:r>
        <w:t>- Cục kiểm tra Văn bản Quy phạm pháp luật - Bộ Tư pháp;</w:t>
      </w:r>
    </w:p>
    <w:p>
      <w:r>
        <w:t>- Vụ Pháp chế -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các VP.</w:t>
      </w:r>
    </w:p>
    <w:p>
      <w:r>
        <w:t>LQ_VP7_TCBM.2023</w:t>
      </w:r>
    </w:p>
    <w:p>
      <w:r>
        <w:t>TM. ỦY BAN NHÂN DÂN</w:t>
      </w:r>
    </w:p>
    <w:p>
      <w:r>
        <w:t>CHỦ TỊCH</w:t>
      </w:r>
    </w:p>
    <w:p>
      <w:r>
        <w:t>Phạm Quang Ngọc</w:t>
      </w:r>
    </w:p>
    <w:p>
      <w:r>
        <w:t>QUY ĐỊNH</w:t>
      </w:r>
    </w:p>
    <w:p>
      <w:r>
        <w:t>CHỨC NĂNG, NHIỆM VỤ, QUYỀN HẠN CỦA VĂN PHÒNG ỦY BAN NHÂN DÂN TỈNH NINH BÌNH</w:t>
      </w:r>
    </w:p>
    <w:p>
      <w:r>
        <w:t>(Kèm theo Quyết định số 35/2023/QĐ-UBND ngày 05 tháng 5 năm 2023 của Ủy ban nhân dân tỉnh Ninh Bình)</w:t>
      </w:r>
    </w:p>
    <w:p>
      <w:r>
        <w:t>Chương   I</w:t>
      </w:r>
    </w:p>
    <w:p>
      <w:r>
        <w:t>QUY ĐỊNH CHUNG</w:t>
      </w:r>
    </w:p>
    <w:p>
      <w:r>
        <w:t>Điều 1. Phạm vi điều chỉnh và đối tượng áp dụng</w:t>
      </w:r>
    </w:p>
    <w:p>
      <w:r>
        <w:t>1. Quy định này quy định chức năng, nhiệm vụ, quyền hạn của Văn phòng Ủy ban nhân dân tỉnh Ninh Bình.</w:t>
      </w:r>
    </w:p>
    <w:p>
      <w:r>
        <w:t>2. Quy định này áp dụng đối với Văn phòng Ủy ban nhân dân tỉnh Ninh Bình và các tổ chức, cá nhân khác có liên quan.</w:t>
      </w:r>
    </w:p>
    <w:p>
      <w:r>
        <w:t>Điều 2. Vị trí</w:t>
      </w:r>
    </w:p>
    <w:p>
      <w:r>
        <w:t>1. Văn phòng Ủy ban nhân dân tỉnh Ninh Bình (sau đây gọi chung là Văn phòng) là cơ quan chuyên môn thuộc Ủy ban nhân dân tỉnh; bộ máy tham mưu, giúp việc, phục vụ hoạt động của Ủy ban nhân dân, Chủ tịch Ủy ban nhân dân tỉnh Ninh Bình.</w:t>
      </w:r>
    </w:p>
    <w:p>
      <w:r>
        <w:t>2. Văn phòng Ủy ban nhân dân tỉnh có tư cách pháp nhân, con dấu và tài khoản riêng.</w:t>
      </w:r>
    </w:p>
    <w:p>
      <w:r>
        <w:t>Vị trí làm việc đặt tại: đường Lê Hồng Phong, phường Vân Giang, thành phố Ninh Bình, tỉnh Ninh Bình.</w:t>
      </w:r>
    </w:p>
    <w:p>
      <w:r>
        <w:t>Chương II</w:t>
      </w:r>
    </w:p>
    <w:p>
      <w:r>
        <w:t>CHỨC NĂNG, NHIỆM VỤ, QUYỀN HẠN</w:t>
      </w:r>
    </w:p>
    <w:p>
      <w:r>
        <w:t>Điều 3. Chức năng</w:t>
      </w:r>
    </w:p>
    <w:p>
      <w:r>
        <w:t>1. Tham mưu, giúp Ủy ban nhân dân tỉnh về:</w:t>
      </w:r>
    </w:p>
    <w:p>
      <w:r>
        <w:t>a) Chương trình, kế hoạch công tác của Ủy ban nhân dân, Chủ tịch Ủy ban nhân dân tỉnh;</w:t>
      </w:r>
    </w:p>
    <w:p>
      <w:r>
        <w:t>b) Kiểm soát thủ tục hành chính;</w:t>
      </w:r>
    </w:p>
    <w:p>
      <w:r>
        <w:t>c) Tổ chức triển khai thực hiện cơ chế một cửa, một cửa liên thông trong giải quyết thủ tục hành chính thuộc thẩm quyền của tỉnh;</w:t>
      </w:r>
    </w:p>
    <w:p>
      <w:r>
        <w:t>d) Tổ chức, quản lý và công bố các thông tin chính thức về hoạt động của Ủy ban nhân dân, Chủ tịch Ủy ban nhân dân tỉnh;</w:t>
      </w:r>
    </w:p>
    <w:p>
      <w:r>
        <w:t>đ) Đầu mối Cổng Thông tin điện tử, kết nối hệ thống thông tin hành chính điện tử phục vụ công tác lãnh đạo, chỉ đạo, điều hành của Ủy ban nhân dân, Chủ tịch Ủy ban nhân dân tỉnh;</w:t>
      </w:r>
    </w:p>
    <w:p>
      <w:r>
        <w:t>e) Quản lý Công báo và phục vụ các hoạt động chung của Ủy ban nhân dân tỉnh;</w:t>
      </w:r>
    </w:p>
    <w:p>
      <w:r>
        <w:t>2. Giúp Chủ tịch Ủy ban nhân dân và các Phó Chủ tịch Ủy ban nhân dân tỉnh thực hiện nhiệm vụ, quyền hạn theo thẩm quyền.</w:t>
      </w:r>
    </w:p>
    <w:p>
      <w:r>
        <w:t>3. Quản lý công tác quản trị nội bộ của Văn phòng.</w:t>
      </w:r>
    </w:p>
    <w:p>
      <w:r>
        <w:t>4. Tham mưu, giúp Ủy ban nhân dân tỉnh quản lý nhà nước về ngành, lĩnh vực ngoại vụ, dân tộc.</w:t>
      </w:r>
    </w:p>
    <w:p>
      <w:r>
        <w:t>Điều 4. Nhiệm vụ, quyền hạn</w:t>
      </w:r>
    </w:p>
    <w:p>
      <w:r>
        <w:t>1. Trình Ủy ban nhân dân tỉnh ban hành:</w:t>
      </w:r>
    </w:p>
    <w:p>
      <w:r>
        <w:t>a) Quy chế làm việc của Ủy ban nhân dân tỉnh;</w:t>
      </w:r>
    </w:p>
    <w:p>
      <w:r>
        <w:t>b) Quyết định liên quan đến ngành, lĩnh vực thuộc phạm vi quản lý của Văn phòng Ủy ban nhân dân tỉnh;</w:t>
      </w:r>
    </w:p>
    <w:p>
      <w:r>
        <w:t>c) Quyết định quy định chức năng, nhiệm vụ, quyền hạn và cơ cấu tổ chức của Văn phòng Ủy ban nhân dân tỉnh và tổ chức hành chính đặc thù, đơn vị sự nghiệp công lập thuộc Văn phòng Ủy ban nhân dân tỉnh;</w:t>
      </w:r>
    </w:p>
    <w:p>
      <w:r>
        <w:t>d) Văn bản hướng dẫn cụ thể chức năng, nhiệm vụ, quyền hạn của Văn phòng Hội đồng nhân dân và Ủy ban nhân dân các huyện, thành phố (Ủy ban nhân dân cấp huyện);</w:t>
      </w:r>
    </w:p>
    <w:p>
      <w:r>
        <w:t>đ) Chương trình, kế hoạch liên quan đến lĩnh vực chuyên môn, nghiệp vụ của Văn phòng Ủy ban nhân dân tỉnh;</w:t>
      </w:r>
    </w:p>
    <w:p>
      <w:r>
        <w:t>e) Quyết định phân cấp, ủy quyền nhiệm vụ quản lý nhà nước về ngành, lĩnh vực thuộc thẩm quyền cho cơ quan chuyên môn thuộc Ủy ban nhân dân tỉnh (sau đây gọi chung là sở), Ủy ban nhân dân cấp huyện;</w:t>
      </w:r>
    </w:p>
    <w:p>
      <w:r>
        <w:t>g) Văn bản khác theo phân công của Ủy ban nhân dân tỉnh.</w:t>
      </w:r>
    </w:p>
    <w:p>
      <w:r>
        <w:t>2. Trình Chủ tịch Ủy ban nhân dân tỉnh ban hành văn bản thuộc thẩm quyền của Chủ tịch Ủy ban nhân dân tỉnh theo phân công.</w:t>
      </w:r>
    </w:p>
    <w:p>
      <w:r>
        <w:t>3. Tham mưu, xây dựng, quản lý, theo dõi và tổ chức thực hiện chương trình, kế hoạch công tác của Ủy ban nhân dân tỉnh</w:t>
      </w:r>
    </w:p>
    <w:p>
      <w:r>
        <w:t>a) Tổng hợp đề nghị của các sở, cơ quan thuộc Ủy ban nhân dân tỉnh, Ủy ban nhân dân cấp huyện, cơ quan, tổ chức liên quan về việc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Chủ tịch Ủy ban nhân dân tỉnh ban hành hoặc phê duyệt chương trình, kế hoạch công tác.</w:t>
      </w:r>
    </w:p>
    <w:p>
      <w:r>
        <w:t>d) Theo dõi, đôn đốc các sở, cơ quan thuộc Ủy ban nhân dân tỉnh, Ủy ban nhân dân cấp huyện,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
        <w:t>4. Phục vụ hoạt động chung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giúp Ủy ban nhân dân tỉnh tổ chức công tác tiếp công dân theo quy định của pháp luật hiện hành cho đến khi có quy định mới của pháp luật về vấn đề này.</w:t>
      </w:r>
    </w:p>
    <w:p>
      <w:r>
        <w:t>5. Tham mưu, giúp Chủ tịch Ủy ban nhân dân và các Phó Chủ tịch Ủy ban nhân dân tỉnh (sau đây gọi chung là Chủ tịch Ủy ban nhân dân tỉnh) thực hiện nhiệm vụ, quyền hạn theo thẩm quyền</w:t>
      </w:r>
    </w:p>
    <w:p>
      <w:r>
        <w:t>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tỉnh phối hợp xây dựng Quy chế phối hợp công tác của Ủy ban nhân dân tỉnh với các cơ quan, tổ chức liên quan ở địa phương.</w:t>
      </w:r>
    </w:p>
    <w:p>
      <w:r>
        <w:t>e) Tham mưu, giúp Chủ tịch Ủy ban nhân dân tỉnh thực hiện chế độ thông tin, báo cáo định kỳ, đột xuất theo quy định của pháp luật và yêu cầu của cơ quan có thẩm quyền.</w:t>
      </w:r>
    </w:p>
    <w:p>
      <w:r>
        <w:t>g) Phối hợp với các cơ quan liên quan giúp Chủ tịch Ủy ban nhân dân tỉnh tiếp công dân theo quy định của pháp luật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đề báo chí nêu theo quy định và chỉ đạo của Chủ tịch Ủy ban nhân dân tỉnh.</w:t>
      </w:r>
    </w:p>
    <w:p>
      <w:r>
        <w:t>6. Tiếp nhận, xử lý, phát hành, quản lý văn bản trình Ủy ban nhân dân, Chủ tịch Ủy ban nhân dân tỉnh;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Phối hợp với các cơ quan liên quan biên tập, hoàn chỉnh theo chỉ đạo của Chủ tịch Ủy ban nhân dân tỉnh.</w:t>
      </w:r>
    </w:p>
    <w:p>
      <w: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r>
        <w:t>d) Quản lý, sử dụng con dấu, thiết bị lưu khóa bí mật của cơ quan theo quy định của pháp luật.</w:t>
      </w:r>
    </w:p>
    <w:p>
      <w:r>
        <w:t>đ) Phát hành văn bản của Ủy ban nhân dân, Chủ tịch Ủy ban nhân dân tỉnh.</w:t>
      </w:r>
    </w:p>
    <w:p>
      <w:r>
        <w:t>e) Lưu trữ văn bản, hồ sơ, tài liệu của Ủy ban nhân dân, Chủ tịch Ủy ban nhân dân tỉnh.</w:t>
      </w:r>
    </w:p>
    <w:p>
      <w: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hằng năm, báo cáo Văn phòng Chính phủ.</w:t>
      </w:r>
    </w:p>
    <w:p>
      <w:r>
        <w:t>7. Thực hiện chế độ thông tin</w:t>
      </w:r>
    </w:p>
    <w:p>
      <w: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
        <w:t>b) Tổ chức, quản lý và công bố thông tin chính thức về hoạt động của Ủy ban nhân dân, Chủ tịch Ủy ban nhân dân tỉnh và cung cấp thông tin theo quy định;</w:t>
      </w:r>
    </w:p>
    <w:p>
      <w:r>
        <w:t>c) Xây dựng, tổ chức quản lý, vận hành Cổng Thông tin điện tử tỉnh; kết nối với hệ thống Cổng Thông tin điện tử Chính phủ.</w:t>
      </w:r>
    </w:p>
    <w:p>
      <w:r>
        <w:t>d) Quản lý, xuất bản và phát hành Công báo tỉnh.</w:t>
      </w:r>
    </w:p>
    <w:p>
      <w:r>
        <w:t>đ) Thiết lập, quản lý và duy trì hoạt động mạng tin học của Ủy ban nhân dân tỉnh.</w:t>
      </w:r>
    </w:p>
    <w:p>
      <w:r>
        <w:t>e) Tham mưu tổ chức xây dựng, vận hành Hệ thống thông tin báo cáo của tỉnh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
        <w:t>8. Tham mưu, giúp Ủy ban nhân dân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tỉnh.</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Chủ tịch Ủy ban nhân dân tỉnh.</w:t>
      </w:r>
    </w:p>
    <w:p>
      <w:r>
        <w:t>e) Tham gia quản lý, vận hành Cơ sở dữ liệu quốc gia về thủ tục hành chính, Cổng Dịch vụ công quốc gia; 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tỉnh.</w:t>
      </w:r>
    </w:p>
    <w:p>
      <w:r>
        <w:t>10. Tham mưu, giúp Ủy ban nhân dân tỉnh thực hiện chức năng quản lý nhà nước về ngành, lĩnh vực ngoại vụ theo hướng dẫn của Bộ Ngoại giao.</w:t>
      </w:r>
    </w:p>
    <w:p>
      <w:r>
        <w:t>11. Tham mưu, giúp Ủy ban nhân dân tỉnh thực hiện chức năng quản lý nhà nước về ngành, lĩnh vực dân tộc theo hướng dẫn của Ủy ban Dân tộc.</w:t>
      </w:r>
    </w:p>
    <w:p>
      <w:r>
        <w:t>12. Bảo đảm các điều kiện vật chất, kỹ thuật, hậu cân cho hoạt động của Ủy ban nhân dân, Chủ tịch Ủy ban nhân dân tỉnh; hạ tầng kỹ thuật công nghệ thông tin cho Cổng thông tin điện tử tỉnh và các hệ thống thông tin phục vụ công tác chỉ đạo, điều hành được Ủy ban nhân dân, Chủ tịch Ủy ban nhân dân tỉnh phân công.</w:t>
      </w:r>
    </w:p>
    <w:p>
      <w:r>
        <w:t>13. Hướng dẫn chuyên môn, nghiệp vụ:</w:t>
      </w:r>
    </w:p>
    <w:p>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địa phương.</w:t>
      </w:r>
    </w:p>
    <w:p>
      <w:r>
        <w:t>14.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tỉnh.</w:t>
      </w:r>
    </w:p>
    <w:p>
      <w:r>
        <w:t>b) Tiếp nhận, xử lý, ban hành và quản lý văn bản của Văn phòng Ủy ban nhân dân tỉnh theo quy định.</w:t>
      </w:r>
    </w:p>
    <w:p>
      <w:r>
        <w:t>c) Hợp tác quốc tế theo quy định của pháp luật và sự phân công hoặc ủy quyền của Ủy ban nhân dân, Chủ tịch Ủy ban nhân dân tỉnh.</w:t>
      </w:r>
    </w:p>
    <w:p>
      <w:r>
        <w:t>d) Nghiên cứu, ứng dụng kết quả nghiên cứu khoa học và cải cách hành chính phục vụ nhiệm vụ được giao.</w:t>
      </w:r>
    </w:p>
    <w:p>
      <w:r>
        <w:t>đ) Ban hành văn bản quy định chức năng, nhiệm vụ, quyền hạn của các phòng và tương đương thuộc Văn phòng Ủy ban nhân dân tỉnh và Quy chế làm việc của Văn phòng Ủy ban nhân dân tỉnh theo quy định.</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tổ chức hành chính đặc thù thuộc Văn phòng Ủy ban nhân dân tỉnh.</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 (nêu có).</w:t>
      </w:r>
    </w:p>
    <w:p>
      <w:r>
        <w:t>15. Định kỳ hoặc theo yêu cầu đột xuất, báo cáo Ủy ban nhân dân tỉnh, Văn phòng Chính phủ và cơ quan có thẩm quyền tình hình, kết quả thực hiện nhiệm vụ được giao.</w:t>
      </w:r>
    </w:p>
    <w:p>
      <w:r>
        <w:t>16. Thực hiện nhiệm vụ, quyền hạn khác do Ủy ban nhân dân, Chủ tịch Ủy ban nhân dân tỉnh giao hoặc theo quy định của pháp luật.</w:t>
      </w:r>
    </w:p>
    <w:p>
      <w:r>
        <w:t>Chương III</w:t>
      </w:r>
    </w:p>
    <w:p>
      <w:r>
        <w:t>TỔ CHỨC THỰC HIỆN</w:t>
      </w:r>
    </w:p>
    <w:p>
      <w:r>
        <w:t>Điều 5. Trách nhiệm của Văn phòng Ủy ban nhân dân tỉnh</w:t>
      </w:r>
    </w:p>
    <w:p>
      <w:r>
        <w:t>Văn phòng Ủy ban nhân dân tỉnh có trách nhiệm tổ chức thực hiện Quy định này.</w:t>
      </w:r>
    </w:p>
    <w:p>
      <w:r>
        <w:t>Điều 6. Sửa đổi, bổ sung quy định</w:t>
      </w:r>
    </w:p>
    <w:p>
      <w:r>
        <w:t>Trong quá trình tổ chức thực hiện, nếu có phát sinh, vướng mắc cần phải sửa đổi, bổ sung, Chánh Văn phòng Ủy ban nhân dân tỉnh báo cáo bằng văn bản về Ủy ban nhân dân tỉnh (qua Sở Nội vụ) để kịp thời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