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35/2023/QĐ-UBND sửa đổi Phụ lục kèm theo Quyết định 24/2019/QĐ-UBND Quy định về giá đất, bảng giá đất thời kỳ 2020-2024 trên địa bàn tỉnh Quảng Nam và Quyết định 43/2021/QĐ-UBND sửa đổi giá đất, bảng giá đất thời kỳ 2020-2024 trên địa bàn tỉnh Quảng Nam tại 15/18 Phụ lục bảng giá đất của 15/18 huyện, thị xã, thành phố kèm theo Quyết định 24/2019/QĐ-UBND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UỶ BAN NHÂN DÂN</w:t>
      </w:r>
    </w:p>
    <w:p>
      <w:r>
        <w:t>TỈNH QUẢNG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35/2023/QĐ-UBND</w:t>
      </w:r>
    </w:p>
    <w:p>
      <w:r>
        <w:t>Quảng Nam, ngày 20 tháng 12 năm 2023</w:t>
      </w:r>
    </w:p>
    <w:p>
      <w:r>
        <w:t>QUYẾT ĐỊNH</w:t>
      </w:r>
    </w:p>
    <w:p>
      <w:r>
        <w:t>SỬA ĐỔI, BỔ SUNG CÁC PHỤ LỤC BAN HÀNH KÈM THEO QUYẾT ĐỊNH SỐ 24/2019/QĐ-UBND NGÀY 20/12/2019 CỦA UBND TỈNH QUẢNG NAM BAN HÀNH QUY ĐỊNH VỀ GIÁ ĐẤT, BẢNG GIÁ ĐẤT THỜI KỲ 2020-2024 TRÊN ĐỊA BÀN TỈNH QUẢNG NAM VÀ QUYẾT ĐỊNH SỐ 43/2021/QĐ-UBND NGÀY 21/12/2021 CỦA UBND TỈNH QUẢNG NAM SỬA ĐỔI, BỔ SUNG GIÁ ĐẤT, BẢNG GIÁ ĐẤT THỜI KỲ 2020-2024 TRÊN ĐỊA BÀN TỈNH QUẢNG NAM TẠI 15/18 PHỤ LỤC BẢNG GIÁ ĐẤT CỦA 15/18 HUYỆN, THỊ XÃ, THÀNH PHỐ BAN HÀNH KÈM THEO QUYẾT ĐỊNH SỐ 24/2019/QĐ-UBND NGÀY 20/12/2019 CỦA UBND TỈNH QUẢNG NAM</w:t>
      </w:r>
    </w:p>
    <w:p>
      <w:r>
        <w:t>UỶ BAN NHÂN DÂN TỈNH QUẢNG NAM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Đất đai ngày 29 tháng 11 năm 2013;</w:t>
      </w:r>
    </w:p>
    <w:p>
      <w:r>
        <w:t>Căn cứ Nghị định số 44/2014/NĐ-CP ngày 15 tháng 5 năm 2014 của Chính phủ quy định về giá đất;</w:t>
      </w:r>
    </w:p>
    <w:p>
      <w:r>
        <w:t>Căn cứ Nghị định số 96/2019/NĐ-CP ngày 19 tháng 12 năm 2019 của Chính phủ quy định về khung giá đất;</w:t>
      </w:r>
    </w:p>
    <w:p>
      <w:r>
        <w:t>Căn cứ Nghị định số 01/2017/NĐ-CP ngày 06 tháng 01 năm 2017 của Chính phủ về việc sửa đổi, bổ sung một số Nghị định quy định chi tiết thi hành Luật đất đai;</w:t>
      </w:r>
    </w:p>
    <w:p>
      <w:r>
        <w:t>Căn cứ Nghị định số 10/2023/NĐ-CP ngày 03 tháng 4 năm 2023 của Chính phủ sửa đổi, bổ sung một số điều của các Nghị định hướng dẫn thi hành Luật Đất đai;</w:t>
      </w:r>
    </w:p>
    <w:p>
      <w: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định giá đất;</w:t>
      </w:r>
    </w:p>
    <w:p>
      <w:r>
        <w:t>Căn cứ Nghị quyết số 14/2019/NQ-HĐND ngày 17 tháng 12 năm 2019 của Hội đồng nhân dân tỉnh Quảng Nam khóa IX, kỳ họp thứ 14 về giá đất, bảng giá đất thời kỳ 2020-2024 trên địa bàn tỉnh;</w:t>
      </w:r>
    </w:p>
    <w:p>
      <w:r>
        <w:t>Căn cứ Nghị quyết số 32/2023/NQ-HĐND ngày 08 tháng 12 năm 2023 của Hội đồng nhân dân tỉnh Quảng Nam khoá X, kỳ họp thứ 18 về sửa đổi Điều 3 Quy định giá đất, bảng giá đất thời kỳ 2020-2024 trên địa bàn tỉnh Quảng Nam ban hành kèm theo Nghị quyết số 14/2019/NQ-HĐND ngày 17 tháng 12 năm 2019;</w:t>
      </w:r>
    </w:p>
    <w:p>
      <w:r>
        <w:t>Theo đề nghị của Giám đốc Sở Tài nguyên và Môi trường tại Tờ trình số 463/TTr-STNMT ngày 18 tháng 12 năm 2023 (kèm theo kết quả thẩm định của Hội đồng thẩm định bảng giá đất tỉnh tại Thông báo số 3829/TB-HĐTĐ ngày 23 tháng 11 năm 2023 và Thông báo số 3842/TB-HĐTĐ ngày 24 tháng 11 năm 2023).</w:t>
      </w:r>
    </w:p>
    <w:p>
      <w:r>
        <w:t>QUYẾT ĐỊNH:</w:t>
      </w:r>
    </w:p>
    <w:p>
      <w:r>
        <w:t>Điều 1. Sửa đổi, bổ sung các Phụ lục ban hành kèm theo Quyết định số 24/2019/QĐ-UBND ngày 20/12/2019 của UBND tỉnh Quảng Nam ban hành Quy định về giá đất, bảng giá đất thời kỳ 2020-2024 trên địa bàn tỉnh Quảng Nam và Quyết định số 43/2021/QĐ-UBND ngày 21/12/2021 của UBND tỉnh Quảng Nam Sửa đổi, bổ sung giá đất, bảng giá đất thời kỳ 2020-2024 trên địa bàn tỉnh Quảng Nam tại 15/18 Phụ lục bảng giá đất của 15/18 huyện, thị xã, thành phố ban hành kèm theo Quyết định số 24/2019/QĐ-UBND ngày 20/12/2019 của UBND tỉnh Quảng Nam</w:t>
      </w:r>
    </w:p>
    <w:p>
      <w:r>
        <w:t>Sửa đổi, bổ sung các Phụ lục ban hành kèm theo Quyết định số 24/2019/QĐ-UBND ngày 20/12/2019 của UBND tỉnh Quảng Nam và Quyết định số 43/2021/QĐ-UBND ngày 21/12/2021 của UBND tỉnh Quảng Nam như sau:</w:t>
      </w:r>
    </w:p>
    <w:p>
      <w:r>
        <w:t>(Đính kèm các Phụ lục I đến Phụ lục XVIII)</w:t>
      </w:r>
    </w:p>
    <w:p>
      <w:r>
        <w:t>Điều 2.    Quyết định này có hiệu lực thi hành kể từ ngày 01 tháng 01 năm 2024. Các nội dung khác tại Quyết định số 24/2019/QĐ-UBND ngày 20 tháng 12 năm 2019 và Quyết định số 43/2021/QĐ-UBND ngày 21 tháng 12 năm 2021 của UBND tỉnh Quảng Nam không thuộc phạm vi sửa đổi tại Quyết định này vẫn còn hiệu lực thi hành.</w:t>
      </w:r>
    </w:p>
    <w:p>
      <w:r>
        <w:t>Điều 3.    Chánh Văn phòng UBND tỉnh, Giám đốc các Sở: Tài nguyên và Môi trường, Tài chính, Tư pháp, Kế hoạch và Đầu tư, Xây dựng, Giao thông Vận tải, Nông nghiệp và Phát triển nông thôn, Lao động - Thương binh và Xã hội; Trưởng Ban Quản lý các Khu Kinh tế và Khu công nghiệp tỉnh, Cục trưởng Cục Thuế tỉnh, Cục trưởng Cục Thống kê; thủ trưởng các Sở, Ban, ngành, đoàn thể; Chủ tịch UBND các huyện, thị xã, thành phố và các tổ chức, hộ gia đình,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 (b/c);</w:t>
      </w:r>
    </w:p>
    <w:p>
      <w:r>
        <w:t>- Website Chính phủ;</w:t>
      </w:r>
    </w:p>
    <w:p>
      <w:r>
        <w:t>- Các Bộ: TN&amp;MT, TC (b/c);</w:t>
      </w:r>
    </w:p>
    <w:p>
      <w:r>
        <w:t>- Cục KT VBQPPL - Bộ Tư pháp;</w:t>
      </w:r>
    </w:p>
    <w:p>
      <w:r>
        <w:t>- TTTU, HĐND, UBMTTQVN tỉnh;</w:t>
      </w:r>
    </w:p>
    <w:p>
      <w:r>
        <w:t>- Chủ tịch, các PCT UBND tỉnh;</w:t>
      </w:r>
    </w:p>
    <w:p>
      <w:r>
        <w:t>- Đoàn đại biểu Quốc hội tỉnh;</w:t>
      </w:r>
    </w:p>
    <w:p>
      <w:r>
        <w:t>- Viện KSND tỉnh, TAND tỉnh;</w:t>
      </w:r>
    </w:p>
    <w:p>
      <w:r>
        <w:t>- Các Ban HĐND tỉnh;</w:t>
      </w:r>
    </w:p>
    <w:p>
      <w:r>
        <w:t>- TT HĐND, UBND các huyện, thị xã, thành phố;</w:t>
      </w:r>
    </w:p>
    <w:p>
      <w:r>
        <w:t>- VP Đoàn ĐBQH và HĐND tỉnh;</w:t>
      </w:r>
    </w:p>
    <w:p>
      <w:r>
        <w:t>- Đài PTTH, Báo Quảng Nam;</w:t>
      </w:r>
    </w:p>
    <w:p>
      <w:r>
        <w:t>- Cổng thông tin điện tử tỉnh Quảng Nam;</w:t>
      </w:r>
    </w:p>
    <w:p>
      <w:r>
        <w:t>- Công báo tỉnh Quảng Nam;</w:t>
      </w:r>
    </w:p>
    <w:p>
      <w:r>
        <w:t>- Các PCVP UBND tỉnh;</w:t>
      </w:r>
    </w:p>
    <w:p>
      <w:r>
        <w:t>- Lưu: VT, STN&amp;MT (3b). O 85.</w:t>
      </w:r>
    </w:p>
    <w:p>
      <w:r>
        <w:t>TM. UỶ BAN NHÂN DÂN</w:t>
      </w:r>
    </w:p>
    <w:p>
      <w:r>
        <w:t>CHỦ TỊCH</w:t>
      </w:r>
    </w:p>
    <w:p>
      <w:r>
        <w:t>Lê Trí Thanh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