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3498/QĐ-UBND năm 2023 công bố Danh mục thủ tục hành chính được sửa đổi, bổ sung trong lĩnh vực Hộ tịch thuộc thẩm quyền giải quyết của Sở Tư pháp, Ủy ban nhân dân cấp huyện, Phòng Tư pháp cấp huyện và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3498/QĐ-UBND</w:t>
      </w:r>
    </w:p>
    <w:p>
      <w:r>
        <w:t>Quảng Bình, ngày 07 tháng 12 năm 2023</w:t>
      </w:r>
    </w:p>
    <w:p>
      <w:r>
        <w:t>QUYẾT ĐỊNH</w:t>
      </w:r>
    </w:p>
    <w:p>
      <w:r>
        <w:t>CÔNG BỐ DANH MỤC THỦ TỤC HÀNH CHÍNH ĐƯỢC SỬA ĐỔI, BỔ SUNG TRONG LĨNH VỰC HỘ TỊCH THUỘC THẨM QUYỀN GIẢI QUYẾT CỦA SỞ TƯ PHÁP, UBND CẤP HUYỆN, PHÒNG TƯ PHÁP CẤP HUYỆN VÀ UBND CẤP XÃ TRÊN ĐỊA BÀN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 ướng dẫn về nghiệp vụ kiểm soát thủ tục hành chính;</w:t>
      </w:r>
    </w:p>
    <w:p>
      <w:r>
        <w:t>Căn cứ Quyết định số 2466/QĐ-BTP ngày 20/10/2023 của Bộ trưởng Bộ Tư pháp về việc công bố thủ tục hành chính được sửa đổi, bổ sung trong lĩnh vực Hộ tịch thuộc phạm vi chức năng quản lý của Bộ Tư pháp;</w:t>
      </w:r>
    </w:p>
    <w:p>
      <w:r>
        <w:t>Theo đề nghị của Giám đốc Sở Tư pháp tại Tờ trình số 4076/TTr-STP ngày 01/12/2023.</w:t>
      </w:r>
    </w:p>
    <w:p>
      <w:r>
        <w:t>QUYẾT ĐỊNH:</w:t>
      </w:r>
    </w:p>
    <w:p>
      <w:r>
        <w:t>Điều 1.    Công bố kèm theo Quyết định này Danh mục thủ tục hành chính được sửa đổi, bổ sung trong lĩnh vực Hộ tịch thuộc thẩm quyền giải quyết của Sở Tư pháp, UBND cấp huyện, Phòng Tư pháp cấp huyện và UBND cấp xã trên địa bàn tỉnh Quảng Bình.</w:t>
      </w:r>
    </w:p>
    <w:p>
      <w:r>
        <w:t>Điều 2.    Sở Tư pháp, UBND các huyện, thị xã, thành phố có nhiệm vụ sau:</w:t>
      </w:r>
    </w:p>
    <w:p>
      <w:r>
        <w:t>1. Sở Tư pháp có trách nhiệm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2. UBND các huyện, thị xã, thành phố có trách nhiệm sao gửi và chỉ đạo UBND các xã, phường, thị trấn trên địa bàn tổ chức công khai và thực hiện các thủ tục hành chính này theo đúng quy định.</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Tư pháp;</w:t>
      </w:r>
    </w:p>
    <w:p>
      <w:r>
        <w:t>- Cục Kiểm soát TTHC - VPCP;</w:t>
      </w:r>
    </w:p>
    <w:p>
      <w:r>
        <w:t>- CT, các PCT UBND tỉnh;</w:t>
      </w:r>
    </w:p>
    <w:p>
      <w:r>
        <w:t>- Cổng TTĐT QB;</w:t>
      </w:r>
    </w:p>
    <w:p>
      <w:r>
        <w:t>- Lưu: VT, KSTTHC.</w:t>
      </w:r>
    </w:p>
    <w:p>
      <w:r>
        <w:t>KT. CHỦ TỊCH</w:t>
      </w:r>
    </w:p>
    <w:p>
      <w:r>
        <w:t>PHÓ CHỦ TỊCH</w:t>
      </w:r>
    </w:p>
    <w:p>
      <w:r>
        <w:t>Hồ An Phong</w:t>
      </w:r>
    </w:p>
    <w:p>
      <w:r>
        <w:t>PHỤ LỤC</w:t>
      </w:r>
    </w:p>
    <w:p>
      <w:r>
        <w:t>DANH MỤC THỦ TỤC HÀNH CHÍNH ĐƯỢC SỬA ĐỔI, BỔ SUNG TRONG LĨNH VỰC HỘ TỊCH THUỘC THẨM QUYỀN GIẢI QUYẾT CỦA SỞ TƯ PHÁP, UBND CẤP HUYỆN, PHÒNG TƯ PHÁP CẤP HUYỆN VÀ UBND CẤP XÃ TRÊN ĐỊA BÀN TỈNH QUẢNG BÌNH</w:t>
      </w:r>
    </w:p>
    <w:p>
      <w:r>
        <w:t>(Kèm theo Quyết định số 3498/QĐ-UBND ngày 07 tháng 12 năm 2023 của Chủ tịch UBND tỉnh Quảng Bình)</w:t>
      </w:r>
    </w:p>
    <w:p>
      <w:r>
        <w:t>TT</w:t>
      </w:r>
    </w:p>
    <w:p>
      <w:r>
        <w:t>Tên thủ tục /Mã số hồ sơ thủ tục hành chính</w:t>
      </w:r>
    </w:p>
    <w:p>
      <w:r>
        <w:t>Thời gian giải quyết</w:t>
      </w:r>
    </w:p>
    <w:p>
      <w:r>
        <w:t>Địa điểm thực hiện</w:t>
      </w:r>
    </w:p>
    <w:p>
      <w:r>
        <w:t>Phí, lệ phí</w:t>
      </w:r>
    </w:p>
    <w:p>
      <w:r>
        <w:t>Tên VBQPPL quy định nội dung sửa đổi, bổ sung</w:t>
      </w:r>
    </w:p>
    <w:p>
      <w:r>
        <w:t>Nhận hồ sơ trả kết quả qua DVBCCI</w:t>
      </w:r>
    </w:p>
    <w:p>
      <w:r>
        <w:t>I</w:t>
      </w:r>
    </w:p>
    <w:p>
      <w:r>
        <w:t>Danh mục thủ tục hành chính thuộc thẩm quyền giải quyết của Sở Tư pháp, UBND cấp huyện, Phòng Tư pháp cấp huyện và UBND cấp xã</w:t>
      </w:r>
    </w:p>
    <w:p>
      <w:r>
        <w:t>1</w:t>
      </w:r>
    </w:p>
    <w:p>
      <w:r>
        <w:t>Thủ tục cấp bản sao Trích lục hộ tịch/ 2.000635.000.00.00.H46, Danh mục TTHC ban hành kèm theo Quyết định số 3631/QĐ-UBND ngày 21/12/2022</w:t>
      </w:r>
    </w:p>
    <w:p>
      <w:r>
        <w:t>Ngay trong ngày tiếp nhận hồ sơ; trường hợp nhận hồ sơ sau 15 giờ mà không giải quyết được ngay thì trả kết quả trong ngày làm việc tiếp theo</w:t>
      </w:r>
    </w:p>
    <w:p>
      <w:r>
        <w:t>Trung tâm Phục vụ hành chính công tỉnh Quảng Bình, số 09 Quang Trung, TP. Đồng Hới, tỉnh Quảng Bình/   Trung tâm giao dịch một cửa, một cửa liên thông của UBND cấp huyện / Bộ phận tiếp nhận và trả kết quả của UBND cấp xã</w:t>
      </w:r>
    </w:p>
    <w:p>
      <w:r>
        <w:t>- Lệ phí: 8.000 đồng/ Văn bản xác nhận  về một việc hộ tịch của cá nhân đã đăng ký.</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2</w:t>
      </w:r>
    </w:p>
    <w:p>
      <w:r>
        <w:t>Thủ tục xác nhận thông tin hộ tịch/2.002516.000.00.00.H46, Danh mục TTHC ban hành kèm theo Quyết định số 1290/QĐ-UBND ngày 24/5/2023</w:t>
      </w:r>
    </w:p>
    <w:p>
      <w:r>
        <w:t>03 ngày.  Trường hợp phải kiểm tra, xác minh thì thời hạn có thể kéo dài nhưng không quá 10 ngày làm việc.</w:t>
      </w:r>
    </w:p>
    <w:p>
      <w:r>
        <w:t>- Lệ phí: 8.000 đồng/ Văn bản xác nhận  về một việc hộ tịch của cá nhân đã đăng ký.</w:t>
      </w:r>
    </w:p>
    <w:p>
      <w:r>
        <w:t>- Miễn lệ phí cho người thuộc gia đình có công với cách mạng; người thuộc hộ nghèo; người khuyết tật.</w:t>
      </w:r>
    </w:p>
    <w:p>
      <w:r>
        <w:t>Có</w:t>
      </w:r>
    </w:p>
    <w:p>
      <w:r>
        <w:t>II</w:t>
      </w:r>
    </w:p>
    <w:p>
      <w:r>
        <w:t>Danh mục thủ tục hành chính thuộc thẩm quyền giải quyết của UBND cấp huyện, Phòng Tư pháp cấp huyện</w:t>
      </w:r>
    </w:p>
    <w:p>
      <w:r>
        <w:t>1</w:t>
      </w:r>
    </w:p>
    <w:p>
      <w:r>
        <w:t>Đăng ký khai sinh có yếu tố nước ngoài/ 2.000528.000.00.00.H46, Danh mục TTHC ban hành kèm theo Quyết định số 1290/QĐ-UBND ngày 24/5/2023</w:t>
      </w:r>
    </w:p>
    <w:p>
      <w:r>
        <w:t>Ngay trong ngày tiếp nhận hồ sơ; trường hợp nhận hồ sơ sau 15 giờ mà không giải quyết được ngay thì trả kết quả trong ngày làm việc tiếp theo</w:t>
      </w:r>
    </w:p>
    <w:p>
      <w:r>
        <w:t>Trung tâm giao dịch một cửa, một cửa liên thông của UBND cấp huyện</w:t>
      </w:r>
    </w:p>
    <w:p>
      <w:r>
        <w:t>-      Đối với việc đăng ký khai sinh trực tiếp: 70.000 đồng/trường hợp.</w:t>
      </w:r>
    </w:p>
    <w:p>
      <w:r>
        <w:t>- Đối với việc đăng ký khai sinh trực tuyến: 56.000 đồng/trường hợp.</w:t>
      </w:r>
    </w:p>
    <w:p>
      <w:r>
        <w:t>Trường hợp xin cấp thêm bản sao theo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2</w:t>
      </w:r>
    </w:p>
    <w:p>
      <w:r>
        <w:t>Thủ tục Đăng ký kết hôn có yếu tố nước ngoài/2.000806.000.00.00.H46, Danh mục TTHC ban hành kèm theo Quyết định số 1290/QĐ-UBND ngày 24/5/2023</w:t>
      </w:r>
    </w:p>
    <w:p>
      <w:r>
        <w:t>15 ngày</w:t>
      </w:r>
    </w:p>
    <w:p>
      <w:r>
        <w:t>Trung tâm giao dịch một cửa, một cửa liên thông của UBND cấp huyện</w:t>
      </w:r>
    </w:p>
    <w:p>
      <w:r>
        <w:t>-      Lệ phí đăng ký kết hôn trực tiếp: 1.500.000 đồng/trường hợp.</w:t>
      </w:r>
    </w:p>
    <w:p>
      <w:r>
        <w:t>- Lệ phí đăng ký kết hôn trực tuyến: 1.200.000 đồng/trường hợp.</w:t>
      </w:r>
    </w:p>
    <w:p>
      <w:r>
        <w:t>Trường hợp xin cấp thêm bản sao theo mức thu: 8.000 đồng/ bản sao trích lục/ sự kiện hộ tịch đã đăng ký .</w:t>
      </w:r>
    </w:p>
    <w:p>
      <w:r>
        <w:t>-  Miễn lệ phí cho người thuộc gia đình có công với cách mạng; người thuộc hộ nghèo; người khuyết tật.</w:t>
      </w:r>
    </w:p>
    <w:p>
      <w:r>
        <w:t>Không</w:t>
      </w:r>
    </w:p>
    <w:p>
      <w:r>
        <w:t>3</w:t>
      </w:r>
    </w:p>
    <w:p>
      <w:r>
        <w:t>Thủ tục Đăng ký khai tử có yếu tố nước ngoài/2.001766.000.00.00.H46, Danh mục TTHC ban hành kèm theo Quyết định số 1290/QĐ-UBND ngày 24/5/2023</w:t>
      </w:r>
    </w:p>
    <w:p>
      <w: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Trung tâm giao dịch một cửa, một cửa liên thông của UBND cấp huyện</w:t>
      </w:r>
    </w:p>
    <w:p>
      <w:r>
        <w:t>-      Lệ phí đăng ký khai tử trực tiếp: 70.000 đồng/trường hợp.</w:t>
      </w:r>
    </w:p>
    <w:p>
      <w:r>
        <w:t>- Lệ phí đăng ký khai tử trực tuyến: 56.000 đồng/trường hợp.</w:t>
      </w:r>
    </w:p>
    <w:p>
      <w:r>
        <w:t>Trường hợp xin cấp thêm bản sao theo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4</w:t>
      </w:r>
    </w:p>
    <w:p>
      <w:r>
        <w:t>Thủ tục Đăng ký nhận cha, mẹ, con có yếu tố nước ngoài/2.000779.000.00.00.H46, Danh mục TTHC ban hành kèm theo Quyết định số 1290/QĐ-UBND ngày 24/5/2023</w:t>
      </w:r>
    </w:p>
    <w:p>
      <w:r>
        <w:t>15 ngày</w:t>
      </w:r>
    </w:p>
    <w:p>
      <w:r>
        <w:t>Trung tâm giao dịch một cửa, một cửa liên thông của UBND cấp huyện</w:t>
      </w:r>
    </w:p>
    <w:p>
      <w:r>
        <w:t>-      Lệ phí đăng ký  nhận cha, mẹ, con  trực tiếp: 1.500.000 đồng/trường hợp.</w:t>
      </w:r>
    </w:p>
    <w:p>
      <w:r>
        <w:t>- Lệ phí đăng ký  nhận cha, mẹ, con  trực tuyến: 1.200.000 đồng/trường hợp.</w:t>
      </w:r>
    </w:p>
    <w:p>
      <w:r>
        <w:t>Trường hợp xin cấp thêm bản sao thực hiện theo Thông tư số 281/2016/TT-BTC của Bộ Tài chính, theo mức thu: 8.000 đồng/ bản sao trích lục/ sự kiện hộ tịch đã đăng ký .</w:t>
      </w:r>
    </w:p>
    <w:p>
      <w:r>
        <w:t>-  Miễn lệ phí cho người thuộc gia đình có công với cách mạng; người thuộc hộ nghèo; người khuyết tật.</w:t>
      </w:r>
    </w:p>
    <w:p>
      <w:r>
        <w:t>Không</w:t>
      </w:r>
    </w:p>
    <w:p>
      <w:r>
        <w:t>5</w:t>
      </w:r>
    </w:p>
    <w:p>
      <w:r>
        <w:t>Thủ tục Đăng ký khai sinh kết hợp đăng ký nhận cha, mẹ, con có yếu tố nước ngoài/2.001695.000.00.00.H46, Danh mục TTHC ban hành kèm theo Quyết định số 1290/QĐ-UBND ngày 24/5/2023</w:t>
      </w:r>
    </w:p>
    <w:p>
      <w:r>
        <w:t>15 ngày</w:t>
      </w:r>
    </w:p>
    <w:p>
      <w:r>
        <w:t>Trung tâm giao dịch một cửa, một cửa liên thông của UBND cấp huyện</w:t>
      </w:r>
    </w:p>
    <w:p>
      <w:r>
        <w:t>- Lệ phí 1.570.000 đồng/trường hợp (trong đó, lệ phí đăng ký khai sinh: 70.000 đồng; lệ phí đăng ký nhận cha, mẹ, con: 1.500.000 đồng)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Không</w:t>
      </w:r>
    </w:p>
    <w:p>
      <w:r>
        <w:t>6</w:t>
      </w:r>
    </w:p>
    <w:p>
      <w:r>
        <w:t>Thủ tục Đăng ký giám hộ có yếu tố nước ngoài/2.001669.000.00.00.H46, Danh mục TTHC ban hành kèm theo Quyết định số 1290/QĐ-UBND ngày 24/5/2023</w:t>
      </w:r>
    </w:p>
    <w:p>
      <w:r>
        <w:t>05 ngày làm việc đối với việc đăng ký giám hộ cử, 03 ngày làm việc đối với việc đăng ký giám hộ đương nhiê n</w:t>
      </w:r>
    </w:p>
    <w:p>
      <w:r>
        <w:t>Trung tâm giao dịch một cửa, một cửa liên thông của UBND cấp huyện</w:t>
      </w:r>
    </w:p>
    <w:p>
      <w:r>
        <w:t>-      Lệ phí đăng ký giám hộ trực tiếp: 70.000 đồng/trường hợp.</w:t>
      </w:r>
    </w:p>
    <w:p>
      <w:r>
        <w:t>- Lệ phí đăng ký giám hộ trực tuyến: 56.000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Có</w:t>
      </w:r>
    </w:p>
    <w:p>
      <w:r>
        <w:t>7</w:t>
      </w:r>
    </w:p>
    <w:p>
      <w:r>
        <w:t>Thủ tục Đăng ký chấm dứt giám hộ có yếu tố nước ngoài/2.000756.000.00.00.H46, Danh mục TTHC ban hành kèm theo Quyết định số 1290/QĐ-UBND ngày 24/5/2023</w:t>
      </w:r>
    </w:p>
    <w:p>
      <w:r>
        <w:t>02 ngày làm việc</w:t>
      </w:r>
    </w:p>
    <w:p>
      <w:r>
        <w:t>Trung tâm giao dịch một cửa, một cửa liên thông của UBND cấp huyện</w:t>
      </w:r>
    </w:p>
    <w:p>
      <w:r>
        <w:t>-      Lệ phí đăng ký  chấm dứt  giám hộ trực tiếp: 70.000 đồng/trường hợp.</w:t>
      </w:r>
    </w:p>
    <w:p>
      <w:r>
        <w:t>- Lệ phí đăng ký  chấm dứt  giám hộ trực tuyến: 56.000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8</w:t>
      </w:r>
    </w:p>
    <w:p>
      <w:r>
        <w:t>Thủ tục thay đổi, cải chính, bổ sung thông tin hộ tịch, xác định lại dân tộc/2.000748.000.00.00.H46, Danh mục TTHC ban hành kèm theo Quyết định số 1290/QĐ-UBND ngày 24/5/2023</w:t>
      </w:r>
    </w:p>
    <w:p>
      <w:r>
        <w:t>- Ngay trong ngày làm việc đối với việc bổ sung thông tin hộ tịch,  trường hợp nhận hồ sơ sau 15 giờ mà không giải quyết được ngay thì trả kết quả trong ngày làm việc tiếp theo.</w:t>
      </w:r>
    </w:p>
    <w:p>
      <w:r>
        <w:t>-  03 ngày làm việc  đối với việc thay đổi, cải chính hộ tịch, xác định lại dân tộc. T rường hợp  cần  phải xác minh thì thời hạn được kéo dài không quá  0 6 ngày làm việc.</w:t>
      </w:r>
    </w:p>
    <w:p>
      <w:r>
        <w:t>Trung tâm giao dịch một cửa, một cửa liên thông của UBND cấp huyện</w:t>
      </w:r>
    </w:p>
    <w:p>
      <w:r>
        <w:t>-      Lệ phí đăng ký trực tiếp: 25.000 đồng/trường hợp.</w:t>
      </w:r>
    </w:p>
    <w:p>
      <w:r>
        <w:t>- Lệ phí đăng ký trực tuyến: 20.000 đồng/trường hợp.</w:t>
      </w:r>
    </w:p>
    <w:p>
      <w:r>
        <w:t>Trường hợp xin cấp thêm bản sao thực hiện theo Thông tư số 281/2016/TT-BTC của Bộ Tài chính, theo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9</w:t>
      </w:r>
    </w:p>
    <w:p>
      <w:r>
        <w:t>Thủ tục ghi vào sổ hộ tịch việc kết hôn của công dân Việt Nam đã được giải quyết tại cơ quan có thẩm quyền của nước ngoài/2.002189.000.00.00.H46, Danh mục TTHC ban hành kèm theo Quyết định số 1290/QĐ-UBND ngày 24/5/2023</w:t>
      </w:r>
    </w:p>
    <w:p>
      <w:r>
        <w:t>12 ngày</w:t>
      </w:r>
    </w:p>
    <w:p>
      <w:r>
        <w:t>Trung tâm giao dịch một cửa, một cửa liên thông của UBND cấp huyện</w:t>
      </w:r>
    </w:p>
    <w:p>
      <w:r>
        <w:t>-      Lệ phí ghi vào sổ trực tiếp: 70.000 đồng/trường hợp.</w:t>
      </w:r>
    </w:p>
    <w:p>
      <w:r>
        <w:t>- Lệ phí ghi vào sổ trực tuyến: 56.000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10</w:t>
      </w:r>
    </w:p>
    <w:p>
      <w:r>
        <w:t>Thủ tục Ghi vào sổ hộ tịch việc ly hôn, hủy việc kết hôn của công dân Việt Nam đã được giải quyết tại cơ quan có thẩm quyền của nước ngoài/2.000554.000.00.00.H46, Danh mục TTHC ban hành kèm theo Quyết định số 1290/QĐ-UBND ngày 24/5/2023</w:t>
      </w:r>
    </w:p>
    <w:p>
      <w:r>
        <w:t>12 ngày</w:t>
      </w:r>
    </w:p>
    <w:p>
      <w:r>
        <w:t>Trung tâm giao dịch một cửa, một cửa liên thông của UBND cấp huyện</w:t>
      </w:r>
    </w:p>
    <w:p>
      <w:r>
        <w:t>-      Lệ phí ghi vào sổ trực tiếp: 70.000 đồng/trường hợp.</w:t>
      </w:r>
    </w:p>
    <w:p>
      <w:r>
        <w:t>- Lệ phí ghi vào sổ trực tuyến: 56.000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Có</w:t>
      </w:r>
    </w:p>
    <w:p>
      <w:r>
        <w:t>11</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2.000547.000.00.00.H46, Danh mục TTHC ban hành kèm theo Quyết định số 1290/QĐ-UBND ngày 24/5/2023</w:t>
      </w:r>
    </w:p>
    <w:p>
      <w:r>
        <w:t>Ngay trong ngày tiếp nhận hồ sơ, trường hợp nhận hồ sơ sau 15 giờ mà không giải quyết  được   ngay thì trả kết quả trong ngày làm việc tiếp theo. Trong trường hợp phải xác minh thì thời hạn giải quyết không quá 3 ngày làm việc</w:t>
      </w:r>
    </w:p>
    <w:p>
      <w:r>
        <w:t>Trung tâm giao dịch một cửa, một cửa liên thông của UBND cấp huyện</w:t>
      </w:r>
    </w:p>
    <w:p>
      <w:r>
        <w:t>-    Lệ phí ghi vào sổ trực tiếp: 70.000 đồng/trường hợp.</w:t>
      </w:r>
    </w:p>
    <w:p>
      <w:r>
        <w:t>- Lệ phí ghi vào sổ trực tuyến: 56.000 đồng/trường hợp.</w:t>
      </w:r>
    </w:p>
    <w:p>
      <w:r>
        <w:t>Trường hợp xin cấp thêm bản sao thực hiện theo Thông tư số 281/2016/TT-BTC của Bộ Tài chính, theo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12</w:t>
      </w:r>
    </w:p>
    <w:p>
      <w:r>
        <w:t>Thủ tục Đăng ký lại khai sinh có yếu tố nước ngoài/</w:t>
      </w:r>
    </w:p>
    <w:p>
      <w:r>
        <w:t>2.000522.000.00.00.H46, Danh mục TTHC ban hành kèm theo Quyết định số 1290/QĐ-UBND ngày 24/5/2023</w:t>
      </w:r>
    </w:p>
    <w:p>
      <w:r>
        <w:t>05 ngày làm việc. Trường hợp phải có văn bản xác minh thì thời hạn giải quyết không quá 25 ngày</w:t>
      </w:r>
    </w:p>
    <w:p>
      <w:r>
        <w:t>Trung tâm giao dịch một cửa, một cửa liên thông của UBND cấp huyện</w:t>
      </w:r>
    </w:p>
    <w:p>
      <w:r>
        <w:t>-    Lệ phí đăng ký lại khai sinh trực tiếp: 70.000 đồng/trường hợp.</w:t>
      </w:r>
    </w:p>
    <w:p>
      <w:r>
        <w:t>- Lệ phí đăng ký lại khai sinh trực tuyến: 56.000 đồng/trường hợp.</w:t>
      </w:r>
    </w:p>
    <w:p>
      <w:r>
        <w:t>Trường hợp xin cấp thêm bản sao thực hiện theo Thông tư số 281/2016/TT-BTC của Bộ Tài chính, theo mức thu: 8.000 đồng/ bản sao trích lục/ sự kiện hộ tịch đã đăng ký .</w:t>
      </w:r>
    </w:p>
    <w:p>
      <w:r>
        <w:t>-  Miễn lệ phí cho người thuộc gia đình có công với cách mạng; người thuộc hộ nghèo; người khuyết tật.</w:t>
      </w:r>
    </w:p>
    <w:p>
      <w:r>
        <w:t>Có</w:t>
      </w:r>
    </w:p>
    <w:p>
      <w:r>
        <w:t>13</w:t>
      </w:r>
    </w:p>
    <w:p>
      <w:r>
        <w:t>Thủ tục Đăng ký khai sinh có yếu tố nước ngoài cho người đã có hồ sơ, giấy tờ cá nhân/</w:t>
      </w:r>
    </w:p>
    <w:p>
      <w:r>
        <w:t>1.000893.000.00.00.H46, Danh mục TTHC ban hành kèm theo Quyết định số 1290/QĐ-UBND ngày 24/5/2023</w:t>
      </w:r>
    </w:p>
    <w:p>
      <w:r>
        <w:t>05 ngày làm việc. Trường hợp phải có văn bản xác minh thì thời hạn giải quyết không quá 25 ngày</w:t>
      </w:r>
    </w:p>
    <w:p>
      <w:r>
        <w:t>Trung tâm giao dịch một cửa, một cửa liên thông của UBND cấp huyện</w:t>
      </w:r>
    </w:p>
    <w:p>
      <w:r>
        <w:t>-    Lệ phí đăng ký khai sinh trực tiếp: 70.000 đồng/trường hợp.</w:t>
      </w:r>
    </w:p>
    <w:p>
      <w:r>
        <w:t>- Lệ phí đăng ký khai sinh trực tuyến: 56.000 đồng/trường hợp.</w:t>
      </w:r>
    </w:p>
    <w:p>
      <w:r>
        <w:t>Trường hợp xin cấp thêm bản sao thực hiện theo Thông tư số 281/2016/TT-BTC của Bộ Tài chính, theo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14</w:t>
      </w:r>
    </w:p>
    <w:p>
      <w:r>
        <w:t>Thủ tục Đăng ký lại kết hôn có yếu tố nước ngoài/</w:t>
      </w:r>
    </w:p>
    <w:p>
      <w:r>
        <w:t>2.000513.000.00.00.H46, Danh mục TTHC ban hành kèm theo Quyết định số 1290/QĐ-UBND ngày 24/5/2023</w:t>
      </w:r>
    </w:p>
    <w:p>
      <w:r>
        <w:t>05 ngày làm việc; trường hợp phải xác minh thì thời hạn giải quyết không quá 25 ngày</w:t>
      </w:r>
    </w:p>
    <w:p>
      <w:r>
        <w:t>Trung tâm giao dịch một cửa, một cửa liên thông của UBND cấp huyện</w:t>
      </w:r>
    </w:p>
    <w:p>
      <w:r>
        <w:t>-      Lệ phí đăng ký lại kết hôn trực tiếp: 1.500.000 đồng/trường hợp.</w:t>
      </w:r>
    </w:p>
    <w:p>
      <w:r>
        <w:t>- Lệ phí đăng ký lại kết hôn trực tuyến: 1.200.000 đồng/trường hợp.</w:t>
      </w:r>
    </w:p>
    <w:p>
      <w:r>
        <w:t>Trường hợp xin cấp thêm bản sao thực hiện theo Thông tư số 281/2016/TT-BTC của Bộ Tài chính, theo mức thu: 8.000 đồng/ bản sao trích lục/ sự kiện hộ tịch đã đăng ký .</w:t>
      </w:r>
    </w:p>
    <w:p>
      <w:r>
        <w:t>-  Miễn lệ phí cho người thuộc gia đình có công với cách mạng; người thuộc hộ nghèo; người khuyết tật.</w:t>
      </w:r>
    </w:p>
    <w:p>
      <w:r>
        <w:t>Không</w:t>
      </w:r>
    </w:p>
    <w:p>
      <w:r>
        <w:t>15</w:t>
      </w:r>
    </w:p>
    <w:p>
      <w:r>
        <w:t>Thủ tục Đăng ký lại khai tử có yếu tố nước ngoài/</w:t>
      </w:r>
    </w:p>
    <w:p>
      <w:r>
        <w:t>2.000497.000.00.00.H46, Danh mục TTHC ban hành kèm theo Quyết định số 1290/QĐ-UBND ngày 24/5/2023</w:t>
      </w:r>
    </w:p>
    <w:p>
      <w:r>
        <w:t>05 ngày làm việc; trường hợp phải tiến hành xác minh thì thời hạn không quá 10 ngày làm việc</w:t>
      </w:r>
    </w:p>
    <w:p>
      <w:r>
        <w:t>Trung tâm giao dịch một cửa, một cửa liên thông của UBND cấp huyện</w:t>
      </w:r>
    </w:p>
    <w:p>
      <w:r>
        <w:t>-      Lệ phí đăng ký lại khai tử trực tiếp: 70.000 đồng/trường hợp.</w:t>
      </w:r>
    </w:p>
    <w:p>
      <w:r>
        <w:t>- Lệ phí đăng ký lại khai tử trực tuyến: 56.000 đồng/trường hợp.</w:t>
      </w:r>
    </w:p>
    <w:p>
      <w:r>
        <w:t>Trường hợp xin cấp thêm bản sao thực hiện theo Thông tư số 281/2016/TT-BTC của Bộ Tài chính, theo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III</w:t>
      </w:r>
    </w:p>
    <w:p>
      <w:r>
        <w:t>Danh mục thủ tục hành chính thuộc thẩm quyền giải quyết của UBND cấp xã</w:t>
      </w:r>
    </w:p>
    <w:p>
      <w:r>
        <w:t>1</w:t>
      </w:r>
    </w:p>
    <w:p>
      <w:r>
        <w:t>Đăng ký khai sinh/ 1.001193.000.00.00.H46, Danh mục TTHC ban hành kèm theo Quyết định số 1290/QĐ-UBND ngày 24/5/2023</w:t>
      </w:r>
    </w:p>
    <w:p>
      <w:r>
        <w:t>Ngay trong ngày tiếp nhận yêu cầu, trường hợp nhận hồ sơ sau 15 giờ mà không giải quyết được ngay thì trả kết quả trong ngày làm việc tiếp theo.</w:t>
      </w:r>
    </w:p>
    <w:p>
      <w:r>
        <w:t>Bộ phận tiếp nhận và trả kết quả của UBND cấp xã</w:t>
      </w:r>
    </w:p>
    <w:p>
      <w:r>
        <w:t>- Đối với trường hợp đăng ký khai sinh không đúng hạn trực tiếp:  5.000 đồng/trường hợp.</w:t>
      </w:r>
    </w:p>
    <w:p>
      <w:r>
        <w:t>- Đối với việc đăng ký khai sinh    không đúng hạn  trực tuyến: 4.000 đồng/trường hợp .</w:t>
      </w:r>
    </w:p>
    <w:p>
      <w:r>
        <w:t>Trường hợp xin cấp thêm bản sao mức thu: 8.000 đồng/ bản sao trích lục/ sự kiện hộ tịch đã đăng ký .</w:t>
      </w:r>
    </w:p>
    <w:p>
      <w:r>
        <w:t>- Miễn lệ phí đối với trường hợp khai sinh đúng hạn,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2</w:t>
      </w:r>
    </w:p>
    <w:p>
      <w:r>
        <w:t>Thủ tục Đăng ký kết hôn/ 1.000894.000.00.00.H46, Danh mục TTHC ban hành kèm theo Quyết định số 1290/QĐ-UBND ngày 24/5/2023</w:t>
      </w:r>
    </w:p>
    <w:p>
      <w: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Bộ phận tiếp nhận và trả kết quả của UBND cấp xã</w:t>
      </w:r>
    </w:p>
    <w:p>
      <w:r>
        <w:t>Miễn lệ phí</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Không</w:t>
      </w:r>
    </w:p>
    <w:p>
      <w:r>
        <w:t>3</w:t>
      </w:r>
    </w:p>
    <w:p>
      <w:r>
        <w:t>Thủ tục Đăng ký nhận cha, mẹ, con/ 1.001022.000.00.00.H46, Danh mục TTHC ban hành kèm theo Quyết định số 1290/QĐ-UBND ngày 24/5/2023</w:t>
      </w:r>
    </w:p>
    <w:p>
      <w:r>
        <w:t>03 ngày làm việc. Trường hợp cần phải xác minh thì thời hạn giải quyết không quá 08 ngày làm việc</w:t>
      </w:r>
    </w:p>
    <w:p>
      <w:r>
        <w:t>Bộ phận tiếp nhận và trả kết quả của UBND cấp xã</w:t>
      </w:r>
    </w:p>
    <w:p>
      <w:r>
        <w:t>-      Lệ phí đăng ký  nhận cha, mẹ, con  trực tiếp: 15.000 đồng/trường hợp.</w:t>
      </w:r>
    </w:p>
    <w:p>
      <w:r>
        <w:t>- Lệ phí đăng ký  nhận cha, mẹ, con  trực tuyến: 12.000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Không</w:t>
      </w:r>
    </w:p>
    <w:p>
      <w:r>
        <w:t>4</w:t>
      </w:r>
    </w:p>
    <w:p>
      <w:r>
        <w:t>Thủ tục Đăng ký khai tử/1.000656.000.00.00.H46, Danh mục TTHC ban hành kèm theo Quyết định số 1290/QĐ-UBND ngày 24/5/2023</w:t>
      </w:r>
    </w:p>
    <w:p>
      <w:r>
        <w:t>Ngay trong ngày tiếp nhận yêu cầu, trường hợp nhận hồ sơ sau 15 giờ mà không giải quyết được ngay thì trả kết quả trong ngày làm việc tiếp theo</w:t>
      </w:r>
    </w:p>
    <w:p>
      <w:r>
        <w:t>Bộ phận tiếp nhận và trả kết quả của UBND cấp xã</w:t>
      </w:r>
    </w:p>
    <w:p>
      <w:r>
        <w:t>-      Lệ phí đăng ký khai tử không đúng hạn trực tiếp: 5.000 đồng/trường hợp.</w:t>
      </w:r>
    </w:p>
    <w:p>
      <w:r>
        <w:t>- Lệ phí đăng ký khai tử không đúng hạn trực tuyến: 4.000 đồng/trường hợp.</w:t>
      </w:r>
    </w:p>
    <w:p>
      <w:r>
        <w:t>Trường hợp xin cấp thêm bản sao mức thu: 8.000 đồng/ bản sao trích lục/ sự kiện hộ tịch đã đăng ký .</w:t>
      </w:r>
    </w:p>
    <w:p>
      <w:r>
        <w:t>- Miễn lệ phí đối với trường hợp đăng ký khai tử đúng hạn,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5</w:t>
      </w:r>
    </w:p>
    <w:p>
      <w:r>
        <w:t>Thủ tục Đăng ký khai sinh có yếu tố nước ngoài tại khu vực biên giới/ 1.000110.000.00.00.H46, Danh mục TTHC ban hành kèm theo Quyết định số 1290/QĐ-UBND ngày 24/5/2023</w:t>
      </w:r>
    </w:p>
    <w:p>
      <w:r>
        <w:t>Ngay trong ngày tiếp nhận hồ sơ; trường hợp nhận hồ sơ sau 15 giờ mà không giải quyết được ngay thì trả kết quả trong ngày làm việc tiếp theo</w:t>
      </w:r>
    </w:p>
    <w:p>
      <w:r>
        <w:t>Bộ phận tiếp nhận và trả kết quả của UBND cấp xã</w:t>
      </w:r>
    </w:p>
    <w:p>
      <w:r>
        <w:t>- Lệ phí đăng ký khai sinh không đúng hạn trực tiếp:  5.000 đồng/trường hợp.</w:t>
      </w:r>
    </w:p>
    <w:p>
      <w:r>
        <w:t>- Lệ phí đăng ký khai sinh    không đúng hạn  trực tuyến: 4.000 đồng/trường hợp .</w:t>
      </w:r>
    </w:p>
    <w:p>
      <w:r>
        <w:t>Trường hợp xin cấp thêm bản sao mức thu: 8.000 đồng/ bản sao trích lục/ sự kiện hộ tịch đã đăng ký .</w:t>
      </w:r>
    </w:p>
    <w:p>
      <w:r>
        <w:t>- Miễn lệ phí  đối với trường hợp khai sinh đúng hạn,  người thuộc gia đình có công với cách mạng; người thuộc hộ nghèo; người khuyết tật.</w:t>
      </w:r>
    </w:p>
    <w:p>
      <w:r>
        <w:t>Có</w:t>
      </w:r>
    </w:p>
    <w:p>
      <w:r>
        <w:t>6</w:t>
      </w:r>
    </w:p>
    <w:p>
      <w:r>
        <w:t>Thủ tục Đăng ký kết hôn có yếu tố nước ngoài tại khu vực biên giới/1.000094.000.00.00.H46, Danh mục TTHC ban hành kèm theo Quyết định số 1290/QĐ-UBND ngày 24/5/2023</w:t>
      </w:r>
    </w:p>
    <w:p>
      <w:r>
        <w:t>03 ngày làm việc. Trường hợp cần xác minh thì thời hạn giải quyết không quá 08 ngày làm việc</w:t>
      </w:r>
    </w:p>
    <w:p>
      <w:r>
        <w:t>Bộ phận tiếp nhận và trả kết quả của UBND cấp xã</w:t>
      </w:r>
    </w:p>
    <w:p>
      <w:r>
        <w:t>Miễn lệ phí</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Không</w:t>
      </w:r>
    </w:p>
    <w:p>
      <w:r>
        <w:t>7</w:t>
      </w:r>
    </w:p>
    <w:p>
      <w:r>
        <w:t>Thủ tục Đăng ký nhận cha, mẹ, con có yếu tố nước ngoài tại khu vực biên giới/1.000080.000.00.00.H46, Danh mục TTHC ban hành kèm theo Quyết định số 1290/QĐ-UBND ngày 24/5/2023</w:t>
      </w:r>
    </w:p>
    <w:p>
      <w:r>
        <w:t>07 ngày làm việc; trường hợp phải xác minh thì thời hạn giải quyết không quá 12 ngày làm việc</w:t>
      </w:r>
    </w:p>
    <w:p>
      <w:r>
        <w:t>Bộ phận tiếp nhận và trả kết quả của UBND cấp xã</w:t>
      </w:r>
    </w:p>
    <w:p>
      <w:r>
        <w:t>-      Lệ phí đăng ký  nhận cha, mẹ, con  trực tiếp: 15.000 đồng/trường hợp.</w:t>
      </w:r>
    </w:p>
    <w:p>
      <w:r>
        <w:t>- Lệ phí đăng ký  nhận cha, mẹ, con  trực tuyến: 12.000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Không</w:t>
      </w:r>
    </w:p>
    <w:p>
      <w:r>
        <w:t>8</w:t>
      </w:r>
    </w:p>
    <w:p>
      <w:r>
        <w:t>Thủ tục Đăng ký khai tử có yếu tố nước ngoài tại khu vực biên giới/1.004827.000.00.00.H46, Danh mục TTHC ban hành kèm theo Quyết định số 1290/QĐ-UBND ngày 24/5/2023</w:t>
      </w:r>
    </w:p>
    <w:p>
      <w: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Bộ phận tiếp nhận và trả kết quả của UBND cấp xã</w:t>
      </w:r>
    </w:p>
    <w:p>
      <w:r>
        <w:t>-     Lệ phí đăng ký khai tử không đúng hạn trực tiếp: 5.000 đồng/trường hợp.</w:t>
      </w:r>
    </w:p>
    <w:p>
      <w:r>
        <w:t>- Lệ phí đăng ký khai tử không đúng hạn trực tuyến: 4.000 đồng/trường hợp.</w:t>
      </w:r>
    </w:p>
    <w:p>
      <w:r>
        <w:t>Trường hợp xin cấp thêm bản sao mức thu: 8.000 đồng/ bản sao trích lục/ sự kiện hộ tịch đã đăng ký .</w:t>
      </w:r>
    </w:p>
    <w:p>
      <w:r>
        <w:t>- Miễn lệ phí đối với trường hợp đăng ký khai tử đúng hạn, người thuộc gia đình có công với cách mạng; người thuộc hộ nghèo; người khuyết tật.</w:t>
      </w:r>
    </w:p>
    <w:p>
      <w:r>
        <w:t>Có</w:t>
      </w:r>
    </w:p>
    <w:p>
      <w:r>
        <w:t>9</w:t>
      </w:r>
    </w:p>
    <w:p>
      <w:r>
        <w:t>Thủ tục Đăng ký giám hộ/1.004837.000.00.00.H46, Danh mục TTHC ban hành kèm theo Quyết định số 1290/QĐ-UBND ngày 24/5/2023</w:t>
      </w:r>
    </w:p>
    <w:p>
      <w:r>
        <w:t>03 ngày làm việc</w:t>
      </w:r>
    </w:p>
    <w:p>
      <w:r>
        <w:t>Bộ phận tiếp nhận và trả kết quả của UBND cấp xã</w:t>
      </w:r>
    </w:p>
    <w:p>
      <w:r>
        <w:t>- Miễn lệ phí</w:t>
      </w:r>
    </w:p>
    <w:p>
      <w:r>
        <w:t>- Trường hợp xin cấp thêm bản sao thực hiện theo Thông tư số 281/2016/TT-BTC của Bộ Tài chính, theo mức thu: 8.000 đồng/ bản sao trích lục/ sự kiện hộ tịch đã đăng ký .</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10</w:t>
      </w:r>
    </w:p>
    <w:p>
      <w:r>
        <w:t>Thủ tục Đăng ký chấm dứt giám hộ/ 1.004845.000.00.00.H46, Danh mục TTHC ban hành kèm theo Quyết định số 1290/QĐ-UBND ngày 24/5/2023</w:t>
      </w:r>
    </w:p>
    <w:p>
      <w:r>
        <w:t>02 ngày làm việc</w:t>
      </w:r>
    </w:p>
    <w:p>
      <w:r>
        <w:t>Bộ phận tiếp nhận và trả kết quả của UBND cấp xã</w:t>
      </w:r>
    </w:p>
    <w:p>
      <w:r>
        <w:t>- Miễn lệ phí</w:t>
      </w:r>
    </w:p>
    <w:p>
      <w:r>
        <w:t>- Trường hợp xin cấp thêm bản sao thực hiện theo Thông tư số 281/2016/TT-BTC của Bộ Tài chính, theo mức thu: 8.000 đồng/ bản sao trích lục/ sự kiện hộ tịch đã đăng ký .</w:t>
      </w:r>
    </w:p>
    <w:p>
      <w:r>
        <w:t>Có</w:t>
      </w:r>
    </w:p>
    <w:p>
      <w:r>
        <w:t>11</w:t>
      </w:r>
    </w:p>
    <w:p>
      <w:r>
        <w:t>Thủ tục thay đổi, cải chính, bổ sung thông tin hộ tịch/ 1.004859.000.00.00.H46, Danh mục TTHC ban hành kèm theo Quyết định số 1290/QĐ-UBND ngày 24/5/2023</w:t>
      </w:r>
    </w:p>
    <w:p>
      <w:r>
        <w:t>- 03 ngày làm việc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Bộ phận tiếp nhận và trả kết quả của UBND cấp xã</w:t>
      </w:r>
    </w:p>
    <w:p>
      <w:r>
        <w:t>-      Lệ phí đăng ký trực tiếp: 15.000 đồng/trường hợp.</w:t>
      </w:r>
    </w:p>
    <w:p>
      <w:r>
        <w:t>- Lệ phí đăng ký trực tuyến: 12.000 đồng/trường hợp.</w:t>
      </w:r>
    </w:p>
    <w:p>
      <w:r>
        <w:t>Trường hợp xin cấp thêm bản sao thực hiện theo Thông tư số 281/2016/TT-BTC của Bộ Tài chính, theo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12</w:t>
      </w:r>
    </w:p>
    <w:p>
      <w:r>
        <w:t>Thủ tục Cấp Giấy xác nhận tình trạng hôn nhân/ 1.004873.000.00.00.H46, Danh mục TTHC ban hành kèm theo Quyết định số 1290/QĐ-UBND ngày 24/5/2023</w:t>
      </w:r>
    </w:p>
    <w:p>
      <w:r>
        <w:t>03 ngày làm việc;  trường hợp phải xác minh thì thời hạn giải quyết không quá 23 ngày</w:t>
      </w:r>
    </w:p>
    <w:p>
      <w:r>
        <w:t>Bộ phận tiếp nhận và trả kết quả của UBND cấp xã</w:t>
      </w:r>
    </w:p>
    <w:p>
      <w:r>
        <w:t>-      Lệ phí cấp Giấy trực tiếp: 15.000 đồng/trường hợp.</w:t>
      </w:r>
    </w:p>
    <w:p>
      <w:r>
        <w:t>-      Lệ phí cấp Giấy trực tuyến: 12.000 đồng/trường hợp.</w:t>
      </w:r>
    </w:p>
    <w:p>
      <w:r>
        <w:t>- Miễn lệ phí cho người thuộc gia đình có công với cách mạng; người thuộc hộ nghèo; người khuyết tật.</w:t>
      </w:r>
    </w:p>
    <w:p>
      <w:r>
        <w:t>Có</w:t>
      </w:r>
    </w:p>
    <w:p>
      <w:r>
        <w:t>13</w:t>
      </w:r>
    </w:p>
    <w:p>
      <w:r>
        <w:t>Thủ tục Đăng ký lại khai sinh/1.004884.000.00.00.H46, Danh mục TTHC ban hành kèm theo Quyết định số 1290/QĐ-UBND ngày 24/5/2023</w:t>
      </w:r>
    </w:p>
    <w:p>
      <w:r>
        <w:t>05 ngày làm việc. Trường hợp phải có văn bản xác minh thì thời hạn giải quyết không quá 25 ngày</w:t>
      </w:r>
    </w:p>
    <w:p>
      <w:r>
        <w:t>Bộ phận tiếp nhận và trả kết quả của UBND cấp xã</w:t>
      </w:r>
    </w:p>
    <w:p>
      <w:r>
        <w:t>- Lệ phí đăng ký lại khai sinh trực tiếp:  5.000 đồng/trường hợp.</w:t>
      </w:r>
    </w:p>
    <w:p>
      <w:r>
        <w:t>- Lệ phí đăng ký lại khai sinh   trực tuyến: 4.000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14</w:t>
      </w:r>
    </w:p>
    <w:p>
      <w:r>
        <w:t>Thủ tục Đăng ký khai sinh cho người đã có hồ sơ, giấy tờ cá nhân/1.004772.000.00.00.H46, Danh mục TTHC ban hành kèm theo Quyết định số 1290/QĐ-UBND ngày 24/5/2023</w:t>
      </w:r>
    </w:p>
    <w:p>
      <w:r>
        <w:t>05 ngày làm việc. Trường hợp phải có văn bản xác minh thì thời hạn giải quyết không quá 25 ngày</w:t>
      </w:r>
    </w:p>
    <w:p>
      <w:r>
        <w:t>Bộ phận tiếp nhận và trả kết quả của UBND cấp xã</w:t>
      </w:r>
    </w:p>
    <w:p>
      <w:r>
        <w:t>- Lệ phí đăng ký lại khai sinh trực tiếp:  5.000 đồng/trường hợp.</w:t>
      </w:r>
    </w:p>
    <w:p>
      <w:r>
        <w:t>- Lệ phí đăng ký lại khai sinh   trực tuyến: 4.000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Có</w:t>
      </w:r>
    </w:p>
    <w:p>
      <w:r>
        <w:t>15</w:t>
      </w:r>
    </w:p>
    <w:p>
      <w:r>
        <w:t>Thủ tục Đăng ký lại kết hôn/1.004746.000.00.00.H46, Danh mục TTHC ban hành kèm theo Quyết định số 1290/QĐ-UBND ngày 24/5/2023</w:t>
      </w:r>
    </w:p>
    <w:p>
      <w:r>
        <w:t>05 ngày làm việc; trường hợp phải xác minh thì thời hạn giải quyết không quá 25 ngày</w:t>
      </w:r>
    </w:p>
    <w:p>
      <w:r>
        <w:t>Bộ phận tiếp nhận và trả kết quả của UBND cấp xã</w:t>
      </w:r>
    </w:p>
    <w:p>
      <w:r>
        <w:t>-      Lệ phí đăng ký lại kết hôn trực tiếp: 30.000 đồng/trường hợp.</w:t>
      </w:r>
    </w:p>
    <w:p>
      <w:r>
        <w:t>- Lệ phí đăng ký lại kết hôn trực tuyến: 24.000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Thông tư số 03/2023/TT-BTP ngày 02/8/2023 của Bộ Tư pháp sửa đổi, bổ sung một số nội dung của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Không</w:t>
      </w:r>
    </w:p>
    <w:p>
      <w:r>
        <w:t>16</w:t>
      </w:r>
    </w:p>
    <w:p>
      <w:r>
        <w:t>Thủ tục Đăng ký lại khai tử/ 1.005461.000.00.00.H46, Danh mục TTHC ban hành kèm theo Quyết định số 1290/QĐ-UBND ngày 24/5/2023</w:t>
      </w:r>
    </w:p>
    <w:p>
      <w:r>
        <w:t>05 ngày làm việc; trường hợp cần xác minh thì thời hạn giải quyết không quá 10 ngày làm việc</w:t>
      </w:r>
    </w:p>
    <w:p>
      <w:r>
        <w:t>Bộ phận tiếp nhận và trả kết quả của UBND cấp xã</w:t>
      </w:r>
    </w:p>
    <w:p>
      <w:r>
        <w:t>-      Lệ phí đăng ký lại khai tử trực tiếp: 5.000 đồng/trường hợp.</w:t>
      </w:r>
    </w:p>
    <w:p>
      <w:r>
        <w:t>- Lệ phí đăng ký lại khai tử trực tuyến: 4.000 đồng/trường hợp.</w:t>
      </w:r>
    </w:p>
    <w:p>
      <w:r>
        <w:t>Trường hợp xin cấp thêm bản sao mức thu: 8.000 đồng/ bản sao trích lục/ sự kiện hộ tịch đã đăng ký .</w:t>
      </w:r>
    </w:p>
    <w:p>
      <w:r>
        <w:t>- Miễn lệ phí cho người thuộc gia đình có công với cách mạng; người thuộc hộ nghèo; người khuyết tật.</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