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3494/QĐ-UBND năm 2023 phê duyệt Kế hoạch sử dụng đất năm 2024 huyện Võ Nhai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3494/QĐ-UBND</w:t>
      </w:r>
    </w:p>
    <w:p>
      <w:r>
        <w:t>Thái Nguyên, ngày 30 tháng 12 năm 2023</w:t>
      </w:r>
    </w:p>
    <w:p>
      <w:r>
        <w:t>QUYẾT ĐỊNH</w:t>
      </w:r>
    </w:p>
    <w:p>
      <w:r>
        <w:t>VỀ VIỆC PHÊ DUYỆT KẾ HOẠCH SỬ DỤNG ĐẤT NĂM 2024 HUYỆN VÕ NHAI</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105/NQ-HĐND ngày 08/12/2023 của Hội đồng nhân dân tỉnh Thái Nguyên về việc thông qua danh mục và điều chỉnh danh mục các dự án thu hồi đất, các dự án có chuyển mục đích sử dụng đất trồng lúa, đất rừng phòng hộ trên địa bàn tỉnh Thái Nguyên;</w:t>
      </w:r>
    </w:p>
    <w:p>
      <w:r>
        <w:t>Căn cứ Quyết định số 2606/QĐ-UBND ngày 23/10/2023 của Ủy ban nhân dân tỉnh Thái Nguyên về việc phê duyệt điều chỉnh quy hoạch sử dụng đất huyện Võ Nhai thời kỳ 2021-2030;</w:t>
      </w:r>
    </w:p>
    <w:p>
      <w:r>
        <w:t>Theo đề nghị của Giám đốc Sở Tài nguyên và Môi trường tại Tờ trình số 1012/TTr-STNMT ngày 28 tháng 12 năm 2023.</w:t>
      </w:r>
    </w:p>
    <w:p>
      <w:r>
        <w:t>QUYẾT ĐỊNH:</w:t>
      </w:r>
    </w:p>
    <w:p>
      <w:r>
        <w:t>Điều 1.  Phê duyệt kế hoạch sử dụng đất năm 2024 huyện Võ Nhai với các chỉ tiêu chủ yếu như sau:</w:t>
      </w:r>
    </w:p>
    <w:p>
      <w:r>
        <w:t>1. Diện tích các loại đất phân bổ trong năm kế hoạch</w:t>
      </w:r>
    </w:p>
    <w:p>
      <w:r>
        <w:t>Tổng diện tích các loại đất phân bổ năm 2024 là 410,98 ha.</w:t>
      </w:r>
    </w:p>
    <w:p>
      <w:r>
        <w:t>(Chi tiết tại phụ lục I kèm theo)</w:t>
      </w:r>
    </w:p>
    <w:p>
      <w:r>
        <w:t>2. Kế hoạch thu hồi các loại đất</w:t>
      </w:r>
    </w:p>
    <w:p>
      <w:r>
        <w:t>Tổng diện tích thu hồi đất năm 2024 là 180,63 ha</w:t>
      </w:r>
    </w:p>
    <w:p>
      <w:r>
        <w:t>(Chi tiết tại phụ lục II kèm theo)</w:t>
      </w:r>
    </w:p>
    <w:p>
      <w:r>
        <w:t>3. Kế hoạch chuyển mục đích sử dụng đất</w:t>
      </w:r>
    </w:p>
    <w:p>
      <w:r>
        <w:t>Tổng diện tích chuyển mục đích sử dụng đất năm 2024 là 347,41 ha</w:t>
      </w:r>
    </w:p>
    <w:p>
      <w:r>
        <w:t>(Chi tiết tại phụ lục III kèm theo)</w:t>
      </w:r>
    </w:p>
    <w:p>
      <w:r>
        <w:t>4. Kế hoạch đưa đất chưa sử dụng vào sử dụng</w:t>
      </w:r>
    </w:p>
    <w:p>
      <w:r>
        <w:t>Tổng diện tích đất chưa sử dụng đưa vào sử dụng năm 2024 là 24,56 ha</w:t>
      </w:r>
    </w:p>
    <w:p>
      <w:r>
        <w:t>(Chi tiết tại phụ lục IV kèm theo)</w:t>
      </w:r>
    </w:p>
    <w:p>
      <w:r>
        <w:t>5. Danh mục các công trình, dự án</w:t>
      </w:r>
    </w:p>
    <w:p>
      <w:r>
        <w:t>Tổng số công trình, dự án thực hiện năm 2024 là 94 công trình, dự án, với diện tích sử dụng đất là 410,98 ha. Trong đó:</w:t>
      </w:r>
    </w:p>
    <w:p>
      <w:r>
        <w:t>- 60 công trình, dự án chuyển tiếp sang thực hiện năm 2024, với diện tích sử dụng đất là 307,24 ha.</w:t>
      </w:r>
    </w:p>
    <w:p>
      <w:r>
        <w:t>(Chi tiết tại phụ lục V kèm theo)</w:t>
      </w:r>
    </w:p>
    <w:p>
      <w:r>
        <w:t>- 34 công trình, dự án đăng ký mới năm 2024, với diện tích sử dụng đất là 103,74 ha.</w:t>
      </w:r>
    </w:p>
    <w:p>
      <w:r>
        <w:t>(Chi tiết tại phụ lục VI và danh sách chi tiết kèm theo)</w:t>
      </w:r>
    </w:p>
    <w:p>
      <w:r>
        <w:t>6. Hủy bỏ kế hoạch sử dụng đất</w:t>
      </w:r>
    </w:p>
    <w:p>
      <w:r>
        <w:t>Hủy bỏ kế hoạch sử dụng đất đối với 05 công trình, dự án trên địa bàn huyện Võ Nhai do đã quá 3 năm chưa thực hiện theo quy định tại Khoản 3, Điều 49 Luật Đất đai 2013 (được sửa đổi tại Khoản 1 Điều 6 Luật số 35/2018/QH14 sửa đổi, bổ sung một số Điều của 37 Luật có liên quan đến quy hoạch) và do không còn phù hợp với quy hoạch sử dụng đất huyện Võ Nhai thời kỳ 2021-2030 sau khi UBND tỉnh phê duyệt điều chỉnh tại Quyết định số 2606/QĐ-UBND ngày 23/10/2023.</w:t>
      </w:r>
    </w:p>
    <w:p>
      <w:r>
        <w:t>(Chi tiết tại phụ lục VII)</w:t>
      </w:r>
    </w:p>
    <w:p>
      <w:r>
        <w:t>Điều 2.  Căn cứ vào Điều 1 của Quyết định này, Ủy ban nhân dân huyện Võ Nhai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huyện Võ Nhai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Võ Nhai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Hiepch/qđ/t12</w:t>
      </w:r>
    </w:p>
    <w:p>
      <w:r>
        <w:t>TM. ỦY BAN NHÂN DÂN</w:t>
      </w:r>
    </w:p>
    <w:p>
      <w:r>
        <w:t>KT. CHỦ TỊCH</w:t>
      </w:r>
    </w:p>
    <w:p>
      <w:r>
        <w:t>PHÓ CHỦ TỊCH</w:t>
      </w:r>
    </w:p>
    <w:p>
      <w:r>
        <w:t>Lê Quang Tiến</w:t>
      </w:r>
    </w:p>
    <w:p>
      <w:r>
        <w:t>PHỤ LỤC I</w:t>
      </w:r>
    </w:p>
    <w:p>
      <w:r>
        <w:t>DIỆN TÍCH CÁC LOẠI ĐẤT PHÂN BỔ NĂM 2024 HUYỆN VÕ NHAI</w:t>
      </w:r>
    </w:p>
    <w:p>
      <w:r>
        <w:t>(Kèm theo Quyết định số: 3494/QĐ-UBND ngày 30 tháng 12 năm 2023 của UBND tỉnh Thái Nguyên)</w:t>
      </w:r>
    </w:p>
    <w:p>
      <w:r>
        <w:t>STT</w:t>
      </w:r>
    </w:p>
    <w:p>
      <w:r>
        <w:t>Chỉ tiêu sử dụng đất</w:t>
      </w:r>
    </w:p>
    <w:p>
      <w:r>
        <w:t>Tổng diện tích (ha)</w:t>
      </w:r>
    </w:p>
    <w:p>
      <w:r>
        <w:t>Phân theo đơn vị hành chính</w:t>
      </w:r>
    </w:p>
    <w:p>
      <w:r>
        <w:t>Thị trấn Đình Cả</w:t>
      </w:r>
    </w:p>
    <w:p>
      <w:r>
        <w:t>Xã Sảng Mộc</w:t>
      </w:r>
    </w:p>
    <w:p>
      <w:r>
        <w:t>Xã Nghinh Tường</w:t>
      </w:r>
    </w:p>
    <w:p>
      <w:r>
        <w:t>Xã Thần Sa</w:t>
      </w:r>
    </w:p>
    <w:p>
      <w:r>
        <w:t>Xã Vũ Chấn</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Tổng</w:t>
      </w:r>
    </w:p>
    <w:p>
      <w:r>
        <w:t>410,98</w:t>
      </w:r>
    </w:p>
    <w:p>
      <w:r>
        <w:t>24,73</w:t>
      </w:r>
    </w:p>
    <w:p>
      <w:r>
        <w:t>4,61</w:t>
      </w:r>
    </w:p>
    <w:p>
      <w:r>
        <w:t>0,02</w:t>
      </w:r>
    </w:p>
    <w:p>
      <w:r>
        <w:t>54,92</w:t>
      </w:r>
    </w:p>
    <w:p>
      <w:r>
        <w:t>4,93</w:t>
      </w:r>
    </w:p>
    <w:p>
      <w:r>
        <w:t>2,09</w:t>
      </w:r>
    </w:p>
    <w:p>
      <w:r>
        <w:t>12,89</w:t>
      </w:r>
    </w:p>
    <w:p>
      <w:r>
        <w:t>42,39</w:t>
      </w:r>
    </w:p>
    <w:p>
      <w:r>
        <w:t>166,78</w:t>
      </w:r>
    </w:p>
    <w:p>
      <w:r>
        <w:t>16,24</w:t>
      </w:r>
    </w:p>
    <w:p>
      <w:r>
        <w:t>34,91</w:t>
      </w:r>
    </w:p>
    <w:p>
      <w:r>
        <w:t>5,91</w:t>
      </w:r>
    </w:p>
    <w:p>
      <w:r>
        <w:t>22,71</w:t>
      </w:r>
    </w:p>
    <w:p>
      <w:r>
        <w:t>17,57</w:t>
      </w:r>
    </w:p>
    <w:p>
      <w:r>
        <w:t>0,30</w:t>
      </w:r>
    </w:p>
    <w:p>
      <w:r>
        <w:t>1</w:t>
      </w:r>
    </w:p>
    <w:p>
      <w:r>
        <w:t>Đất nông nghiệp</w:t>
      </w:r>
    </w:p>
    <w:p>
      <w:r>
        <w:t>128,57</w:t>
      </w:r>
    </w:p>
    <w:p>
      <w:r>
        <w:t>4,61</w:t>
      </w:r>
    </w:p>
    <w:p>
      <w:r>
        <w:t>4,88</w:t>
      </w:r>
    </w:p>
    <w:p>
      <w:r>
        <w:t>25,80</w:t>
      </w:r>
    </w:p>
    <w:p>
      <w:r>
        <w:t>93,02</w:t>
      </w:r>
    </w:p>
    <w:p>
      <w:r>
        <w:t>0,20</w:t>
      </w:r>
    </w:p>
    <w:p>
      <w:r>
        <w:t>0,06</w:t>
      </w:r>
    </w:p>
    <w:p>
      <w:r>
        <w:t>1.1</w:t>
      </w:r>
    </w:p>
    <w:p>
      <w:r>
        <w:t>Đất trồng lúa</w:t>
      </w:r>
    </w:p>
    <w:p>
      <w:r>
        <w:t>1.2</w:t>
      </w:r>
    </w:p>
    <w:p>
      <w:r>
        <w:t>Đất trồng cây hàng năm khác</w:t>
      </w:r>
    </w:p>
    <w:p>
      <w:r>
        <w:t>1.3</w:t>
      </w:r>
    </w:p>
    <w:p>
      <w:r>
        <w:t>Đất trồng cây lâu năm</w:t>
      </w:r>
    </w:p>
    <w:p>
      <w:r>
        <w:t>0,86</w:t>
      </w:r>
    </w:p>
    <w:p>
      <w:r>
        <w:t>0,60</w:t>
      </w:r>
    </w:p>
    <w:p>
      <w:r>
        <w:t>0,20</w:t>
      </w:r>
    </w:p>
    <w:p>
      <w:r>
        <w:t>0,06</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127,71</w:t>
      </w:r>
    </w:p>
    <w:p>
      <w:r>
        <w:t>4,61</w:t>
      </w:r>
    </w:p>
    <w:p>
      <w:r>
        <w:t>4,88</w:t>
      </w:r>
    </w:p>
    <w:p>
      <w:r>
        <w:t>25,80</w:t>
      </w:r>
    </w:p>
    <w:p>
      <w:r>
        <w:t>92,42</w:t>
      </w:r>
    </w:p>
    <w:p>
      <w:r>
        <w:t>2</w:t>
      </w:r>
    </w:p>
    <w:p>
      <w:r>
        <w:t>Đất phi nông nghiệp</w:t>
      </w:r>
    </w:p>
    <w:p>
      <w:r>
        <w:t>282,41</w:t>
      </w:r>
    </w:p>
    <w:p>
      <w:r>
        <w:t>24,73</w:t>
      </w:r>
    </w:p>
    <w:p>
      <w:r>
        <w:t>0,02</w:t>
      </w:r>
    </w:p>
    <w:p>
      <w:r>
        <w:t>54,92</w:t>
      </w:r>
    </w:p>
    <w:p>
      <w:r>
        <w:t>0,05</w:t>
      </w:r>
    </w:p>
    <w:p>
      <w:r>
        <w:t>2,09</w:t>
      </w:r>
    </w:p>
    <w:p>
      <w:r>
        <w:t>12,89</w:t>
      </w:r>
    </w:p>
    <w:p>
      <w:r>
        <w:t>16,59</w:t>
      </w:r>
    </w:p>
    <w:p>
      <w:r>
        <w:t>73,76</w:t>
      </w:r>
    </w:p>
    <w:p>
      <w:r>
        <w:t>16,24</w:t>
      </w:r>
    </w:p>
    <w:p>
      <w:r>
        <w:t>34,91</w:t>
      </w:r>
    </w:p>
    <w:p>
      <w:r>
        <w:t>5,91</w:t>
      </w:r>
    </w:p>
    <w:p>
      <w:r>
        <w:t>22,51</w:t>
      </w:r>
    </w:p>
    <w:p>
      <w:r>
        <w:t>17,57</w:t>
      </w:r>
    </w:p>
    <w:p>
      <w:r>
        <w:t>0,24</w:t>
      </w:r>
    </w:p>
    <w:p>
      <w:r>
        <w:t>2.1</w:t>
      </w:r>
    </w:p>
    <w:p>
      <w:r>
        <w:t>Đất ở tại nông thôn</w:t>
      </w:r>
    </w:p>
    <w:p>
      <w:r>
        <w:t>25,46</w:t>
      </w:r>
    </w:p>
    <w:p>
      <w:r>
        <w:t>0,02</w:t>
      </w:r>
    </w:p>
    <w:p>
      <w:r>
        <w:t>6,26</w:t>
      </w:r>
    </w:p>
    <w:p>
      <w:r>
        <w:t>4,46</w:t>
      </w:r>
    </w:p>
    <w:p>
      <w:r>
        <w:t>3,88</w:t>
      </w:r>
    </w:p>
    <w:p>
      <w:r>
        <w:t>4,67</w:t>
      </w:r>
    </w:p>
    <w:p>
      <w:r>
        <w:t>0,41</w:t>
      </w:r>
    </w:p>
    <w:p>
      <w:r>
        <w:t>4,37</w:t>
      </w:r>
    </w:p>
    <w:p>
      <w:r>
        <w:t>1,06</w:t>
      </w:r>
    </w:p>
    <w:p>
      <w:r>
        <w:t>0,03</w:t>
      </w:r>
    </w:p>
    <w:p>
      <w:r>
        <w:t>0,07</w:t>
      </w:r>
    </w:p>
    <w:p>
      <w:r>
        <w:t>0,24</w:t>
      </w:r>
    </w:p>
    <w:p>
      <w:r>
        <w:t>2.2</w:t>
      </w:r>
    </w:p>
    <w:p>
      <w:r>
        <w:t>Đất ở tại đô thị</w:t>
      </w:r>
    </w:p>
    <w:p>
      <w:r>
        <w:t>6,10</w:t>
      </w:r>
    </w:p>
    <w:p>
      <w:r>
        <w:t>6,10</w:t>
      </w:r>
    </w:p>
    <w:p>
      <w:r>
        <w:t>2.3</w:t>
      </w:r>
    </w:p>
    <w:p>
      <w:r>
        <w:t>Đất xây dựng trụ sở cơ quan</w:t>
      </w:r>
    </w:p>
    <w:p>
      <w:r>
        <w:t>0,79</w:t>
      </w:r>
    </w:p>
    <w:p>
      <w:r>
        <w:t>0,52</w:t>
      </w:r>
    </w:p>
    <w:p>
      <w:r>
        <w:t>0,27</w:t>
      </w:r>
    </w:p>
    <w:p>
      <w:r>
        <w:t>2.4</w:t>
      </w:r>
    </w:p>
    <w:p>
      <w:r>
        <w:t>Đất quốc phòng</w:t>
      </w:r>
    </w:p>
    <w:p>
      <w:r>
        <w:t>20,00</w:t>
      </w:r>
    </w:p>
    <w:p>
      <w:r>
        <w:t>2,00</w:t>
      </w:r>
    </w:p>
    <w:p>
      <w:r>
        <w:t>18,00</w:t>
      </w:r>
    </w:p>
    <w:p>
      <w:r>
        <w:t>2.5</w:t>
      </w:r>
    </w:p>
    <w:p>
      <w:r>
        <w:t>Đất an ninh</w:t>
      </w:r>
    </w:p>
    <w:p>
      <w:r>
        <w:t>0,96</w:t>
      </w:r>
    </w:p>
    <w:p>
      <w:r>
        <w:t>0,30</w:t>
      </w:r>
    </w:p>
    <w:p>
      <w:r>
        <w:t>0,25</w:t>
      </w:r>
    </w:p>
    <w:p>
      <w:r>
        <w:t>0,30</w:t>
      </w:r>
    </w:p>
    <w:p>
      <w:r>
        <w:t>0,1 1</w:t>
      </w:r>
    </w:p>
    <w:p>
      <w:r>
        <w:t>2.6</w:t>
      </w:r>
    </w:p>
    <w:p>
      <w:r>
        <w:t>Đất xây dựng công trình sự nghiệp</w:t>
      </w:r>
    </w:p>
    <w:p>
      <w:r>
        <w:t>10,06</w:t>
      </w:r>
    </w:p>
    <w:p>
      <w:r>
        <w:t>0,94</w:t>
      </w:r>
    </w:p>
    <w:p>
      <w:r>
        <w:t>1,10</w:t>
      </w:r>
    </w:p>
    <w:p>
      <w:r>
        <w:t>1,65</w:t>
      </w:r>
    </w:p>
    <w:p>
      <w:r>
        <w:t>1,70</w:t>
      </w:r>
    </w:p>
    <w:p>
      <w:r>
        <w:t>1,20</w:t>
      </w:r>
    </w:p>
    <w:p>
      <w:r>
        <w:t>2,50</w:t>
      </w:r>
    </w:p>
    <w:p>
      <w:r>
        <w:t>0,17</w:t>
      </w:r>
    </w:p>
    <w:p>
      <w:r>
        <w:t>0,80</w:t>
      </w:r>
    </w:p>
    <w:p>
      <w:r>
        <w:t>2.7</w:t>
      </w:r>
    </w:p>
    <w:p>
      <w:r>
        <w:t>Đất sản xuất, kinh doanh phi nông nghiệp</w:t>
      </w:r>
    </w:p>
    <w:p>
      <w:r>
        <w:t>134,97</w:t>
      </w:r>
    </w:p>
    <w:p>
      <w:r>
        <w:t>5,37</w:t>
      </w:r>
    </w:p>
    <w:p>
      <w:r>
        <w:t>39,46</w:t>
      </w:r>
    </w:p>
    <w:p>
      <w:r>
        <w:t>0,05</w:t>
      </w:r>
    </w:p>
    <w:p>
      <w:r>
        <w:t>1,93</w:t>
      </w:r>
    </w:p>
    <w:p>
      <w:r>
        <w:t>4,34</w:t>
      </w:r>
    </w:p>
    <w:p>
      <w:r>
        <w:t>65,77</w:t>
      </w:r>
    </w:p>
    <w:p>
      <w:r>
        <w:t>14,07</w:t>
      </w:r>
    </w:p>
    <w:p>
      <w:r>
        <w:t>0,05</w:t>
      </w:r>
    </w:p>
    <w:p>
      <w:r>
        <w:t>0,72</w:t>
      </w:r>
    </w:p>
    <w:p>
      <w:r>
        <w:t>2,08</w:t>
      </w:r>
    </w:p>
    <w:p>
      <w:r>
        <w:t>1,14</w:t>
      </w:r>
    </w:p>
    <w:p>
      <w:r>
        <w:t>2.8</w:t>
      </w:r>
    </w:p>
    <w:p>
      <w:r>
        <w:t>Đất có mục đích công cộng</w:t>
      </w:r>
    </w:p>
    <w:p>
      <w:r>
        <w:t>79,97</w:t>
      </w:r>
    </w:p>
    <w:p>
      <w:r>
        <w:t>8,64</w:t>
      </w:r>
    </w:p>
    <w:p>
      <w:r>
        <w:t>8,26</w:t>
      </w:r>
    </w:p>
    <w:p>
      <w:r>
        <w:t>1,82</w:t>
      </w:r>
    </w:p>
    <w:p>
      <w:r>
        <w:t>5,40</w:t>
      </w:r>
    </w:p>
    <w:p>
      <w:r>
        <w:t>4,42</w:t>
      </w:r>
    </w:p>
    <w:p>
      <w:r>
        <w:t>3,32</w:t>
      </w:r>
    </w:p>
    <w:p>
      <w:r>
        <w:t>0,06</w:t>
      </w:r>
    </w:p>
    <w:p>
      <w:r>
        <w:t>11,29</w:t>
      </w:r>
    </w:p>
    <w:p>
      <w:r>
        <w:t>1,38</w:t>
      </w:r>
    </w:p>
    <w:p>
      <w:r>
        <w:t>19,93</w:t>
      </w:r>
    </w:p>
    <w:p>
      <w:r>
        <w:t>15,45</w:t>
      </w:r>
    </w:p>
    <w:p>
      <w:r>
        <w:t>2.9</w:t>
      </w:r>
    </w:p>
    <w:p>
      <w:r>
        <w:t>Đất cơ sở tôn giáo</w:t>
      </w:r>
    </w:p>
    <w:p>
      <w:r>
        <w:t>1,23</w:t>
      </w:r>
    </w:p>
    <w:p>
      <w:r>
        <w:t>1,23</w:t>
      </w:r>
    </w:p>
    <w:p>
      <w:r>
        <w:t>2.10</w:t>
      </w:r>
    </w:p>
    <w:p>
      <w:r>
        <w:t>Đất cơ sở tín ngưỡng</w:t>
      </w:r>
    </w:p>
    <w:p>
      <w:r>
        <w:t>2.11</w:t>
      </w:r>
    </w:p>
    <w:p>
      <w:r>
        <w:t>Đất làm nghĩa trang, nghĩa địa, nhà tang lễ, nhà hỏa táng</w:t>
      </w:r>
    </w:p>
    <w:p>
      <w:r>
        <w:t>2,87</w:t>
      </w:r>
    </w:p>
    <w:p>
      <w:r>
        <w:t>2,87</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NĂM 2024 HUYỆN VÕ NHAI</w:t>
      </w:r>
    </w:p>
    <w:p>
      <w:r>
        <w:t>(Kèm theo Quyết định số 3494/QĐ-UBND ngày 30 tháng 12 năm 2023 của UBND tỉnh Thái Nguyên)</w:t>
      </w:r>
    </w:p>
    <w:p>
      <w:r>
        <w:t>Đơn vị tính: ha</w:t>
      </w:r>
    </w:p>
    <w:p>
      <w:r>
        <w:t>STT</w:t>
      </w:r>
    </w:p>
    <w:p>
      <w:r>
        <w:t>Chỉ tiêu sử dụng đất</w:t>
      </w:r>
    </w:p>
    <w:p>
      <w:r>
        <w:t>Tổng diện tích (ha)</w:t>
      </w:r>
    </w:p>
    <w:p>
      <w:r>
        <w:t>Phân theo đơn vị hành chính</w:t>
      </w:r>
    </w:p>
    <w:p>
      <w:r>
        <w:t>Thị trấn Đình Cả</w:t>
      </w:r>
    </w:p>
    <w:p>
      <w:r>
        <w:t>Xã Sảng Mộc</w:t>
      </w:r>
    </w:p>
    <w:p>
      <w:r>
        <w:t>Xã Nghinh Tường</w:t>
      </w:r>
    </w:p>
    <w:p>
      <w:r>
        <w:t>Xã Thần Sa</w:t>
      </w:r>
    </w:p>
    <w:p>
      <w:r>
        <w:t>Xã Vũ Chấn</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Tổng</w:t>
      </w:r>
    </w:p>
    <w:p>
      <w:r>
        <w:t>180,63</w:t>
      </w:r>
    </w:p>
    <w:p>
      <w:r>
        <w:t>17,18</w:t>
      </w:r>
    </w:p>
    <w:p>
      <w:r>
        <w:t>-</w:t>
      </w:r>
    </w:p>
    <w:p>
      <w:r>
        <w:t>-</w:t>
      </w:r>
    </w:p>
    <w:p>
      <w:r>
        <w:t>43,63</w:t>
      </w:r>
    </w:p>
    <w:p>
      <w:r>
        <w:t>-</w:t>
      </w:r>
    </w:p>
    <w:p>
      <w:r>
        <w:t>2,09</w:t>
      </w:r>
    </w:p>
    <w:p>
      <w:r>
        <w:t>10,40</w:t>
      </w:r>
    </w:p>
    <w:p>
      <w:r>
        <w:t>11,31</w:t>
      </w:r>
    </w:p>
    <w:p>
      <w:r>
        <w:t>10,69</w:t>
      </w:r>
    </w:p>
    <w:p>
      <w:r>
        <w:t>13,50</w:t>
      </w:r>
    </w:p>
    <w:p>
      <w:r>
        <w:t>34,14</w:t>
      </w:r>
    </w:p>
    <w:p>
      <w:r>
        <w:t>4,66</w:t>
      </w:r>
    </w:p>
    <w:p>
      <w:r>
        <w:t>16,98</w:t>
      </w:r>
    </w:p>
    <w:p>
      <w:r>
        <w:t>16,05</w:t>
      </w:r>
    </w:p>
    <w:p>
      <w:r>
        <w:t>-</w:t>
      </w:r>
    </w:p>
    <w:p>
      <w:r>
        <w:t>1</w:t>
      </w:r>
    </w:p>
    <w:p>
      <w:r>
        <w:t>Đất nông nghiệp</w:t>
      </w:r>
    </w:p>
    <w:p>
      <w:r>
        <w:t>171,27</w:t>
      </w:r>
    </w:p>
    <w:p>
      <w:r>
        <w:t>16,71</w:t>
      </w:r>
    </w:p>
    <w:p>
      <w:r>
        <w:t>-</w:t>
      </w:r>
    </w:p>
    <w:p>
      <w:r>
        <w:t>-</w:t>
      </w:r>
    </w:p>
    <w:p>
      <w:r>
        <w:t>42,28</w:t>
      </w:r>
    </w:p>
    <w:p>
      <w:r>
        <w:t>-</w:t>
      </w:r>
    </w:p>
    <w:p>
      <w:r>
        <w:t>2,05</w:t>
      </w:r>
    </w:p>
    <w:p>
      <w:r>
        <w:t>9,72</w:t>
      </w:r>
    </w:p>
    <w:p>
      <w:r>
        <w:t>10,59</w:t>
      </w:r>
    </w:p>
    <w:p>
      <w:r>
        <w:t>7,99</w:t>
      </w:r>
    </w:p>
    <w:p>
      <w:r>
        <w:t>10,85</w:t>
      </w:r>
    </w:p>
    <w:p>
      <w:r>
        <w:t>34,12</w:t>
      </w:r>
    </w:p>
    <w:p>
      <w:r>
        <w:t>4,62</w:t>
      </w:r>
    </w:p>
    <w:p>
      <w:r>
        <w:t>16,79</w:t>
      </w:r>
    </w:p>
    <w:p>
      <w:r>
        <w:t>15,55</w:t>
      </w:r>
    </w:p>
    <w:p>
      <w:r>
        <w:t>-</w:t>
      </w:r>
    </w:p>
    <w:p>
      <w:r>
        <w:t>1.1</w:t>
      </w:r>
    </w:p>
    <w:p>
      <w:r>
        <w:t>Đất trồng lúa</w:t>
      </w:r>
    </w:p>
    <w:p>
      <w:r>
        <w:t>56,79</w:t>
      </w:r>
    </w:p>
    <w:p>
      <w:r>
        <w:t>10,87</w:t>
      </w:r>
    </w:p>
    <w:p>
      <w:r>
        <w:t>-</w:t>
      </w:r>
    </w:p>
    <w:p>
      <w:r>
        <w:t>-</w:t>
      </w:r>
    </w:p>
    <w:p>
      <w:r>
        <w:t>1,96</w:t>
      </w:r>
    </w:p>
    <w:p>
      <w:r>
        <w:t>-</w:t>
      </w:r>
    </w:p>
    <w:p>
      <w:r>
        <w:t>1,96</w:t>
      </w:r>
    </w:p>
    <w:p>
      <w:r>
        <w:t>9,45</w:t>
      </w:r>
    </w:p>
    <w:p>
      <w:r>
        <w:t>5,75</w:t>
      </w:r>
    </w:p>
    <w:p>
      <w:r>
        <w:t>5,90</w:t>
      </w:r>
    </w:p>
    <w:p>
      <w:r>
        <w:t>1,15</w:t>
      </w:r>
    </w:p>
    <w:p>
      <w:r>
        <w:t>9,55</w:t>
      </w:r>
    </w:p>
    <w:p>
      <w:r>
        <w:t>1,00</w:t>
      </w:r>
    </w:p>
    <w:p>
      <w:r>
        <w:t>0,27</w:t>
      </w:r>
    </w:p>
    <w:p>
      <w:r>
        <w:t>8,93</w:t>
      </w:r>
    </w:p>
    <w:p>
      <w:r>
        <w:t>-</w:t>
      </w:r>
    </w:p>
    <w:p>
      <w:r>
        <w:t>1.2</w:t>
      </w:r>
    </w:p>
    <w:p>
      <w:r>
        <w:t>Đất trồng cây hàng năm khác</w:t>
      </w:r>
    </w:p>
    <w:p>
      <w:r>
        <w:t>24,61</w:t>
      </w:r>
    </w:p>
    <w:p>
      <w:r>
        <w:t>2,97</w:t>
      </w:r>
    </w:p>
    <w:p>
      <w:r>
        <w:t>-</w:t>
      </w:r>
    </w:p>
    <w:p>
      <w:r>
        <w:t>-</w:t>
      </w:r>
    </w:p>
    <w:p>
      <w:r>
        <w:t>1,50</w:t>
      </w:r>
    </w:p>
    <w:p>
      <w:r>
        <w:t>-</w:t>
      </w:r>
    </w:p>
    <w:p>
      <w:r>
        <w:t>0,09</w:t>
      </w:r>
    </w:p>
    <w:p>
      <w:r>
        <w:t>0,18</w:t>
      </w:r>
    </w:p>
    <w:p>
      <w:r>
        <w:t>0,60</w:t>
      </w:r>
    </w:p>
    <w:p>
      <w:r>
        <w:t>0,09</w:t>
      </w:r>
    </w:p>
    <w:p>
      <w:r>
        <w:t>9,70</w:t>
      </w:r>
    </w:p>
    <w:p>
      <w:r>
        <w:t>1,28</w:t>
      </w:r>
    </w:p>
    <w:p>
      <w:r>
        <w:t>3,60</w:t>
      </w:r>
    </w:p>
    <w:p>
      <w:r>
        <w:t>0,38</w:t>
      </w:r>
    </w:p>
    <w:p>
      <w:r>
        <w:t>4,22</w:t>
      </w:r>
    </w:p>
    <w:p>
      <w:r>
        <w:t>-</w:t>
      </w:r>
    </w:p>
    <w:p>
      <w:r>
        <w:t>1.3</w:t>
      </w:r>
    </w:p>
    <w:p>
      <w:r>
        <w:t>Đất trồng cây lâu năm</w:t>
      </w:r>
    </w:p>
    <w:p>
      <w:r>
        <w:t>4,59</w:t>
      </w:r>
    </w:p>
    <w:p>
      <w:r>
        <w:t>-</w:t>
      </w:r>
    </w:p>
    <w:p>
      <w:r>
        <w:t>-</w:t>
      </w:r>
    </w:p>
    <w:p>
      <w:r>
        <w:t>-</w:t>
      </w:r>
    </w:p>
    <w:p>
      <w:r>
        <w:t>0,92</w:t>
      </w:r>
    </w:p>
    <w:p>
      <w:r>
        <w:t>-</w:t>
      </w:r>
    </w:p>
    <w:p>
      <w:r>
        <w:t>-</w:t>
      </w:r>
    </w:p>
    <w:p>
      <w:r>
        <w:t>0,04</w:t>
      </w:r>
    </w:p>
    <w:p>
      <w:r>
        <w:t>0,48</w:t>
      </w:r>
    </w:p>
    <w:p>
      <w:r>
        <w:t>1,40</w:t>
      </w:r>
    </w:p>
    <w:p>
      <w:r>
        <w:t>0,00</w:t>
      </w:r>
    </w:p>
    <w:p>
      <w:r>
        <w:t>-</w:t>
      </w:r>
    </w:p>
    <w:p>
      <w:r>
        <w:t>0,02</w:t>
      </w:r>
    </w:p>
    <w:p>
      <w:r>
        <w:t>0,58</w:t>
      </w:r>
    </w:p>
    <w:p>
      <w:r>
        <w:t>1,15</w:t>
      </w:r>
    </w:p>
    <w:p>
      <w:r>
        <w:t>-</w:t>
      </w:r>
    </w:p>
    <w:p>
      <w:r>
        <w:t>1.4</w:t>
      </w:r>
    </w:p>
    <w:p>
      <w:r>
        <w:t>Đất rừng phòng hộ</w:t>
      </w:r>
    </w:p>
    <w:p>
      <w:r>
        <w:t>33,29</w:t>
      </w:r>
    </w:p>
    <w:p>
      <w:r>
        <w:t>-</w:t>
      </w:r>
    </w:p>
    <w:p>
      <w:r>
        <w:t>-</w:t>
      </w:r>
    </w:p>
    <w:p>
      <w:r>
        <w:t>-</w:t>
      </w:r>
    </w:p>
    <w:p>
      <w:r>
        <w:t>10,00</w:t>
      </w:r>
    </w:p>
    <w:p>
      <w:r>
        <w:t>-</w:t>
      </w:r>
    </w:p>
    <w:p>
      <w:r>
        <w:t>-</w:t>
      </w:r>
    </w:p>
    <w:p>
      <w:r>
        <w:t>-</w:t>
      </w:r>
    </w:p>
    <w:p>
      <w:r>
        <w:t>-</w:t>
      </w:r>
    </w:p>
    <w:p>
      <w:r>
        <w:t>-</w:t>
      </w:r>
    </w:p>
    <w:p>
      <w:r>
        <w:t>-</w:t>
      </w:r>
    </w:p>
    <w:p>
      <w:r>
        <w:t>23,29</w:t>
      </w:r>
    </w:p>
    <w:p>
      <w:r>
        <w:t>-</w:t>
      </w:r>
    </w:p>
    <w:p>
      <w:r>
        <w:t>-</w:t>
      </w:r>
    </w:p>
    <w:p>
      <w:r>
        <w:t>-</w:t>
      </w:r>
    </w:p>
    <w:p>
      <w:r>
        <w:t>-</w:t>
      </w:r>
    </w:p>
    <w:p>
      <w:r>
        <w:t>1.5</w:t>
      </w:r>
    </w:p>
    <w:p>
      <w:r>
        <w:t>Đất rừng dặc dụng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51,53</w:t>
      </w:r>
    </w:p>
    <w:p>
      <w:r>
        <w:t>2,87</w:t>
      </w:r>
    </w:p>
    <w:p>
      <w:r>
        <w:t>-</w:t>
      </w:r>
    </w:p>
    <w:p>
      <w:r>
        <w:t>-</w:t>
      </w:r>
    </w:p>
    <w:p>
      <w:r>
        <w:t>27,58</w:t>
      </w:r>
    </w:p>
    <w:p>
      <w:r>
        <w:t>-</w:t>
      </w:r>
    </w:p>
    <w:p>
      <w:r>
        <w:t>-</w:t>
      </w:r>
    </w:p>
    <w:p>
      <w:r>
        <w:t>0,05</w:t>
      </w:r>
    </w:p>
    <w:p>
      <w:r>
        <w:t>3,66</w:t>
      </w:r>
    </w:p>
    <w:p>
      <w:r>
        <w:t>0,60</w:t>
      </w:r>
    </w:p>
    <w:p>
      <w:r>
        <w:t>-</w:t>
      </w:r>
    </w:p>
    <w:p>
      <w:r>
        <w:t>-</w:t>
      </w:r>
    </w:p>
    <w:p>
      <w:r>
        <w:t>-</w:t>
      </w:r>
    </w:p>
    <w:p>
      <w:r>
        <w:t>15,52</w:t>
      </w:r>
    </w:p>
    <w:p>
      <w:r>
        <w:t>1,25</w:t>
      </w:r>
    </w:p>
    <w:p>
      <w:r>
        <w:t>-</w:t>
      </w:r>
    </w:p>
    <w:p>
      <w:r>
        <w:t>1.7</w:t>
      </w:r>
    </w:p>
    <w:p>
      <w:r>
        <w:t>Đất nuôi trồng thủy sản</w:t>
      </w:r>
    </w:p>
    <w:p>
      <w:r>
        <w:t>0,46</w:t>
      </w:r>
    </w:p>
    <w:p>
      <w:r>
        <w:t>-</w:t>
      </w:r>
    </w:p>
    <w:p>
      <w:r>
        <w:t>-</w:t>
      </w:r>
    </w:p>
    <w:p>
      <w:r>
        <w:t>-</w:t>
      </w:r>
    </w:p>
    <w:p>
      <w:r>
        <w:t>0,32</w:t>
      </w:r>
    </w:p>
    <w:p>
      <w:r>
        <w:t>-</w:t>
      </w:r>
    </w:p>
    <w:p>
      <w:r>
        <w:t>-</w:t>
      </w:r>
    </w:p>
    <w:p>
      <w:r>
        <w:t>-</w:t>
      </w:r>
    </w:p>
    <w:p>
      <w:r>
        <w:t>0,10</w:t>
      </w:r>
    </w:p>
    <w:p>
      <w:r>
        <w:t>-</w:t>
      </w:r>
    </w:p>
    <w:p>
      <w:r>
        <w:t>-</w:t>
      </w:r>
    </w:p>
    <w:p>
      <w:r>
        <w:t>-</w:t>
      </w:r>
    </w:p>
    <w:p>
      <w:r>
        <w:t>-</w:t>
      </w:r>
    </w:p>
    <w:p>
      <w:r>
        <w:t>0,04</w:t>
      </w:r>
    </w:p>
    <w:p>
      <w:r>
        <w:t>-</w:t>
      </w:r>
    </w:p>
    <w:p>
      <w:r>
        <w:t>-</w:t>
      </w:r>
    </w:p>
    <w:p>
      <w:r>
        <w:t>1.8</w:t>
      </w:r>
    </w:p>
    <w:p>
      <w:r>
        <w:t>Đất làm muối</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9,36</w:t>
      </w:r>
    </w:p>
    <w:p>
      <w:r>
        <w:t>0,47</w:t>
      </w:r>
    </w:p>
    <w:p>
      <w:r>
        <w:t>-</w:t>
      </w:r>
    </w:p>
    <w:p>
      <w:r>
        <w:t>-</w:t>
      </w:r>
    </w:p>
    <w:p>
      <w:r>
        <w:t>1,35</w:t>
      </w:r>
    </w:p>
    <w:p>
      <w:r>
        <w:t>-</w:t>
      </w:r>
    </w:p>
    <w:p>
      <w:r>
        <w:t>0,04</w:t>
      </w:r>
    </w:p>
    <w:p>
      <w:r>
        <w:t>0,68</w:t>
      </w:r>
    </w:p>
    <w:p>
      <w:r>
        <w:t>0,72</w:t>
      </w:r>
    </w:p>
    <w:p>
      <w:r>
        <w:t>2,70</w:t>
      </w:r>
    </w:p>
    <w:p>
      <w:r>
        <w:t>2,65</w:t>
      </w:r>
    </w:p>
    <w:p>
      <w:r>
        <w:t>0,02</w:t>
      </w:r>
    </w:p>
    <w:p>
      <w:r>
        <w:t>0,04</w:t>
      </w:r>
    </w:p>
    <w:p>
      <w:r>
        <w:t>0,19</w:t>
      </w:r>
    </w:p>
    <w:p>
      <w:r>
        <w:t>0,50</w:t>
      </w:r>
    </w:p>
    <w:p>
      <w:r>
        <w:t>-</w:t>
      </w:r>
    </w:p>
    <w:p>
      <w:r>
        <w:t>2.1</w:t>
      </w:r>
    </w:p>
    <w:p>
      <w:r>
        <w:t>Đất ở nông thôn</w:t>
      </w:r>
    </w:p>
    <w:p>
      <w:r>
        <w:t>1,50</w:t>
      </w:r>
    </w:p>
    <w:p>
      <w:r>
        <w:t>0,04</w:t>
      </w:r>
    </w:p>
    <w:p>
      <w:r>
        <w:t>-</w:t>
      </w:r>
    </w:p>
    <w:p>
      <w:r>
        <w:t>-</w:t>
      </w:r>
    </w:p>
    <w:p>
      <w:r>
        <w:t>0,05</w:t>
      </w:r>
    </w:p>
    <w:p>
      <w:r>
        <w:t>-</w:t>
      </w:r>
    </w:p>
    <w:p>
      <w:r>
        <w:t>-</w:t>
      </w:r>
    </w:p>
    <w:p>
      <w:r>
        <w:t>-</w:t>
      </w:r>
    </w:p>
    <w:p>
      <w:r>
        <w:t>0,04</w:t>
      </w:r>
    </w:p>
    <w:p>
      <w:r>
        <w:t>0,45</w:t>
      </w:r>
    </w:p>
    <w:p>
      <w:r>
        <w:t>0,32</w:t>
      </w:r>
    </w:p>
    <w:p>
      <w:r>
        <w:t>-</w:t>
      </w:r>
    </w:p>
    <w:p>
      <w:r>
        <w:t>-</w:t>
      </w:r>
    </w:p>
    <w:p>
      <w:r>
        <w:t>0,10</w:t>
      </w:r>
    </w:p>
    <w:p>
      <w:r>
        <w:t>0,50</w:t>
      </w:r>
    </w:p>
    <w:p>
      <w:r>
        <w:t>-</w:t>
      </w:r>
    </w:p>
    <w:p>
      <w:r>
        <w:t>2.2</w:t>
      </w:r>
    </w:p>
    <w:p>
      <w:r>
        <w:t>Đất ở đô thị</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0,04</w:t>
      </w:r>
    </w:p>
    <w:p>
      <w:r>
        <w:t>-</w:t>
      </w:r>
    </w:p>
    <w:p>
      <w:r>
        <w:t>-</w:t>
      </w:r>
    </w:p>
    <w:p>
      <w:r>
        <w:t>-</w:t>
      </w:r>
    </w:p>
    <w:p>
      <w:r>
        <w:t>-</w:t>
      </w:r>
    </w:p>
    <w:p>
      <w:r>
        <w:t>-</w:t>
      </w:r>
    </w:p>
    <w:p>
      <w:r>
        <w:t>0,04</w:t>
      </w:r>
    </w:p>
    <w:p>
      <w:r>
        <w:t>-</w:t>
      </w:r>
    </w:p>
    <w:p>
      <w:r>
        <w:t>-</w:t>
      </w:r>
    </w:p>
    <w:p>
      <w:r>
        <w:t>-</w:t>
      </w:r>
    </w:p>
    <w:p>
      <w:r>
        <w:t>-</w:t>
      </w:r>
    </w:p>
    <w:p>
      <w:r>
        <w:t>-</w:t>
      </w:r>
    </w:p>
    <w:p>
      <w:r>
        <w:t>-</w:t>
      </w:r>
    </w:p>
    <w:p>
      <w:r>
        <w:t>-</w:t>
      </w:r>
    </w:p>
    <w:p>
      <w:r>
        <w:t>-</w:t>
      </w:r>
    </w:p>
    <w:p>
      <w:r>
        <w:t>-</w:t>
      </w:r>
    </w:p>
    <w:p>
      <w:r>
        <w:t>2.4</w:t>
      </w:r>
    </w:p>
    <w:p>
      <w:r>
        <w:t>Đất an ninh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quốc phòng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0,02</w:t>
      </w:r>
    </w:p>
    <w:p>
      <w:r>
        <w:t>-</w:t>
      </w:r>
    </w:p>
    <w:p>
      <w:r>
        <w:t>-</w:t>
      </w:r>
    </w:p>
    <w:p>
      <w:r>
        <w:t>-</w:t>
      </w:r>
    </w:p>
    <w:p>
      <w:r>
        <w:t>-</w:t>
      </w:r>
    </w:p>
    <w:p>
      <w:r>
        <w:t>-</w:t>
      </w:r>
    </w:p>
    <w:p>
      <w:r>
        <w:t>-</w:t>
      </w:r>
    </w:p>
    <w:p>
      <w:r>
        <w:t>-</w:t>
      </w:r>
    </w:p>
    <w:p>
      <w:r>
        <w:t>0,02</w:t>
      </w:r>
    </w:p>
    <w:p>
      <w:r>
        <w:t>-</w:t>
      </w:r>
    </w:p>
    <w:p>
      <w:r>
        <w:t>-</w:t>
      </w:r>
    </w:p>
    <w:p>
      <w:r>
        <w:t>-</w:t>
      </w:r>
    </w:p>
    <w:p>
      <w:r>
        <w:t>-</w:t>
      </w:r>
    </w:p>
    <w:p>
      <w:r>
        <w:t>-</w:t>
      </w:r>
    </w:p>
    <w:p>
      <w:r>
        <w:t>-</w:t>
      </w:r>
    </w:p>
    <w:p>
      <w:r>
        <w:t>-</w:t>
      </w:r>
    </w:p>
    <w:p>
      <w:r>
        <w:t>2.7</w:t>
      </w:r>
    </w:p>
    <w:p>
      <w:r>
        <w:t>Đất sản xuất, kinh doanh phi nông nghiệp</w:t>
      </w:r>
    </w:p>
    <w:p>
      <w:r>
        <w:t>0,80</w:t>
      </w:r>
    </w:p>
    <w:p>
      <w:r>
        <w:t>0,05</w:t>
      </w:r>
    </w:p>
    <w:p>
      <w:r>
        <w:t>-</w:t>
      </w:r>
    </w:p>
    <w:p>
      <w:r>
        <w:t>-</w:t>
      </w:r>
    </w:p>
    <w:p>
      <w:r>
        <w:t>-</w:t>
      </w:r>
    </w:p>
    <w:p>
      <w:r>
        <w:t>-</w:t>
      </w:r>
    </w:p>
    <w:p>
      <w:r>
        <w:t>-</w:t>
      </w:r>
    </w:p>
    <w:p>
      <w:r>
        <w:t>-</w:t>
      </w:r>
    </w:p>
    <w:p>
      <w:r>
        <w:t>0,66</w:t>
      </w:r>
    </w:p>
    <w:p>
      <w:r>
        <w:t>0,09</w:t>
      </w:r>
    </w:p>
    <w:p>
      <w:r>
        <w:t>-</w:t>
      </w:r>
    </w:p>
    <w:p>
      <w:r>
        <w:t>-</w:t>
      </w:r>
    </w:p>
    <w:p>
      <w:r>
        <w:t>-</w:t>
      </w:r>
    </w:p>
    <w:p>
      <w:r>
        <w:t>-</w:t>
      </w:r>
    </w:p>
    <w:p>
      <w:r>
        <w:t>-</w:t>
      </w:r>
    </w:p>
    <w:p>
      <w:r>
        <w:t>-</w:t>
      </w:r>
    </w:p>
    <w:p>
      <w:r>
        <w:t>2.8</w:t>
      </w:r>
    </w:p>
    <w:p>
      <w:r>
        <w:t>Đất có mục đích công cộng</w:t>
      </w:r>
    </w:p>
    <w:p>
      <w:r>
        <w:t>4,58</w:t>
      </w:r>
    </w:p>
    <w:p>
      <w:r>
        <w:t>0,01</w:t>
      </w:r>
    </w:p>
    <w:p>
      <w:r>
        <w:t>-</w:t>
      </w:r>
    </w:p>
    <w:p>
      <w:r>
        <w:t>-</w:t>
      </w:r>
    </w:p>
    <w:p>
      <w:r>
        <w:t>0,55</w:t>
      </w:r>
    </w:p>
    <w:p>
      <w:r>
        <w:t>-</w:t>
      </w:r>
    </w:p>
    <w:p>
      <w:r>
        <w:t>-</w:t>
      </w:r>
    </w:p>
    <w:p>
      <w:r>
        <w:t>0,68</w:t>
      </w:r>
    </w:p>
    <w:p>
      <w:r>
        <w:t>0,00</w:t>
      </w:r>
    </w:p>
    <w:p>
      <w:r>
        <w:t>2,08</w:t>
      </w:r>
    </w:p>
    <w:p>
      <w:r>
        <w:t>1,24</w:t>
      </w:r>
    </w:p>
    <w:p>
      <w:r>
        <w:t>0,02</w:t>
      </w:r>
    </w:p>
    <w:p>
      <w:r>
        <w:t>-</w:t>
      </w:r>
    </w:p>
    <w:p>
      <w:r>
        <w:t>-</w:t>
      </w:r>
    </w:p>
    <w:p>
      <w:r>
        <w:t>-</w:t>
      </w:r>
    </w:p>
    <w:p>
      <w:r>
        <w:t>-</w:t>
      </w:r>
    </w:p>
    <w:p>
      <w:r>
        <w:t>2.9</w:t>
      </w:r>
    </w:p>
    <w:p>
      <w:r>
        <w:t>Đất cơ sở tôn giáo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cơ sở tín ngưỡng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làm nghĩa trang, nghĩa địa, nhà tang lễ, nhà hỏa táng</w:t>
      </w:r>
    </w:p>
    <w:p>
      <w:r>
        <w:t>0,60</w:t>
      </w:r>
    </w:p>
    <w:p>
      <w:r>
        <w:t>0,16</w:t>
      </w:r>
    </w:p>
    <w:p>
      <w:r>
        <w:t>-</w:t>
      </w:r>
    </w:p>
    <w:p>
      <w:r>
        <w:t>-</w:t>
      </w:r>
    </w:p>
    <w:p>
      <w:r>
        <w:t>-</w:t>
      </w:r>
    </w:p>
    <w:p>
      <w:r>
        <w:t>-</w:t>
      </w:r>
    </w:p>
    <w:p>
      <w:r>
        <w:t>-</w:t>
      </w:r>
    </w:p>
    <w:p>
      <w:r>
        <w:t>-</w:t>
      </w:r>
    </w:p>
    <w:p>
      <w:r>
        <w:t>-</w:t>
      </w:r>
    </w:p>
    <w:p>
      <w:r>
        <w:t>-</w:t>
      </w:r>
    </w:p>
    <w:p>
      <w:r>
        <w:t>0,44</w:t>
      </w:r>
    </w:p>
    <w:p>
      <w:r>
        <w:t>-</w:t>
      </w:r>
    </w:p>
    <w:p>
      <w:r>
        <w:t>-</w:t>
      </w:r>
    </w:p>
    <w:p>
      <w:r>
        <w:t>-</w:t>
      </w:r>
    </w:p>
    <w:p>
      <w:r>
        <w:t>-</w:t>
      </w:r>
    </w:p>
    <w:p>
      <w:r>
        <w:t>-</w:t>
      </w:r>
    </w:p>
    <w:p>
      <w:r>
        <w:t>2.12</w:t>
      </w:r>
    </w:p>
    <w:p>
      <w:r>
        <w:t>Đất sông, ngòi, kênh, rạch, suối</w:t>
      </w:r>
    </w:p>
    <w:p>
      <w:r>
        <w:t>1,21</w:t>
      </w:r>
    </w:p>
    <w:p>
      <w:r>
        <w:t>0,20</w:t>
      </w:r>
    </w:p>
    <w:p>
      <w:r>
        <w:t>-</w:t>
      </w:r>
    </w:p>
    <w:p>
      <w:r>
        <w:t>-</w:t>
      </w:r>
    </w:p>
    <w:p>
      <w:r>
        <w:t>0,15</w:t>
      </w:r>
    </w:p>
    <w:p>
      <w:r>
        <w:t>-</w:t>
      </w:r>
    </w:p>
    <w:p>
      <w:r>
        <w:t>-</w:t>
      </w:r>
    </w:p>
    <w:p>
      <w:r>
        <w:t>-</w:t>
      </w:r>
    </w:p>
    <w:p>
      <w:r>
        <w:t>-</w:t>
      </w:r>
    </w:p>
    <w:p>
      <w:r>
        <w:t>0,08</w:t>
      </w:r>
    </w:p>
    <w:p>
      <w:r>
        <w:t>0,65</w:t>
      </w:r>
    </w:p>
    <w:p>
      <w:r>
        <w:t>-</w:t>
      </w:r>
    </w:p>
    <w:p>
      <w:r>
        <w:t>0,04</w:t>
      </w:r>
    </w:p>
    <w:p>
      <w:r>
        <w:t>0,09</w:t>
      </w:r>
    </w:p>
    <w:p>
      <w:r>
        <w:t>-</w:t>
      </w:r>
    </w:p>
    <w:p>
      <w:r>
        <w:t>-</w:t>
      </w:r>
    </w:p>
    <w:p>
      <w:r>
        <w:t>2.13</w:t>
      </w:r>
    </w:p>
    <w:p>
      <w:r>
        <w:t>Đất có mặt nước chuyên dùng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phi nông nghiệp khác</w:t>
      </w:r>
    </w:p>
    <w:p>
      <w:r>
        <w:t>0,61</w:t>
      </w:r>
    </w:p>
    <w:p>
      <w:r>
        <w:t>0,01</w:t>
      </w:r>
    </w:p>
    <w:p>
      <w:r>
        <w:t>-</w:t>
      </w:r>
    </w:p>
    <w:p>
      <w:r>
        <w:t>-</w:t>
      </w:r>
    </w:p>
    <w:p>
      <w:r>
        <w:t>0,60</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TRONG NĂM 2024 HUYỆN VÕ NHAI</w:t>
      </w:r>
    </w:p>
    <w:p>
      <w:r>
        <w:t>(Kèm theo Quyết định số 3494/QĐ-UBND ngày 30 tháng 12 năm 2023 của UBND tỉnh Thái Nguyên)</w:t>
      </w:r>
    </w:p>
    <w:p>
      <w:r>
        <w:t>Đơn vị tính: ha</w:t>
      </w:r>
    </w:p>
    <w:p>
      <w:r>
        <w:t>STT</w:t>
      </w:r>
    </w:p>
    <w:p>
      <w:r>
        <w:t>Chỉ tiêu sử dụng đất</w:t>
      </w:r>
    </w:p>
    <w:p>
      <w:r>
        <w:t>Tổng diện tích (ha)</w:t>
      </w:r>
    </w:p>
    <w:p>
      <w:r>
        <w:t>Phân theo đơn vị hành chính</w:t>
      </w:r>
    </w:p>
    <w:p>
      <w:r>
        <w:t>Thị trấn Đình Cả</w:t>
      </w:r>
    </w:p>
    <w:p>
      <w:r>
        <w:t>Xã Sảng Mộc</w:t>
      </w:r>
    </w:p>
    <w:p>
      <w:r>
        <w:t>Xã Nghinh Tường</w:t>
      </w:r>
    </w:p>
    <w:p>
      <w:r>
        <w:t>Xã Thần Sa</w:t>
      </w:r>
    </w:p>
    <w:p>
      <w:r>
        <w:t>Xã Vũ Chấn</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Tổng</w:t>
      </w:r>
    </w:p>
    <w:p>
      <w:r>
        <w:t>347,41</w:t>
      </w:r>
    </w:p>
    <w:p>
      <w:r>
        <w:t>20,15</w:t>
      </w:r>
    </w:p>
    <w:p>
      <w:r>
        <w:t>1,91</w:t>
      </w:r>
    </w:p>
    <w:p>
      <w:r>
        <w:t>0,02</w:t>
      </w:r>
    </w:p>
    <w:p>
      <w:r>
        <w:t>42,34</w:t>
      </w:r>
    </w:p>
    <w:p>
      <w:r>
        <w:t>1,56</w:t>
      </w:r>
    </w:p>
    <w:p>
      <w:r>
        <w:t>2,05</w:t>
      </w:r>
    </w:p>
    <w:p>
      <w:r>
        <w:t>11,93</w:t>
      </w:r>
    </w:p>
    <w:p>
      <w:r>
        <w:t>40,88</w:t>
      </w:r>
    </w:p>
    <w:p>
      <w:r>
        <w:t>139,96</w:t>
      </w:r>
    </w:p>
    <w:p>
      <w:r>
        <w:t>11,59</w:t>
      </w:r>
    </w:p>
    <w:p>
      <w:r>
        <w:t>34,54</w:t>
      </w:r>
    </w:p>
    <w:p>
      <w:r>
        <w:t>5,47</w:t>
      </w:r>
    </w:p>
    <w:p>
      <w:r>
        <w:t>19,10</w:t>
      </w:r>
    </w:p>
    <w:p>
      <w:r>
        <w:t>15,62</w:t>
      </w:r>
    </w:p>
    <w:p>
      <w:r>
        <w:t>0,30</w:t>
      </w:r>
    </w:p>
    <w:p>
      <w:r>
        <w:t>1</w:t>
      </w:r>
    </w:p>
    <w:p>
      <w:r>
        <w:t>Đất nông nghiệp chuyển sang đất phi nông nghiệp</w:t>
      </w:r>
    </w:p>
    <w:p>
      <w:r>
        <w:t>225,76</w:t>
      </w:r>
    </w:p>
    <w:p>
      <w:r>
        <w:t>20,15</w:t>
      </w:r>
    </w:p>
    <w:p>
      <w:r>
        <w:t>-</w:t>
      </w:r>
    </w:p>
    <w:p>
      <w:r>
        <w:t>0,02</w:t>
      </w:r>
    </w:p>
    <w:p>
      <w:r>
        <w:t>42,34</w:t>
      </w:r>
    </w:p>
    <w:p>
      <w:r>
        <w:t>0,05</w:t>
      </w:r>
    </w:p>
    <w:p>
      <w:r>
        <w:t>2,05</w:t>
      </w:r>
    </w:p>
    <w:p>
      <w:r>
        <w:t>11,93</w:t>
      </w:r>
    </w:p>
    <w:p>
      <w:r>
        <w:t>15,08</w:t>
      </w:r>
    </w:p>
    <w:p>
      <w:r>
        <w:t>47,81</w:t>
      </w:r>
    </w:p>
    <w:p>
      <w:r>
        <w:t>11,59</w:t>
      </w:r>
    </w:p>
    <w:p>
      <w:r>
        <w:t>34,54</w:t>
      </w:r>
    </w:p>
    <w:p>
      <w:r>
        <w:t>5,47</w:t>
      </w:r>
    </w:p>
    <w:p>
      <w:r>
        <w:t>18,90</w:t>
      </w:r>
    </w:p>
    <w:p>
      <w:r>
        <w:t>15,62</w:t>
      </w:r>
    </w:p>
    <w:p>
      <w:r>
        <w:t>0,24</w:t>
      </w:r>
    </w:p>
    <w:p>
      <w:r>
        <w:t>1.1</w:t>
      </w:r>
    </w:p>
    <w:p>
      <w:r>
        <w:t>Đất trồng lúa</w:t>
      </w:r>
    </w:p>
    <w:p>
      <w:r>
        <w:t>64,08</w:t>
      </w:r>
    </w:p>
    <w:p>
      <w:r>
        <w:t>13,68</w:t>
      </w:r>
    </w:p>
    <w:p>
      <w:r>
        <w:t>-</w:t>
      </w:r>
    </w:p>
    <w:p>
      <w:r>
        <w:t>-</w:t>
      </w:r>
    </w:p>
    <w:p>
      <w:r>
        <w:t>1,96</w:t>
      </w:r>
    </w:p>
    <w:p>
      <w:r>
        <w:t>0,05</w:t>
      </w:r>
    </w:p>
    <w:p>
      <w:r>
        <w:t>1,96</w:t>
      </w:r>
    </w:p>
    <w:p>
      <w:r>
        <w:t>11,45</w:t>
      </w:r>
    </w:p>
    <w:p>
      <w:r>
        <w:t>6,01</w:t>
      </w:r>
    </w:p>
    <w:p>
      <w:r>
        <w:t>6,58</w:t>
      </w:r>
    </w:p>
    <w:p>
      <w:r>
        <w:t>1,65</w:t>
      </w:r>
    </w:p>
    <w:p>
      <w:r>
        <w:t>9,67</w:t>
      </w:r>
    </w:p>
    <w:p>
      <w:r>
        <w:t>1,00</w:t>
      </w:r>
    </w:p>
    <w:p>
      <w:r>
        <w:t>0,92</w:t>
      </w:r>
    </w:p>
    <w:p>
      <w:r>
        <w:t>8,97</w:t>
      </w:r>
    </w:p>
    <w:p>
      <w:r>
        <w:t>0,20</w:t>
      </w:r>
    </w:p>
    <w:p>
      <w:r>
        <w:t>1.2</w:t>
      </w:r>
    </w:p>
    <w:p>
      <w:r>
        <w:t>Đất trồng cây hàng năm khác</w:t>
      </w:r>
    </w:p>
    <w:p>
      <w:r>
        <w:t>34,63</w:t>
      </w:r>
    </w:p>
    <w:p>
      <w:r>
        <w:t>3,32</w:t>
      </w:r>
    </w:p>
    <w:p>
      <w:r>
        <w:t>-</w:t>
      </w:r>
    </w:p>
    <w:p>
      <w:r>
        <w:t>-</w:t>
      </w:r>
    </w:p>
    <w:p>
      <w:r>
        <w:t>1,54</w:t>
      </w:r>
    </w:p>
    <w:p>
      <w:r>
        <w:t>-</w:t>
      </w:r>
    </w:p>
    <w:p>
      <w:r>
        <w:t>0,09</w:t>
      </w:r>
    </w:p>
    <w:p>
      <w:r>
        <w:t>0,22</w:t>
      </w:r>
    </w:p>
    <w:p>
      <w:r>
        <w:t>0,68</w:t>
      </w:r>
    </w:p>
    <w:p>
      <w:r>
        <w:t>8,59</w:t>
      </w:r>
    </w:p>
    <w:p>
      <w:r>
        <w:t>9,87</w:t>
      </w:r>
    </w:p>
    <w:p>
      <w:r>
        <w:t>1,46</w:t>
      </w:r>
    </w:p>
    <w:p>
      <w:r>
        <w:t>3,97</w:t>
      </w:r>
    </w:p>
    <w:p>
      <w:r>
        <w:t>0,66</w:t>
      </w:r>
    </w:p>
    <w:p>
      <w:r>
        <w:t>4,23</w:t>
      </w:r>
    </w:p>
    <w:p>
      <w:r>
        <w:t>-</w:t>
      </w:r>
    </w:p>
    <w:p>
      <w:r>
        <w:t>1.3</w:t>
      </w:r>
    </w:p>
    <w:p>
      <w:r>
        <w:t>Đất trồng cây lâu năm</w:t>
      </w:r>
    </w:p>
    <w:p>
      <w:r>
        <w:t>20,32</w:t>
      </w:r>
    </w:p>
    <w:p>
      <w:r>
        <w:t>-</w:t>
      </w:r>
    </w:p>
    <w:p>
      <w:r>
        <w:t>-</w:t>
      </w:r>
    </w:p>
    <w:p>
      <w:r>
        <w:t>-</w:t>
      </w:r>
    </w:p>
    <w:p>
      <w:r>
        <w:t>0.94</w:t>
      </w:r>
    </w:p>
    <w:p>
      <w:r>
        <w:t>-</w:t>
      </w:r>
    </w:p>
    <w:p>
      <w:r>
        <w:t>-</w:t>
      </w:r>
    </w:p>
    <w:p>
      <w:r>
        <w:t>0,20</w:t>
      </w:r>
    </w:p>
    <w:p>
      <w:r>
        <w:t>0,52</w:t>
      </w:r>
    </w:p>
    <w:p>
      <w:r>
        <w:t>15,67</w:t>
      </w:r>
    </w:p>
    <w:p>
      <w:r>
        <w:t>0,07</w:t>
      </w:r>
    </w:p>
    <w:p>
      <w:r>
        <w:t>0,12</w:t>
      </w:r>
    </w:p>
    <w:p>
      <w:r>
        <w:t>0,03</w:t>
      </w:r>
    </w:p>
    <w:p>
      <w:r>
        <w:t>1,56</w:t>
      </w:r>
    </w:p>
    <w:p>
      <w:r>
        <w:t>1,17</w:t>
      </w:r>
    </w:p>
    <w:p>
      <w:r>
        <w:t>0,04</w:t>
      </w:r>
    </w:p>
    <w:p>
      <w:r>
        <w:t>1.4</w:t>
      </w:r>
    </w:p>
    <w:p>
      <w:r>
        <w:t>Đất rừng phòng hộ</w:t>
      </w:r>
    </w:p>
    <w:p>
      <w:r>
        <w:t>33,29</w:t>
      </w:r>
    </w:p>
    <w:p>
      <w:r>
        <w:t>-</w:t>
      </w:r>
    </w:p>
    <w:p>
      <w:r>
        <w:t>-</w:t>
      </w:r>
    </w:p>
    <w:p>
      <w:r>
        <w:t>-</w:t>
      </w:r>
    </w:p>
    <w:p>
      <w:r>
        <w:t>10,00</w:t>
      </w:r>
    </w:p>
    <w:p>
      <w:r>
        <w:t>-</w:t>
      </w:r>
    </w:p>
    <w:p>
      <w:r>
        <w:t>-</w:t>
      </w:r>
    </w:p>
    <w:p>
      <w:r>
        <w:t>-</w:t>
      </w:r>
    </w:p>
    <w:p>
      <w:r>
        <w:t>-</w:t>
      </w:r>
    </w:p>
    <w:p>
      <w:r>
        <w:t>-</w:t>
      </w:r>
    </w:p>
    <w:p>
      <w:r>
        <w:t>-</w:t>
      </w:r>
    </w:p>
    <w:p>
      <w:r>
        <w:t>23,29</w:t>
      </w:r>
    </w:p>
    <w:p>
      <w:r>
        <w:t>-</w:t>
      </w:r>
    </w:p>
    <w:p>
      <w:r>
        <w:t>-</w:t>
      </w:r>
    </w:p>
    <w:p>
      <w:r>
        <w:t>-</w:t>
      </w:r>
    </w:p>
    <w:p>
      <w:r>
        <w:t>-</w:t>
      </w:r>
    </w:p>
    <w:p>
      <w:r>
        <w:t>1.5</w:t>
      </w:r>
    </w:p>
    <w:p>
      <w:r>
        <w:t>Đất rừng dặc đụng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72,65</w:t>
      </w:r>
    </w:p>
    <w:p>
      <w:r>
        <w:t>2.89</w:t>
      </w:r>
    </w:p>
    <w:p>
      <w:r>
        <w:t>-</w:t>
      </w:r>
    </w:p>
    <w:p>
      <w:r>
        <w:t>0,02</w:t>
      </w:r>
    </w:p>
    <w:p>
      <w:r>
        <w:t>27,58</w:t>
      </w:r>
    </w:p>
    <w:p>
      <w:r>
        <w:t>-</w:t>
      </w:r>
    </w:p>
    <w:p>
      <w:r>
        <w:t>-</w:t>
      </w:r>
    </w:p>
    <w:p>
      <w:r>
        <w:t>0,05</w:t>
      </w:r>
    </w:p>
    <w:p>
      <w:r>
        <w:t>7,77</w:t>
      </w:r>
    </w:p>
    <w:p>
      <w:r>
        <w:t>16,91</w:t>
      </w:r>
    </w:p>
    <w:p>
      <w:r>
        <w:t>-</w:t>
      </w:r>
    </w:p>
    <w:p>
      <w:r>
        <w:t>-</w:t>
      </w:r>
    </w:p>
    <w:p>
      <w:r>
        <w:t>0,46</w:t>
      </w:r>
    </w:p>
    <w:p>
      <w:r>
        <w:t>15,72</w:t>
      </w:r>
    </w:p>
    <w:p>
      <w:r>
        <w:t>1,25</w:t>
      </w:r>
    </w:p>
    <w:p>
      <w:r>
        <w:t>-</w:t>
      </w:r>
    </w:p>
    <w:p>
      <w:r>
        <w:t>1.7</w:t>
      </w:r>
    </w:p>
    <w:p>
      <w:r>
        <w:t>Đất nuôi trồng thủy sản</w:t>
      </w:r>
    </w:p>
    <w:p>
      <w:r>
        <w:t>0,79</w:t>
      </w:r>
    </w:p>
    <w:p>
      <w:r>
        <w:t>0,26</w:t>
      </w:r>
    </w:p>
    <w:p>
      <w:r>
        <w:t>-</w:t>
      </w:r>
    </w:p>
    <w:p>
      <w:r>
        <w:t>-</w:t>
      </w:r>
    </w:p>
    <w:p>
      <w:r>
        <w:t>0,32</w:t>
      </w:r>
    </w:p>
    <w:p>
      <w:r>
        <w:t>-</w:t>
      </w:r>
    </w:p>
    <w:p>
      <w:r>
        <w:t>-</w:t>
      </w:r>
    </w:p>
    <w:p>
      <w:r>
        <w:t>0,01</w:t>
      </w:r>
    </w:p>
    <w:p>
      <w:r>
        <w:t>0,10</w:t>
      </w:r>
    </w:p>
    <w:p>
      <w:r>
        <w:t>0,06</w:t>
      </w:r>
    </w:p>
    <w:p>
      <w:r>
        <w:t>-</w:t>
      </w:r>
    </w:p>
    <w:p>
      <w:r>
        <w:t>-</w:t>
      </w:r>
    </w:p>
    <w:p>
      <w:r>
        <w:t>-</w:t>
      </w:r>
    </w:p>
    <w:p>
      <w:r>
        <w:t>0,04</w:t>
      </w:r>
    </w:p>
    <w:p>
      <w:r>
        <w:t>-</w:t>
      </w:r>
    </w:p>
    <w:p>
      <w:r>
        <w:t>-</w:t>
      </w:r>
    </w:p>
    <w:p>
      <w:r>
        <w:t>1.8</w:t>
      </w:r>
    </w:p>
    <w:p>
      <w:r>
        <w:t>Đất nông nghiệp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121,64</w:t>
      </w:r>
    </w:p>
    <w:p>
      <w:r>
        <w:t>-</w:t>
      </w:r>
    </w:p>
    <w:p>
      <w:r>
        <w:t>1,91</w:t>
      </w:r>
    </w:p>
    <w:p>
      <w:r>
        <w:t>-</w:t>
      </w:r>
    </w:p>
    <w:p>
      <w:r>
        <w:t>-</w:t>
      </w:r>
    </w:p>
    <w:p>
      <w:r>
        <w:t>1,51</w:t>
      </w:r>
    </w:p>
    <w:p>
      <w:r>
        <w:t>-</w:t>
      </w:r>
    </w:p>
    <w:p>
      <w:r>
        <w:t>-</w:t>
      </w:r>
    </w:p>
    <w:p>
      <w:r>
        <w:t>25,80</w:t>
      </w:r>
    </w:p>
    <w:p>
      <w:r>
        <w:t>92,16</w:t>
      </w:r>
    </w:p>
    <w:p>
      <w:r>
        <w:t>-</w:t>
      </w:r>
    </w:p>
    <w:p>
      <w:r>
        <w:t>-</w:t>
      </w:r>
    </w:p>
    <w:p>
      <w:r>
        <w:t>-</w:t>
      </w:r>
    </w:p>
    <w:p>
      <w:r>
        <w:t>0,20</w:t>
      </w:r>
    </w:p>
    <w:p>
      <w:r>
        <w:t>-</w:t>
      </w:r>
    </w:p>
    <w:p>
      <w:r>
        <w:t>0,06</w:t>
      </w:r>
    </w:p>
    <w:p>
      <w:r>
        <w:t>2.1</w:t>
      </w:r>
    </w:p>
    <w:p>
      <w:r>
        <w:t>Đất trồng lúa chuyển sang đất trồng cây lâu năm</w:t>
      </w:r>
    </w:p>
    <w:p>
      <w:r>
        <w:t>0.86</w:t>
      </w:r>
    </w:p>
    <w:p>
      <w:r>
        <w:t>-</w:t>
      </w:r>
    </w:p>
    <w:p>
      <w:r>
        <w:t>-</w:t>
      </w:r>
    </w:p>
    <w:p>
      <w:r>
        <w:t>-</w:t>
      </w:r>
    </w:p>
    <w:p>
      <w:r>
        <w:t>-</w:t>
      </w:r>
    </w:p>
    <w:p>
      <w:r>
        <w:t>-</w:t>
      </w:r>
    </w:p>
    <w:p>
      <w:r>
        <w:t>-</w:t>
      </w:r>
    </w:p>
    <w:p>
      <w:r>
        <w:t>-</w:t>
      </w:r>
    </w:p>
    <w:p>
      <w:r>
        <w:t>-</w:t>
      </w:r>
    </w:p>
    <w:p>
      <w:r>
        <w:t>0,60</w:t>
      </w:r>
    </w:p>
    <w:p>
      <w:r>
        <w:t>-</w:t>
      </w:r>
    </w:p>
    <w:p>
      <w:r>
        <w:t>-</w:t>
      </w:r>
    </w:p>
    <w:p>
      <w:r>
        <w:t>-</w:t>
      </w:r>
    </w:p>
    <w:p>
      <w:r>
        <w:t>0,20</w:t>
      </w:r>
    </w:p>
    <w:p>
      <w:r>
        <w:t>-</w:t>
      </w:r>
    </w:p>
    <w:p>
      <w:r>
        <w:t>0.06</w:t>
      </w:r>
    </w:p>
    <w:p>
      <w:r>
        <w:t>2.2</w:t>
      </w:r>
    </w:p>
    <w:p>
      <w:r>
        <w:t>Đất trồng lúa chuyển sang đất trồng rừng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120,78</w:t>
      </w:r>
    </w:p>
    <w:p>
      <w:r>
        <w:t>-</w:t>
      </w:r>
    </w:p>
    <w:p>
      <w:r>
        <w:t>1,91</w:t>
      </w:r>
    </w:p>
    <w:p>
      <w:r>
        <w:t>-</w:t>
      </w:r>
    </w:p>
    <w:p>
      <w:r>
        <w:t>-</w:t>
      </w:r>
    </w:p>
    <w:p>
      <w:r>
        <w:t>1,51</w:t>
      </w:r>
    </w:p>
    <w:p>
      <w:r>
        <w:t>-</w:t>
      </w:r>
    </w:p>
    <w:p>
      <w:r>
        <w:t>-</w:t>
      </w:r>
    </w:p>
    <w:p>
      <w:r>
        <w:t>25,80</w:t>
      </w:r>
    </w:p>
    <w:p>
      <w:r>
        <w:t>91,56</w:t>
      </w:r>
    </w:p>
    <w:p>
      <w:r>
        <w:t>-</w:t>
      </w:r>
    </w:p>
    <w:p>
      <w:r>
        <w:t>-</w:t>
      </w:r>
    </w:p>
    <w:p>
      <w:r>
        <w:t>-</w:t>
      </w:r>
    </w:p>
    <w:p>
      <w:r>
        <w:t>-</w:t>
      </w:r>
    </w:p>
    <w:p>
      <w:r>
        <w:t>-</w:t>
      </w:r>
    </w:p>
    <w:p>
      <w:r>
        <w:t>-</w:t>
      </w:r>
    </w:p>
    <w:p>
      <w:r>
        <w:t>PHỤ LỤC IV</w:t>
      </w:r>
    </w:p>
    <w:p>
      <w:r>
        <w:t>KẾ HOẠCH ĐƯA ĐẤT CHƯA SỬ DỤNG VÀO SỬ DỤNG TRONG NĂM 2024 HUYỆN VÕ NHAI</w:t>
      </w:r>
    </w:p>
    <w:p>
      <w:r>
        <w:t>(Kèm theo Quyết định số 3494/QĐ-UBND ngày 30 tháng 12 năm 2023 của UBND tỉnh Thái Nguyên)</w:t>
      </w:r>
    </w:p>
    <w:p>
      <w:r>
        <w:t>STT</w:t>
      </w:r>
    </w:p>
    <w:p>
      <w:r>
        <w:t>Chỉ tiêu sử dụng đất</w:t>
      </w:r>
    </w:p>
    <w:p>
      <w:r>
        <w:t>Tổng diện tích (ha)</w:t>
      </w:r>
    </w:p>
    <w:p>
      <w:r>
        <w:t>Phân theo đơn vị hành chính</w:t>
      </w:r>
    </w:p>
    <w:p>
      <w:r>
        <w:t>Thị trấn Đình Cả</w:t>
      </w:r>
    </w:p>
    <w:p>
      <w:r>
        <w:t>Xã Sảng Mộc</w:t>
      </w:r>
    </w:p>
    <w:p>
      <w:r>
        <w:t>Xã Nghinh Tường</w:t>
      </w:r>
    </w:p>
    <w:p>
      <w:r>
        <w:t>Xã Thần Sa</w:t>
      </w:r>
    </w:p>
    <w:p>
      <w:r>
        <w:t>Xã Vũ Chấn</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Tổng</w:t>
      </w:r>
    </w:p>
    <w:p>
      <w:r>
        <w:t>24,56</w:t>
      </w:r>
    </w:p>
    <w:p>
      <w:r>
        <w:t>0,57</w:t>
      </w:r>
    </w:p>
    <w:p>
      <w:r>
        <w:t>-</w:t>
      </w:r>
    </w:p>
    <w:p>
      <w:r>
        <w:t>-</w:t>
      </w:r>
    </w:p>
    <w:p>
      <w:r>
        <w:t>0,20</w:t>
      </w:r>
    </w:p>
    <w:p>
      <w:r>
        <w:t>-</w:t>
      </w:r>
    </w:p>
    <w:p>
      <w:r>
        <w:t>-</w:t>
      </w:r>
    </w:p>
    <w:p>
      <w:r>
        <w:t>-</w:t>
      </w:r>
    </w:p>
    <w:p>
      <w:r>
        <w:t>0,00</w:t>
      </w:r>
    </w:p>
    <w:p>
      <w:r>
        <w:t>21,87</w:t>
      </w:r>
    </w:p>
    <w:p>
      <w:r>
        <w:t>0,26</w:t>
      </w:r>
    </w:p>
    <w:p>
      <w:r>
        <w:t>0,11</w:t>
      </w:r>
    </w:p>
    <w:p>
      <w:r>
        <w:t>0,10</w:t>
      </w:r>
    </w:p>
    <w:p>
      <w:r>
        <w:t>1,45</w:t>
      </w:r>
    </w:p>
    <w:p>
      <w:r>
        <w:t>-</w:t>
      </w:r>
    </w:p>
    <w:p>
      <w:r>
        <w:t>-</w:t>
      </w:r>
    </w:p>
    <w:p>
      <w:r>
        <w:t>1</w:t>
      </w:r>
    </w:p>
    <w:p>
      <w:r>
        <w:t>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24,56</w:t>
      </w:r>
    </w:p>
    <w:p>
      <w:r>
        <w:t>0,57</w:t>
      </w:r>
    </w:p>
    <w:p>
      <w:r>
        <w:t>-</w:t>
      </w:r>
    </w:p>
    <w:p>
      <w:r>
        <w:t>-</w:t>
      </w:r>
    </w:p>
    <w:p>
      <w:r>
        <w:t>0,20</w:t>
      </w:r>
    </w:p>
    <w:p>
      <w:r>
        <w:t>-</w:t>
      </w:r>
    </w:p>
    <w:p>
      <w:r>
        <w:t>-</w:t>
      </w:r>
    </w:p>
    <w:p>
      <w:r>
        <w:t>-</w:t>
      </w:r>
    </w:p>
    <w:p>
      <w:r>
        <w:t>0,0004</w:t>
      </w:r>
    </w:p>
    <w:p>
      <w:r>
        <w:t>21,87</w:t>
      </w:r>
    </w:p>
    <w:p>
      <w:r>
        <w:t>0,26</w:t>
      </w:r>
    </w:p>
    <w:p>
      <w:r>
        <w:t>0,11</w:t>
      </w:r>
    </w:p>
    <w:p>
      <w:r>
        <w:t>0,10</w:t>
      </w:r>
    </w:p>
    <w:p>
      <w:r>
        <w:t>1,45</w:t>
      </w:r>
    </w:p>
    <w:p>
      <w:r>
        <w:t>-</w:t>
      </w:r>
    </w:p>
    <w:p>
      <w:r>
        <w:t>-</w:t>
      </w:r>
    </w:p>
    <w:p>
      <w:r>
        <w:t>2.1</w:t>
      </w:r>
    </w:p>
    <w:p>
      <w:r>
        <w:t>Đất ở nông thôn</w:t>
      </w:r>
    </w:p>
    <w:p>
      <w:r>
        <w:t>0,01</w:t>
      </w:r>
    </w:p>
    <w:p>
      <w:r>
        <w:t>-</w:t>
      </w:r>
    </w:p>
    <w:p>
      <w:r>
        <w:t>-</w:t>
      </w:r>
    </w:p>
    <w:p>
      <w:r>
        <w:t>-</w:t>
      </w:r>
    </w:p>
    <w:p>
      <w:r>
        <w:t>-</w:t>
      </w:r>
    </w:p>
    <w:p>
      <w:r>
        <w:t>-</w:t>
      </w:r>
    </w:p>
    <w:p>
      <w:r>
        <w:t>-</w:t>
      </w:r>
    </w:p>
    <w:p>
      <w:r>
        <w:t>-</w:t>
      </w:r>
    </w:p>
    <w:p>
      <w:r>
        <w:t>-</w:t>
      </w:r>
    </w:p>
    <w:p>
      <w:r>
        <w:t>0,01</w:t>
      </w:r>
    </w:p>
    <w:p>
      <w:r>
        <w:t>-</w:t>
      </w:r>
    </w:p>
    <w:p>
      <w:r>
        <w:t>-</w:t>
      </w:r>
    </w:p>
    <w:p>
      <w:r>
        <w:t>-</w:t>
      </w:r>
    </w:p>
    <w:p>
      <w:r>
        <w:t>-</w:t>
      </w:r>
    </w:p>
    <w:p>
      <w:r>
        <w:t>-</w:t>
      </w:r>
    </w:p>
    <w:p>
      <w:r>
        <w:t>-</w:t>
      </w:r>
    </w:p>
    <w:p>
      <w:r>
        <w:t>2.2</w:t>
      </w:r>
    </w:p>
    <w:p>
      <w:r>
        <w:t>Đất ở đô thị</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an ninh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quốc phòng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22,65</w:t>
      </w:r>
    </w:p>
    <w:p>
      <w:r>
        <w:t>0,33</w:t>
      </w:r>
    </w:p>
    <w:p>
      <w:r>
        <w:t>-</w:t>
      </w:r>
    </w:p>
    <w:p>
      <w:r>
        <w:t>-</w:t>
      </w:r>
    </w:p>
    <w:p>
      <w:r>
        <w:t>0,20</w:t>
      </w:r>
    </w:p>
    <w:p>
      <w:r>
        <w:t>-</w:t>
      </w:r>
    </w:p>
    <w:p>
      <w:r>
        <w:t>-</w:t>
      </w:r>
    </w:p>
    <w:p>
      <w:r>
        <w:t>-</w:t>
      </w:r>
    </w:p>
    <w:p>
      <w:r>
        <w:t>0,0004</w:t>
      </w:r>
    </w:p>
    <w:p>
      <w:r>
        <w:t>21,86</w:t>
      </w:r>
    </w:p>
    <w:p>
      <w:r>
        <w:t>0,26</w:t>
      </w:r>
    </w:p>
    <w:p>
      <w:r>
        <w:t>-</w:t>
      </w:r>
    </w:p>
    <w:p>
      <w:r>
        <w:t>-</w:t>
      </w:r>
    </w:p>
    <w:p>
      <w:r>
        <w:t>-</w:t>
      </w:r>
    </w:p>
    <w:p>
      <w:r>
        <w:t>-</w:t>
      </w:r>
    </w:p>
    <w:p>
      <w:r>
        <w:t>-</w:t>
      </w:r>
    </w:p>
    <w:p>
      <w:r>
        <w:t>2.8</w:t>
      </w:r>
    </w:p>
    <w:p>
      <w:r>
        <w:t>Đất có mục đích công cộng</w:t>
      </w:r>
    </w:p>
    <w:p>
      <w:r>
        <w:t>1,87</w:t>
      </w:r>
    </w:p>
    <w:p>
      <w:r>
        <w:t>0,21</w:t>
      </w:r>
    </w:p>
    <w:p>
      <w:r>
        <w:t>-</w:t>
      </w:r>
    </w:p>
    <w:p>
      <w:r>
        <w:t>-</w:t>
      </w:r>
    </w:p>
    <w:p>
      <w:r>
        <w:t>-</w:t>
      </w:r>
    </w:p>
    <w:p>
      <w:r>
        <w:t>-</w:t>
      </w:r>
    </w:p>
    <w:p>
      <w:r>
        <w:t>-</w:t>
      </w:r>
    </w:p>
    <w:p>
      <w:r>
        <w:t>-</w:t>
      </w:r>
    </w:p>
    <w:p>
      <w:r>
        <w:t>-</w:t>
      </w:r>
    </w:p>
    <w:p>
      <w:r>
        <w:t>-</w:t>
      </w:r>
    </w:p>
    <w:p>
      <w:r>
        <w:t>-</w:t>
      </w:r>
    </w:p>
    <w:p>
      <w:r>
        <w:t>0,11</w:t>
      </w:r>
    </w:p>
    <w:p>
      <w:r>
        <w:t>0,10</w:t>
      </w:r>
    </w:p>
    <w:p>
      <w:r>
        <w:t>1,45</w:t>
      </w:r>
    </w:p>
    <w:p>
      <w:r>
        <w:t>-</w:t>
      </w:r>
    </w:p>
    <w:p>
      <w:r>
        <w:t>-</w:t>
      </w:r>
    </w:p>
    <w:p>
      <w:r>
        <w:t>2.9</w:t>
      </w:r>
    </w:p>
    <w:p>
      <w:r>
        <w:t>Đất cơ sở tôn giáo</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cơ sở tín ngưỡng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làm nghĩa trang, nghĩa địa, nhà tang lễ, nhà hỏa táng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sông, ngòi, kênh, rạch, suối</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có mặt nước chuyên dùng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phi nông nghiệp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V</w:t>
      </w:r>
    </w:p>
    <w:p>
      <w:r>
        <w:t>DANH MỤC 60 CÔNG TRÌNH, DỰ ÁN CHUYỂN TIẾP SANG THỰC HIỆN NĂM 2024 TRÊN ĐỊA BÀN HUYỆN VÕ NHAI</w:t>
      </w:r>
    </w:p>
    <w:p>
      <w:r>
        <w:t>(Kèm theo Quyết định số 3494/QĐ-UBND ngày 30 tháng 12 năm 2023 của UBND tỉnh Thái Nguyên)</w:t>
      </w:r>
    </w:p>
    <w:p>
      <w:r>
        <w:t>STT</w:t>
      </w:r>
    </w:p>
    <w:p>
      <w:r>
        <w:t>Tên công trình dự án sử dụng đất</w:t>
      </w:r>
    </w:p>
    <w:p>
      <w:r>
        <w:t>Địa điểm   (xã, phường,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307,24</w:t>
      </w:r>
    </w:p>
    <w:p>
      <w:r>
        <w:t>52,52</w:t>
      </w:r>
    </w:p>
    <w:p>
      <w:r>
        <w:t>11,89</w:t>
      </w:r>
    </w:p>
    <w:p>
      <w:r>
        <w:t>-</w:t>
      </w:r>
    </w:p>
    <w:p>
      <w:r>
        <w:t>242,83</w:t>
      </w:r>
    </w:p>
    <w:p>
      <w:r>
        <w:t>1</w:t>
      </w:r>
    </w:p>
    <w:p>
      <w:r>
        <w:t>Khu chăn nuôi tập trung xã Cúc Đường</w:t>
      </w:r>
    </w:p>
    <w:p>
      <w:r>
        <w:t>Xã Cúc Đường, huyện Võ Nhai</w:t>
      </w:r>
    </w:p>
    <w:p>
      <w:r>
        <w:t>25,80</w:t>
      </w:r>
    </w:p>
    <w:p>
      <w:r>
        <w:t>25,80</w:t>
      </w:r>
    </w:p>
    <w:p>
      <w:r>
        <w:t>2</w:t>
      </w:r>
    </w:p>
    <w:p>
      <w:r>
        <w:t>Trang trại chăn nuôi lợn</w:t>
      </w:r>
    </w:p>
    <w:p>
      <w:r>
        <w:t>Xã Sàng Mộc, huyện Võ Nhai</w:t>
      </w:r>
    </w:p>
    <w:p>
      <w:r>
        <w:t>4,61</w:t>
      </w:r>
    </w:p>
    <w:p>
      <w:r>
        <w:t>0,89</w:t>
      </w:r>
    </w:p>
    <w:p>
      <w:r>
        <w:t>3,72</w:t>
      </w:r>
    </w:p>
    <w:p>
      <w:r>
        <w:t>3</w:t>
      </w:r>
    </w:p>
    <w:p>
      <w:r>
        <w:t>Chăn nuôi sinh học Công nghệ cao kết hợp với du lịch sinh thái tại xã La Hiên</w:t>
      </w:r>
    </w:p>
    <w:p>
      <w:r>
        <w:t>Xã La Hiên, huyện Võ Nhai</w:t>
      </w:r>
    </w:p>
    <w:p>
      <w:r>
        <w:t>91,56</w:t>
      </w:r>
    </w:p>
    <w:p>
      <w:r>
        <w:t>91,56</w:t>
      </w:r>
    </w:p>
    <w:p>
      <w:r>
        <w:t>4</w:t>
      </w:r>
    </w:p>
    <w:p>
      <w:r>
        <w:t>Khu dân cư số 01</w:t>
      </w:r>
    </w:p>
    <w:p>
      <w:r>
        <w:t>Thị trấn Đình Cả, huyện Võ Nhai</w:t>
      </w:r>
    </w:p>
    <w:p>
      <w:r>
        <w:t>0,21</w:t>
      </w:r>
    </w:p>
    <w:p>
      <w:r>
        <w:t>0,15</w:t>
      </w:r>
    </w:p>
    <w:p>
      <w:r>
        <w:t>0,06</w:t>
      </w:r>
    </w:p>
    <w:p>
      <w:r>
        <w:t>5</w:t>
      </w:r>
    </w:p>
    <w:p>
      <w:r>
        <w:t>Khu dân cư số 3</w:t>
      </w:r>
    </w:p>
    <w:p>
      <w:r>
        <w:t>Thị trấn Đình Cả, huyện Võ Nhai</w:t>
      </w:r>
    </w:p>
    <w:p>
      <w:r>
        <w:t>14,28</w:t>
      </w:r>
    </w:p>
    <w:p>
      <w:r>
        <w:t>9,46</w:t>
      </w:r>
    </w:p>
    <w:p>
      <w:r>
        <w:t>4,82</w:t>
      </w:r>
    </w:p>
    <w:p>
      <w:r>
        <w:t>6</w:t>
      </w:r>
    </w:p>
    <w:p>
      <w:r>
        <w:t>Khu dân cư số 1</w:t>
      </w:r>
    </w:p>
    <w:p>
      <w:r>
        <w:t>Xã Phương Giao, huyện Võ Nhai</w:t>
      </w:r>
    </w:p>
    <w:p>
      <w:r>
        <w:t>2,31</w:t>
      </w:r>
    </w:p>
    <w:p>
      <w:r>
        <w:t>2,31</w:t>
      </w:r>
    </w:p>
    <w:p>
      <w:r>
        <w:t>7</w:t>
      </w:r>
    </w:p>
    <w:p>
      <w:r>
        <w:t>Khu dân cư Trung tâm xã La Hiên</w:t>
      </w:r>
    </w:p>
    <w:p>
      <w:r>
        <w:t>Xã La Hiên, huyện Võ Nhai</w:t>
      </w:r>
    </w:p>
    <w:p>
      <w:r>
        <w:t>6,50</w:t>
      </w:r>
    </w:p>
    <w:p>
      <w:r>
        <w:t>5,04</w:t>
      </w:r>
    </w:p>
    <w:p>
      <w:r>
        <w:t>1,46</w:t>
      </w:r>
    </w:p>
    <w:p>
      <w:r>
        <w:t>8</w:t>
      </w:r>
    </w:p>
    <w:p>
      <w:r>
        <w:t>Khu dân cư nông thôn mới Đồng Danh, xã Tràng Xá</w:t>
      </w:r>
    </w:p>
    <w:p>
      <w:r>
        <w:t>Xã Tràng Xá, huyện Võ Nhai</w:t>
      </w:r>
    </w:p>
    <w:p>
      <w:r>
        <w:t>10,00</w:t>
      </w:r>
    </w:p>
    <w:p>
      <w:r>
        <w:t>9,52</w:t>
      </w:r>
    </w:p>
    <w:p>
      <w:r>
        <w:t>0,48</w:t>
      </w:r>
    </w:p>
    <w:p>
      <w:r>
        <w:t>9</w:t>
      </w:r>
    </w:p>
    <w:p>
      <w:r>
        <w:t>Khu dân cư nông thôn mới xã Phú Thượng</w:t>
      </w:r>
    </w:p>
    <w:p>
      <w:r>
        <w:t>Xã Phú Thượng, huyện Võ Nhai</w:t>
      </w:r>
    </w:p>
    <w:p>
      <w:r>
        <w:t>10,00</w:t>
      </w:r>
    </w:p>
    <w:p>
      <w:r>
        <w:t>9,90</w:t>
      </w:r>
    </w:p>
    <w:p>
      <w:r>
        <w:t>0,10</w:t>
      </w:r>
    </w:p>
    <w:p>
      <w:r>
        <w:t>10</w:t>
      </w:r>
    </w:p>
    <w:p>
      <w:r>
        <w:t>Dự án tái định cư tập trung khu vực ảnh hưởng bởi thiên tai xóm Tân Kim, xã Thần Sa. Tổng diện tích 10 ha, trong đó đất ở là 4,0 ha</w:t>
      </w:r>
    </w:p>
    <w:p>
      <w:r>
        <w:t>Xã Thần Sa, huyện Võ Nhai</w:t>
      </w:r>
    </w:p>
    <w:p>
      <w:r>
        <w:t>6,60</w:t>
      </w:r>
    </w:p>
    <w:p>
      <w:r>
        <w:t>6,60</w:t>
      </w:r>
    </w:p>
    <w:p>
      <w:r>
        <w:t>11</w:t>
      </w:r>
    </w:p>
    <w:p>
      <w:r>
        <w:t>Khu dân cư nông thôn mới số 3</w:t>
      </w:r>
    </w:p>
    <w:p>
      <w:r>
        <w:t>Xã Cúc Đường, huyện Võ Nhai</w:t>
      </w:r>
    </w:p>
    <w:p>
      <w:r>
        <w:t>3,00</w:t>
      </w:r>
    </w:p>
    <w:p>
      <w:r>
        <w:t>2,30</w:t>
      </w:r>
    </w:p>
    <w:p>
      <w:r>
        <w:t>0,70</w:t>
      </w:r>
    </w:p>
    <w:p>
      <w:r>
        <w:t>12</w:t>
      </w:r>
    </w:p>
    <w:p>
      <w:r>
        <w:t>Khu dân cư nông thôn mới và Chợ Cúc Đường</w:t>
      </w:r>
    </w:p>
    <w:p>
      <w:r>
        <w:t>Xã Cúc Đường, huyện Võ Nhai</w:t>
      </w:r>
    </w:p>
    <w:p>
      <w:r>
        <w:t>5,20</w:t>
      </w:r>
    </w:p>
    <w:p>
      <w:r>
        <w:t>3,37</w:t>
      </w:r>
    </w:p>
    <w:p>
      <w:r>
        <w:t>1,83</w:t>
      </w:r>
    </w:p>
    <w:p>
      <w:r>
        <w:t>13</w:t>
      </w:r>
    </w:p>
    <w:p>
      <w:r>
        <w:t>Trụ sở làm việc UBND xã Thượng Nung</w:t>
      </w:r>
    </w:p>
    <w:p>
      <w:r>
        <w:t>Xã Thượng Nung, huyện Võ Nhai</w:t>
      </w:r>
    </w:p>
    <w:p>
      <w:r>
        <w:t>0,27</w:t>
      </w:r>
    </w:p>
    <w:p>
      <w:r>
        <w:t>0,18</w:t>
      </w:r>
    </w:p>
    <w:p>
      <w:r>
        <w:t>0,09</w:t>
      </w:r>
    </w:p>
    <w:p>
      <w:r>
        <w:t>14</w:t>
      </w:r>
    </w:p>
    <w:p>
      <w:r>
        <w:t>Xây dựng trụ sở làm việc công an xã Phương Giao</w:t>
      </w:r>
    </w:p>
    <w:p>
      <w:r>
        <w:t>Xã Phương Giao, huyện Võ Nhai</w:t>
      </w:r>
    </w:p>
    <w:p>
      <w:r>
        <w:t>0,25</w:t>
      </w:r>
    </w:p>
    <w:p>
      <w:r>
        <w:t>0,25</w:t>
      </w:r>
    </w:p>
    <w:p>
      <w:r>
        <w:t>15</w:t>
      </w:r>
    </w:p>
    <w:p>
      <w:r>
        <w:t>Trụ sở Công an xã Cúc Đường</w:t>
      </w:r>
    </w:p>
    <w:p>
      <w:r>
        <w:t>Xã Cúc Đường, huyện Võ Nhai</w:t>
      </w:r>
    </w:p>
    <w:p>
      <w:r>
        <w:t>0,30</w:t>
      </w:r>
    </w:p>
    <w:p>
      <w:r>
        <w:t>0,08</w:t>
      </w:r>
    </w:p>
    <w:p>
      <w:r>
        <w:t>0,22</w:t>
      </w:r>
    </w:p>
    <w:p>
      <w:r>
        <w:t>16</w:t>
      </w:r>
    </w:p>
    <w:p>
      <w:r>
        <w:t>Nhà văn hóa xóm Nho</w:t>
      </w:r>
    </w:p>
    <w:p>
      <w:r>
        <w:t>Xã Liên Minh, huyện Võ Nhai</w:t>
      </w:r>
    </w:p>
    <w:p>
      <w:r>
        <w:t>0,04</w:t>
      </w:r>
    </w:p>
    <w:p>
      <w:r>
        <w:t>0,04</w:t>
      </w:r>
    </w:p>
    <w:p>
      <w:r>
        <w:t>17</w:t>
      </w:r>
    </w:p>
    <w:p>
      <w:r>
        <w:t>Nhà văn hóa xóm Khuôn Đã</w:t>
      </w:r>
    </w:p>
    <w:p>
      <w:r>
        <w:t>Xã Liên Minh, huyện Võ Nhai</w:t>
      </w:r>
    </w:p>
    <w:p>
      <w:r>
        <w:t>0,07</w:t>
      </w:r>
    </w:p>
    <w:p>
      <w:r>
        <w:t>0,07</w:t>
      </w:r>
    </w:p>
    <w:p>
      <w:r>
        <w:t>18</w:t>
      </w:r>
    </w:p>
    <w:p>
      <w:r>
        <w:t>Nhà văn hóa xóm Vang</w:t>
      </w:r>
    </w:p>
    <w:p>
      <w:r>
        <w:t>Xã Liên Minh, huyện Võ Nhai</w:t>
      </w:r>
    </w:p>
    <w:p>
      <w:r>
        <w:t>0,06</w:t>
      </w:r>
    </w:p>
    <w:p>
      <w:r>
        <w:t>0,06</w:t>
      </w:r>
    </w:p>
    <w:p>
      <w:r>
        <w:t>19</w:t>
      </w:r>
    </w:p>
    <w:p>
      <w:r>
        <w:t>Nhà văn hóa xóm Xuyên Sơn, xã Thần Sa, huyện Võ Nhai</w:t>
      </w:r>
    </w:p>
    <w:p>
      <w:r>
        <w:t>Xã Thần Sa, huyện Võ Nhai</w:t>
      </w:r>
    </w:p>
    <w:p>
      <w:r>
        <w:t>0,10</w:t>
      </w:r>
    </w:p>
    <w:p>
      <w:r>
        <w:t>0,10</w:t>
      </w:r>
    </w:p>
    <w:p>
      <w:r>
        <w:t>20</w:t>
      </w:r>
    </w:p>
    <w:p>
      <w:r>
        <w:t>Xây dựng phân Trường Mầm non và Tiểu học xóm Xuyên Sơn, xã Thần Sa, huyện Võ Nhai</w:t>
      </w:r>
    </w:p>
    <w:p>
      <w:r>
        <w:t>Xã Thần Sa, huyện Võ Nhai</w:t>
      </w:r>
    </w:p>
    <w:p>
      <w:r>
        <w:t>0,30</w:t>
      </w:r>
    </w:p>
    <w:p>
      <w:r>
        <w:t>0,30</w:t>
      </w:r>
    </w:p>
    <w:p>
      <w:r>
        <w:t>21</w:t>
      </w:r>
    </w:p>
    <w:p>
      <w:r>
        <w:t>Khu thể thao xã Phương Giao</w:t>
      </w:r>
    </w:p>
    <w:p>
      <w:r>
        <w:t>Xã Phương Giao, huyện Võ Nhai</w:t>
      </w:r>
    </w:p>
    <w:p>
      <w:r>
        <w:t>1,50</w:t>
      </w:r>
    </w:p>
    <w:p>
      <w:r>
        <w:t>1,50</w:t>
      </w:r>
    </w:p>
    <w:p>
      <w:r>
        <w:t>22</w:t>
      </w:r>
    </w:p>
    <w:p>
      <w:r>
        <w:t>Khu thể thao xã Bình Long</w:t>
      </w:r>
    </w:p>
    <w:p>
      <w:r>
        <w:t>Xã Bình Long, huyện Võ Nhai</w:t>
      </w:r>
    </w:p>
    <w:p>
      <w:r>
        <w:t>1,00</w:t>
      </w:r>
    </w:p>
    <w:p>
      <w:r>
        <w:t>1,00</w:t>
      </w:r>
    </w:p>
    <w:p>
      <w:r>
        <w:t>23</w:t>
      </w:r>
    </w:p>
    <w:p>
      <w:r>
        <w:t>Khu thể thao xã Phú Thượng</w:t>
      </w:r>
    </w:p>
    <w:p>
      <w:r>
        <w:t>Xã Phú Thượng, huyện Võ Nhai</w:t>
      </w:r>
    </w:p>
    <w:p>
      <w:r>
        <w:t>1,10</w:t>
      </w:r>
    </w:p>
    <w:p>
      <w:r>
        <w:t>1,10</w:t>
      </w:r>
    </w:p>
    <w:p>
      <w:r>
        <w:t>24</w:t>
      </w:r>
    </w:p>
    <w:p>
      <w:r>
        <w:t>Khu thể thao cụm xã Cúc Đường</w:t>
      </w:r>
    </w:p>
    <w:p>
      <w:r>
        <w:t>Xã Cúc Đường, huyện Võ Nhai</w:t>
      </w:r>
    </w:p>
    <w:p>
      <w:r>
        <w:t>1,50</w:t>
      </w:r>
    </w:p>
    <w:p>
      <w:r>
        <w:t>1,50</w:t>
      </w:r>
    </w:p>
    <w:p>
      <w:r>
        <w:t>25</w:t>
      </w:r>
    </w:p>
    <w:p>
      <w:r>
        <w:t>Khu thể thao xã Lâu Thượng (giao đất)</w:t>
      </w:r>
    </w:p>
    <w:p>
      <w:r>
        <w:t>Xã Lâu Thượng, huyện Võ Nhai</w:t>
      </w:r>
    </w:p>
    <w:p>
      <w:r>
        <w:t>1,70</w:t>
      </w:r>
    </w:p>
    <w:p>
      <w:r>
        <w:t>1,70</w:t>
      </w:r>
    </w:p>
    <w:p>
      <w:r>
        <w:t>26</w:t>
      </w:r>
    </w:p>
    <w:p>
      <w:r>
        <w:t>Cụm công nghiệp Trúc Mai</w:t>
      </w:r>
    </w:p>
    <w:p>
      <w:r>
        <w:t>Xã Lâu Thượng, huyện Võ Nhai</w:t>
      </w:r>
    </w:p>
    <w:p>
      <w:r>
        <w:t>13,44</w:t>
      </w:r>
    </w:p>
    <w:p>
      <w:r>
        <w:t>1,10</w:t>
      </w:r>
    </w:p>
    <w:p>
      <w:r>
        <w:t>12,34</w:t>
      </w:r>
    </w:p>
    <w:p>
      <w:r>
        <w:t>27</w:t>
      </w:r>
    </w:p>
    <w:p>
      <w:r>
        <w:t>Dự án đầu tư xây dựng hạ tầng kỹ thuật Cụm công nghiệp Cây Bòng</w:t>
      </w:r>
    </w:p>
    <w:p>
      <w:r>
        <w:t>Xã La Hiên, huyện Võ Nhai</w:t>
      </w:r>
    </w:p>
    <w:p>
      <w:r>
        <w:t>2,09</w:t>
      </w:r>
    </w:p>
    <w:p>
      <w:r>
        <w:t>2,09</w:t>
      </w:r>
    </w:p>
    <w:p>
      <w:r>
        <w:t>28</w:t>
      </w:r>
    </w:p>
    <w:p>
      <w:r>
        <w:t>Cụm công nghiệp Cây Bòng</w:t>
      </w:r>
    </w:p>
    <w:p>
      <w:r>
        <w:t>Xã La Hiên, huyện Võ Nhai</w:t>
      </w:r>
    </w:p>
    <w:p>
      <w:r>
        <w:t>2,49</w:t>
      </w:r>
    </w:p>
    <w:p>
      <w:r>
        <w:t>0,18</w:t>
      </w:r>
    </w:p>
    <w:p>
      <w:r>
        <w:t>2,31</w:t>
      </w:r>
    </w:p>
    <w:p>
      <w:r>
        <w:t>29</w:t>
      </w:r>
    </w:p>
    <w:p>
      <w:r>
        <w:t>Dự án Tổ hợp dịch vụ tổng hợp Võ Nhai</w:t>
      </w:r>
    </w:p>
    <w:p>
      <w:r>
        <w:t>Thị trấn Đình Cả, huyện Võ Nhai</w:t>
      </w:r>
    </w:p>
    <w:p>
      <w:r>
        <w:t>5,22</w:t>
      </w:r>
    </w:p>
    <w:p>
      <w:r>
        <w:t>2,75</w:t>
      </w:r>
    </w:p>
    <w:p>
      <w:r>
        <w:t>2,47</w:t>
      </w:r>
    </w:p>
    <w:p>
      <w:r>
        <w:t>30</w:t>
      </w:r>
    </w:p>
    <w:p>
      <w:r>
        <w:t>Điểm du lịch sinh thái Phượng Hoàng huyện Võ Nhai tỉnh Thái Nguyên</w:t>
      </w:r>
    </w:p>
    <w:p>
      <w:r>
        <w:t>Xã Phú Thượng, huyện Võ Nhai</w:t>
      </w:r>
    </w:p>
    <w:p>
      <w:r>
        <w:t>1,83</w:t>
      </w:r>
    </w:p>
    <w:p>
      <w:r>
        <w:t>1,74</w:t>
      </w:r>
    </w:p>
    <w:p>
      <w:r>
        <w:t>0,09</w:t>
      </w:r>
    </w:p>
    <w:p>
      <w:r>
        <w:t>31</w:t>
      </w:r>
    </w:p>
    <w:p>
      <w:r>
        <w:t>Khu sinh thái (hộ: Phạm Thị Hợi)</w:t>
      </w:r>
    </w:p>
    <w:p>
      <w:r>
        <w:t>Xã Liên Minh, huyện Võ Nhai</w:t>
      </w:r>
    </w:p>
    <w:p>
      <w:r>
        <w:t>1,04</w:t>
      </w:r>
    </w:p>
    <w:p>
      <w:r>
        <w:t>1,04</w:t>
      </w:r>
    </w:p>
    <w:p>
      <w:r>
        <w:t>32</w:t>
      </w:r>
    </w:p>
    <w:p>
      <w:r>
        <w:t>Khu sinh thái (hộ: Trương Quang Thọ)</w:t>
      </w:r>
    </w:p>
    <w:p>
      <w:r>
        <w:t>Xã Liên Minh, huyện Võ Nhai</w:t>
      </w:r>
    </w:p>
    <w:p>
      <w:r>
        <w:t>0,67</w:t>
      </w:r>
    </w:p>
    <w:p>
      <w:r>
        <w:t>0,50</w:t>
      </w:r>
    </w:p>
    <w:p>
      <w:r>
        <w:t>0,17</w:t>
      </w:r>
    </w:p>
    <w:p>
      <w:r>
        <w:t>33</w:t>
      </w:r>
    </w:p>
    <w:p>
      <w:r>
        <w:t>Khu sinh thái (hộ: Nguyễn Văn Thu)</w:t>
      </w:r>
    </w:p>
    <w:p>
      <w:r>
        <w:t>Xã Liên Minh, huyện Võ Nhai</w:t>
      </w:r>
    </w:p>
    <w:p>
      <w:r>
        <w:t>0,12</w:t>
      </w:r>
    </w:p>
    <w:p>
      <w:r>
        <w:t>0,12</w:t>
      </w:r>
    </w:p>
    <w:p>
      <w:r>
        <w:t>34</w:t>
      </w:r>
    </w:p>
    <w:p>
      <w:r>
        <w:t>Khu giới thiệu và trưng bày sản phẩm địa phương (đấu giá)</w:t>
      </w:r>
    </w:p>
    <w:p>
      <w:r>
        <w:t>Xã Phú Thượng, huyện Võ Nhai</w:t>
      </w:r>
    </w:p>
    <w:p>
      <w:r>
        <w:t>0,10</w:t>
      </w:r>
    </w:p>
    <w:p>
      <w:r>
        <w:t>0,10</w:t>
      </w:r>
    </w:p>
    <w:p>
      <w:r>
        <w:t>35</w:t>
      </w:r>
    </w:p>
    <w:p>
      <w:r>
        <w:t>Đấu giá Trụ sở làm việc cũ của Chi Cục Thuế huyện Võ Nhai</w:t>
      </w:r>
    </w:p>
    <w:p>
      <w:r>
        <w:t>Thị trấn Đình Cả, huyện Võ Nhai</w:t>
      </w:r>
    </w:p>
    <w:p>
      <w:r>
        <w:t>0,11</w:t>
      </w:r>
    </w:p>
    <w:p>
      <w:r>
        <w:t>0,11</w:t>
      </w:r>
    </w:p>
    <w:p>
      <w:r>
        <w:t>36</w:t>
      </w:r>
    </w:p>
    <w:p>
      <w:r>
        <w:t>Đấu giá Trụ sở làm việc của Phòng Tài chính - Kế hoạch huyện Võ Nhai.</w:t>
      </w:r>
    </w:p>
    <w:p>
      <w:r>
        <w:t>Thị trấn Đình Cả, huyện Võ Nhai</w:t>
      </w:r>
    </w:p>
    <w:p>
      <w:r>
        <w:t>0,04</w:t>
      </w:r>
    </w:p>
    <w:p>
      <w:r>
        <w:t>0,04</w:t>
      </w:r>
    </w:p>
    <w:p>
      <w:r>
        <w:t>37</w:t>
      </w:r>
    </w:p>
    <w:p>
      <w:r>
        <w:t>Nhà máy sản xuất phân bón hữu cơ truyền thống</w:t>
      </w:r>
    </w:p>
    <w:p>
      <w:r>
        <w:t>Xã Lâu Thượng, huyện Võ Nhai</w:t>
      </w:r>
    </w:p>
    <w:p>
      <w:r>
        <w:t>0,37</w:t>
      </w:r>
    </w:p>
    <w:p>
      <w:r>
        <w:t>0,25</w:t>
      </w:r>
    </w:p>
    <w:p>
      <w:r>
        <w:t>0,12</w:t>
      </w:r>
    </w:p>
    <w:p>
      <w:r>
        <w:t>38</w:t>
      </w:r>
    </w:p>
    <w:p>
      <w:r>
        <w:t>Công trình phụ trợ khai thác mỏ vàng gốc, Deluvi khu vực Đèo Cắng - Lũng địa chất</w:t>
      </w:r>
    </w:p>
    <w:p>
      <w:r>
        <w:t>Xã Thần Sa, huyện Võ Nhai</w:t>
      </w:r>
    </w:p>
    <w:p>
      <w:r>
        <w:t>9,86</w:t>
      </w:r>
    </w:p>
    <w:p>
      <w:r>
        <w:t>9,86</w:t>
      </w:r>
    </w:p>
    <w:p>
      <w:r>
        <w:t>39</w:t>
      </w:r>
    </w:p>
    <w:p>
      <w:r>
        <w:t>Mỏ vàng sa khoáng Khắc Kiệm</w:t>
      </w:r>
    </w:p>
    <w:p>
      <w:r>
        <w:t>Xã Thần Sa, huyện Võ Nhai</w:t>
      </w:r>
    </w:p>
    <w:p>
      <w:r>
        <w:t>2,00</w:t>
      </w:r>
    </w:p>
    <w:p>
      <w:r>
        <w:t>0,75</w:t>
      </w:r>
    </w:p>
    <w:p>
      <w:r>
        <w:t>1,25</w:t>
      </w:r>
    </w:p>
    <w:p>
      <w:r>
        <w:t>40</w:t>
      </w:r>
    </w:p>
    <w:p>
      <w:r>
        <w:t>Mỏ vàng gốc Deluvi khu vực Bãi Mố và công trình phụ trợ</w:t>
      </w:r>
    </w:p>
    <w:p>
      <w:r>
        <w:t>Xã Thần Sa, huyện Võ Nhai</w:t>
      </w:r>
    </w:p>
    <w:p>
      <w:r>
        <w:t>14,63</w:t>
      </w:r>
    </w:p>
    <w:p>
      <w:r>
        <w:t>14,63</w:t>
      </w:r>
    </w:p>
    <w:p>
      <w:r>
        <w:t>41</w:t>
      </w:r>
    </w:p>
    <w:p>
      <w:r>
        <w:t>Mò vàng sa khoáng Nam thung lũng Khắc Kiệm và công trình phụ trợ (đợt 2)</w:t>
      </w:r>
    </w:p>
    <w:p>
      <w:r>
        <w:t>Xã Thần Sa, huyện Võ Nhai</w:t>
      </w:r>
    </w:p>
    <w:p>
      <w:r>
        <w:t>0,71</w:t>
      </w:r>
    </w:p>
    <w:p>
      <w:r>
        <w:t>0,71</w:t>
      </w:r>
    </w:p>
    <w:p>
      <w:r>
        <w:t>42</w:t>
      </w:r>
    </w:p>
    <w:p>
      <w:r>
        <w:t>Mỏ sét Cúc Đường</w:t>
      </w:r>
    </w:p>
    <w:p>
      <w:r>
        <w:t>Xã Cúc Đường, huyện Võ Nhai</w:t>
      </w:r>
    </w:p>
    <w:p>
      <w:r>
        <w:t>4,24</w:t>
      </w:r>
    </w:p>
    <w:p>
      <w:r>
        <w:t>0,17</w:t>
      </w:r>
    </w:p>
    <w:p>
      <w:r>
        <w:t>4,07</w:t>
      </w:r>
    </w:p>
    <w:p>
      <w:r>
        <w:t>43</w:t>
      </w:r>
    </w:p>
    <w:p>
      <w:r>
        <w:t>Khai thác cát sỏi làm vật liệu xây dựng thông thường tại mỏ cát sỏi Suối Cái, xã Thần Sa, huyện Võ Nhai</w:t>
      </w:r>
    </w:p>
    <w:p>
      <w:r>
        <w:t>Xã Thần Sa, huyện Võ Nhai</w:t>
      </w:r>
    </w:p>
    <w:p>
      <w:r>
        <w:t>10,76</w:t>
      </w:r>
    </w:p>
    <w:p>
      <w:r>
        <w:t>10,76</w:t>
      </w:r>
    </w:p>
    <w:p>
      <w:r>
        <w:t>44</w:t>
      </w:r>
    </w:p>
    <w:p>
      <w:r>
        <w:t>Mỏ đá vôi La Hiên (đợt 2)</w:t>
      </w:r>
    </w:p>
    <w:p>
      <w:r>
        <w:t>Xã La Hiên, huyện Võ Nhai</w:t>
      </w:r>
    </w:p>
    <w:p>
      <w:r>
        <w:t>6,43</w:t>
      </w:r>
    </w:p>
    <w:p>
      <w:r>
        <w:t>6,43</w:t>
      </w:r>
    </w:p>
    <w:p>
      <w:r>
        <w:t>45</w:t>
      </w:r>
    </w:p>
    <w:p>
      <w:r>
        <w:t>Mỏ đá Trúc Mai và công trình phụ trợ</w:t>
      </w:r>
    </w:p>
    <w:p>
      <w:r>
        <w:t>Xã Lâu Thượng, huyện Võ Nhai</w:t>
      </w:r>
    </w:p>
    <w:p>
      <w:r>
        <w:t>0,26</w:t>
      </w:r>
    </w:p>
    <w:p>
      <w:r>
        <w:t>0,26</w:t>
      </w:r>
    </w:p>
    <w:p>
      <w:r>
        <w:t>46</w:t>
      </w:r>
    </w:p>
    <w:p>
      <w:r>
        <w:t>Khai thác cát sỏi làm vật liệu xây dựng thông thường tại mỏ cát sỏi Sông Rong, xã Dân Tiến, huyện Võ Nhai</w:t>
      </w:r>
    </w:p>
    <w:p>
      <w:r>
        <w:t>Xã Dân Tiến, huyện Võ Nhai</w:t>
      </w:r>
    </w:p>
    <w:p>
      <w:r>
        <w:t>1,14</w:t>
      </w:r>
    </w:p>
    <w:p>
      <w:r>
        <w:t>1,14</w:t>
      </w:r>
    </w:p>
    <w:p>
      <w:r>
        <w:t>47</w:t>
      </w:r>
    </w:p>
    <w:p>
      <w:r>
        <w:t>Khai thác đá cát kết làm vật liệu xây dựng thông thường tại khu vực xóm Hang Hon</w:t>
      </w:r>
    </w:p>
    <w:p>
      <w:r>
        <w:t>Xã La Hiên, huyện Võ Nhai</w:t>
      </w:r>
    </w:p>
    <w:p>
      <w:r>
        <w:t>1,66</w:t>
      </w:r>
    </w:p>
    <w:p>
      <w:r>
        <w:t>1,66</w:t>
      </w:r>
    </w:p>
    <w:p>
      <w:r>
        <w:t>48</w:t>
      </w:r>
    </w:p>
    <w:p>
      <w:r>
        <w:t>Mỏ đá vôi Đồng Dong</w:t>
      </w:r>
    </w:p>
    <w:p>
      <w:r>
        <w:t>Xã La Hiên, huyện Võ Nhai</w:t>
      </w:r>
    </w:p>
    <w:p>
      <w:r>
        <w:t>22,34</w:t>
      </w:r>
    </w:p>
    <w:p>
      <w:r>
        <w:t>0,21</w:t>
      </w:r>
    </w:p>
    <w:p>
      <w:r>
        <w:t>22,13</w:t>
      </w:r>
    </w:p>
    <w:p>
      <w:r>
        <w:t>49</w:t>
      </w:r>
    </w:p>
    <w:p>
      <w:r>
        <w:t>Mở rộng Di tích lịch sử địa điểm thành lập Chi bộ đảng đầu tiên của Đảng bộ huyện Võ Nhai</w:t>
      </w:r>
    </w:p>
    <w:p>
      <w:r>
        <w:t>Xã Phú Thượng, huyện Võ Nhai</w:t>
      </w:r>
    </w:p>
    <w:p>
      <w:r>
        <w:t>0,05</w:t>
      </w:r>
    </w:p>
    <w:p>
      <w:r>
        <w:t>0,05</w:t>
      </w:r>
    </w:p>
    <w:p>
      <w:r>
        <w:t>50</w:t>
      </w:r>
    </w:p>
    <w:p>
      <w:r>
        <w:t>Bảo tồn bản truyền thống dân tộc Tày, xóm Mỏ Gà, xã Phú Thượng, huyện Võ Nhai, tỉnh Thái Nguyên (tu bổ, tôn tạo Đình Mỏ Gà)</w:t>
      </w:r>
    </w:p>
    <w:p>
      <w:r>
        <w:t>Xã Phú Thượng, huyện Võ Nhai</w:t>
      </w:r>
    </w:p>
    <w:p>
      <w:r>
        <w:t>0,10</w:t>
      </w:r>
    </w:p>
    <w:p>
      <w:r>
        <w:t>0,10</w:t>
      </w:r>
    </w:p>
    <w:p>
      <w:r>
        <w:t>51</w:t>
      </w:r>
    </w:p>
    <w:p>
      <w:r>
        <w:t>Di tích Chủ tịch Hồ chí Minh ở Làng Vang</w:t>
      </w:r>
    </w:p>
    <w:p>
      <w:r>
        <w:t>Xã Liên Minh, huyện Võ Nhai</w:t>
      </w:r>
    </w:p>
    <w:p>
      <w:r>
        <w:t>0,25</w:t>
      </w:r>
    </w:p>
    <w:p>
      <w:r>
        <w:t>0,25</w:t>
      </w:r>
    </w:p>
    <w:p>
      <w:r>
        <w:t>52</w:t>
      </w:r>
    </w:p>
    <w:p>
      <w:r>
        <w:t>Tu bổ, tôn tạo di tích lịch sử Đền Đình Cả, thị trấn Đình Cả, huyện Võ Nhai</w:t>
      </w:r>
    </w:p>
    <w:p>
      <w:r>
        <w:t>Thị trấn Đình Cả, huyện Võ Nhai</w:t>
      </w:r>
    </w:p>
    <w:p>
      <w:r>
        <w:t>0,07</w:t>
      </w:r>
    </w:p>
    <w:p>
      <w:r>
        <w:t>0,07</w:t>
      </w:r>
    </w:p>
    <w:p>
      <w:r>
        <w:t>53</w:t>
      </w:r>
    </w:p>
    <w:p>
      <w:r>
        <w:t>Di tích điểm thành lập Đội cứu quốc quân 11 ngày 15/9/1941 (Rừng Khuôn Mánh) tại xã Tràng Xá</w:t>
      </w:r>
    </w:p>
    <w:p>
      <w:r>
        <w:t>Xã Tràng Xá, huyện Võ Nhai</w:t>
      </w:r>
    </w:p>
    <w:p>
      <w:r>
        <w:t>5,29</w:t>
      </w:r>
    </w:p>
    <w:p>
      <w:r>
        <w:t>5,29</w:t>
      </w:r>
    </w:p>
    <w:p>
      <w:r>
        <w:t>54</w:t>
      </w:r>
    </w:p>
    <w:p>
      <w:r>
        <w:t>Tôn tạo di tích lịch sử và thắng cảnh hang Phượng Hoàng - Suối Mỏ Gà</w:t>
      </w:r>
    </w:p>
    <w:p>
      <w:r>
        <w:t>Xã Phú Thượng, huyện Võ Nhai</w:t>
      </w:r>
    </w:p>
    <w:p>
      <w:r>
        <w:t>0,90</w:t>
      </w:r>
    </w:p>
    <w:p>
      <w:r>
        <w:t>0,90</w:t>
      </w:r>
    </w:p>
    <w:p>
      <w:r>
        <w:t>55</w:t>
      </w:r>
    </w:p>
    <w:p>
      <w:r>
        <w:t>Xây dựng mới mạch vòng liên kết lộ 375 E6.8 với 371 E6.8 đoạn tuyến từ vị trí cột 15A 371E6.8 đến cột G26 375E6.8 (xóm Đất Đỏ)</w:t>
      </w:r>
    </w:p>
    <w:p>
      <w:r>
        <w:t>Xã La Hiên, huyện Võ Nhai</w:t>
      </w:r>
    </w:p>
    <w:p>
      <w:r>
        <w:t>0,08</w:t>
      </w:r>
    </w:p>
    <w:p>
      <w:r>
        <w:t>0,02</w:t>
      </w:r>
    </w:p>
    <w:p>
      <w:r>
        <w:t>0,06</w:t>
      </w:r>
    </w:p>
    <w:p>
      <w:r>
        <w:t>Xã Lâu Thượng, huyện Võ Nhai</w:t>
      </w:r>
    </w:p>
    <w:p>
      <w:r>
        <w:t>0,02</w:t>
      </w:r>
    </w:p>
    <w:p>
      <w:r>
        <w:t>0,01</w:t>
      </w:r>
    </w:p>
    <w:p>
      <w:r>
        <w:t>0,01</w:t>
      </w:r>
    </w:p>
    <w:p>
      <w:r>
        <w:t>56</w:t>
      </w:r>
    </w:p>
    <w:p>
      <w:r>
        <w:t>Xây dựng mới mạch vòng liên kết lộ 375 E6.8 với 371 E6.8 đoạn tuyến từ cột G26 xóm Đất Đỏ đến vị trí cột 12 nhánh rẽ TBA bệnh viện đa khoa lộ 371-E6.8</w:t>
      </w:r>
    </w:p>
    <w:p>
      <w:r>
        <w:t>Xã Lâu Thượng, huyện Võ Nhai</w:t>
      </w:r>
    </w:p>
    <w:p>
      <w:r>
        <w:t>0,04</w:t>
      </w:r>
    </w:p>
    <w:p>
      <w:r>
        <w:t>0,04</w:t>
      </w:r>
    </w:p>
    <w:p>
      <w:r>
        <w:t>57</w:t>
      </w:r>
    </w:p>
    <w:p>
      <w:r>
        <w:t>Chợ xã Thượng Nung</w:t>
      </w:r>
    </w:p>
    <w:p>
      <w:r>
        <w:t>xã Thượng Nung, huyện Võ Nhai</w:t>
      </w:r>
    </w:p>
    <w:p>
      <w:r>
        <w:t>0,17</w:t>
      </w:r>
    </w:p>
    <w:p>
      <w:r>
        <w:t>0,13</w:t>
      </w:r>
    </w:p>
    <w:p>
      <w:r>
        <w:t>0,04</w:t>
      </w:r>
    </w:p>
    <w:p>
      <w:r>
        <w:t>58</w:t>
      </w:r>
    </w:p>
    <w:p>
      <w:r>
        <w:t>Chợ La Hiên</w:t>
      </w:r>
    </w:p>
    <w:p>
      <w:r>
        <w:t>Xã La Hiên, huyện Võ Nhai</w:t>
      </w:r>
    </w:p>
    <w:p>
      <w:r>
        <w:t>0,90</w:t>
      </w:r>
    </w:p>
    <w:p>
      <w:r>
        <w:t>0,66</w:t>
      </w:r>
    </w:p>
    <w:p>
      <w:r>
        <w:t>0,24</w:t>
      </w:r>
    </w:p>
    <w:p>
      <w:r>
        <w:t>59</w:t>
      </w:r>
    </w:p>
    <w:p>
      <w:r>
        <w:t>Khu xử lý rác thải tập trung phía Nam huyện Võ Nhai</w:t>
      </w:r>
    </w:p>
    <w:p>
      <w:r>
        <w:t>Xã Liên Minh, huyện Võ Nhai</w:t>
      </w:r>
    </w:p>
    <w:p>
      <w:r>
        <w:t>6,70</w:t>
      </w:r>
    </w:p>
    <w:p>
      <w:r>
        <w:t>6,70</w:t>
      </w:r>
    </w:p>
    <w:p>
      <w:r>
        <w:t>60</w:t>
      </w:r>
    </w:p>
    <w:p>
      <w:r>
        <w:t>Xây dựng nghĩa trang liệt sỹ huyện Võ Nhai</w:t>
      </w:r>
    </w:p>
    <w:p>
      <w:r>
        <w:t>Thị trấn Đình Cả, huyện Võ Nhai</w:t>
      </w:r>
    </w:p>
    <w:p>
      <w:r>
        <w:t>2,87</w:t>
      </w:r>
    </w:p>
    <w:p>
      <w:r>
        <w:t>2,87</w:t>
      </w:r>
    </w:p>
    <w:p>
      <w:r>
        <w:t>PHỤ LỤC VI</w:t>
      </w:r>
    </w:p>
    <w:p>
      <w:r>
        <w:t>DANH MỤC 34 CÔNG TRÌNH, DỰ ÁN ĐĂNG KÝ MỚI NĂM 2024 TRÊN ĐỊA BÀN HUYỆN VÕ NHAI</w:t>
      </w:r>
    </w:p>
    <w:p>
      <w:r>
        <w:t>(Kèm theo Quyết định số 3494/QĐ-UBND ngày 30 tháng 12 năm 2023 của UBND tỉnh Thái Nguyên)</w:t>
      </w:r>
    </w:p>
    <w:p>
      <w:r>
        <w:t>Đơn vị tính: ha</w:t>
      </w:r>
    </w:p>
    <w:p>
      <w:r>
        <w:t>STT</w:t>
      </w:r>
    </w:p>
    <w:p>
      <w:r>
        <w:t>Tên công trình dự án sử dụng đất</w:t>
      </w:r>
    </w:p>
    <w:p>
      <w:r>
        <w:t>Địa điểm   (xã, phường,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103,74</w:t>
      </w:r>
    </w:p>
    <w:p>
      <w:r>
        <w:t>13,90</w:t>
      </w:r>
    </w:p>
    <w:p>
      <w:r>
        <w:t>21,40</w:t>
      </w:r>
    </w:p>
    <w:p>
      <w:r>
        <w:t>68,43</w:t>
      </w:r>
    </w:p>
    <w:p>
      <w:r>
        <w:t>1</w:t>
      </w:r>
    </w:p>
    <w:p>
      <w:r>
        <w:t>Chuyển mục đích sang đất trồng cây lâu năm  (có danh sách chi tiết kèm theo)</w:t>
      </w:r>
    </w:p>
    <w:p>
      <w:r>
        <w:t>Xã La Hiên, Bình Long, Liên Minh</w:t>
      </w:r>
    </w:p>
    <w:p>
      <w:r>
        <w:t>0,86</w:t>
      </w:r>
    </w:p>
    <w:p>
      <w:r>
        <w:t>0,86</w:t>
      </w:r>
    </w:p>
    <w:p>
      <w:r>
        <w:t>2</w:t>
      </w:r>
    </w:p>
    <w:p>
      <w:r>
        <w:t>Chuyển mục đích sang Trang trại chăn nuôi (hộ Phạm Thị Hương)</w:t>
      </w:r>
    </w:p>
    <w:p>
      <w:r>
        <w:t>Xã La Hiên, huyện Võ Nhai</w:t>
      </w:r>
    </w:p>
    <w:p>
      <w:r>
        <w:t>0,10</w:t>
      </w:r>
    </w:p>
    <w:p>
      <w:r>
        <w:t>0,10</w:t>
      </w:r>
    </w:p>
    <w:p>
      <w:r>
        <w:t>3</w:t>
      </w:r>
    </w:p>
    <w:p>
      <w:r>
        <w:t>Chuyển mục đích sang Trang trại chăn nuôi (hộ Nguyễn Thành Lộc-phần mở rộng)</w:t>
      </w:r>
    </w:p>
    <w:p>
      <w:r>
        <w:t>Xã La Hiên, huyện Võ Nhai</w:t>
      </w:r>
    </w:p>
    <w:p>
      <w:r>
        <w:t>0,40</w:t>
      </w:r>
    </w:p>
    <w:p>
      <w:r>
        <w:t>0,40</w:t>
      </w:r>
    </w:p>
    <w:p>
      <w:r>
        <w:t>4</w:t>
      </w:r>
    </w:p>
    <w:p>
      <w:r>
        <w:t>Chuyển mục đích sang Trang trại chăn nuôi (hộ Lý Văn Tình)</w:t>
      </w:r>
    </w:p>
    <w:p>
      <w:r>
        <w:t>Xã La Hiên, huyện Võ Nhai</w:t>
      </w:r>
    </w:p>
    <w:p>
      <w:r>
        <w:t>0,24</w:t>
      </w:r>
    </w:p>
    <w:p>
      <w:r>
        <w:t>0,24</w:t>
      </w:r>
    </w:p>
    <w:p>
      <w:r>
        <w:t>5</w:t>
      </w:r>
    </w:p>
    <w:p>
      <w:r>
        <w:t>Chuyển mục đích sang Trang trại chăn nuôi (hộ Lý Văn Nùng)</w:t>
      </w:r>
    </w:p>
    <w:p>
      <w:r>
        <w:t>Xã La Hiên, huyện Võ Nhai</w:t>
      </w:r>
    </w:p>
    <w:p>
      <w:r>
        <w:t>0,12</w:t>
      </w:r>
    </w:p>
    <w:p>
      <w:r>
        <w:t>0,12</w:t>
      </w:r>
    </w:p>
    <w:p>
      <w:r>
        <w:t>6</w:t>
      </w:r>
    </w:p>
    <w:p>
      <w:r>
        <w:t>Trang trại chăn nuôi lợn tại xóm Na Mấy, xã Vũ Chấn - Bình Sơn, xã Cúc Đường, huyện Võ Nhai.</w:t>
      </w:r>
    </w:p>
    <w:p>
      <w:r>
        <w:t>Xã Vũ Chấn, huyện Võ Nhai</w:t>
      </w:r>
    </w:p>
    <w:p>
      <w:r>
        <w:t>4,88</w:t>
      </w:r>
    </w:p>
    <w:p>
      <w:r>
        <w:t>0,68</w:t>
      </w:r>
    </w:p>
    <w:p>
      <w:r>
        <w:t>4,20</w:t>
      </w:r>
    </w:p>
    <w:p>
      <w:r>
        <w:t>7</w:t>
      </w:r>
    </w:p>
    <w:p>
      <w:r>
        <w:t>Chuyển mục đích sang đất ở đô thị  (có danh sách chi tiết kèm theo)</w:t>
      </w:r>
    </w:p>
    <w:p>
      <w:r>
        <w:t>Thị trấn Đình Cả, huyện Võ Nhai</w:t>
      </w:r>
    </w:p>
    <w:p>
      <w:r>
        <w:t>0,18</w:t>
      </w:r>
    </w:p>
    <w:p>
      <w:r>
        <w:t>0,06</w:t>
      </w:r>
    </w:p>
    <w:p>
      <w:r>
        <w:t>0,12</w:t>
      </w:r>
    </w:p>
    <w:p>
      <w:r>
        <w:t>8</w:t>
      </w:r>
    </w:p>
    <w:p>
      <w:r>
        <w:t>Chuyển mục đích sang đất ở nông thôn  (có danh sách chi tiết kèm theo)</w:t>
      </w:r>
    </w:p>
    <w:p>
      <w:r>
        <w:t>Các xã trên địa bàn huyện Võ Nhai</w:t>
      </w:r>
    </w:p>
    <w:p>
      <w:r>
        <w:t>2,54</w:t>
      </w:r>
    </w:p>
    <w:p>
      <w:r>
        <w:t>1,08</w:t>
      </w:r>
    </w:p>
    <w:p>
      <w:r>
        <w:t>1,46</w:t>
      </w:r>
    </w:p>
    <w:p>
      <w:r>
        <w:t>9</w:t>
      </w:r>
    </w:p>
    <w:p>
      <w:r>
        <w:t>Dự án tái định cư tập trung khu vực bị ảnh hưởng bởi thiên tai tại xóm Tân Kim, xã Thần Sa</w:t>
      </w:r>
    </w:p>
    <w:p>
      <w:r>
        <w:t>Xã Thần Sa, huyện Võ Nhai</w:t>
      </w:r>
    </w:p>
    <w:p>
      <w:r>
        <w:t>3,40</w:t>
      </w:r>
    </w:p>
    <w:p>
      <w:r>
        <w:t>3,40</w:t>
      </w:r>
    </w:p>
    <w:p>
      <w:r>
        <w:t>10</w:t>
      </w:r>
    </w:p>
    <w:p>
      <w:r>
        <w:t>Khu dân cư nông thôn mới xóm Xuyên Sơn, xã Thần Sa, huyện Võ Nhai</w:t>
      </w:r>
    </w:p>
    <w:p>
      <w:r>
        <w:t>Xã Thần Sa, huyện Võ Nhai</w:t>
      </w:r>
    </w:p>
    <w:p>
      <w:r>
        <w:t>5,00</w:t>
      </w:r>
    </w:p>
    <w:p>
      <w:r>
        <w:t>5,00</w:t>
      </w:r>
    </w:p>
    <w:p>
      <w:r>
        <w:t>11</w:t>
      </w:r>
    </w:p>
    <w:p>
      <w:r>
        <w:t>Trụ sở Phòng Tài chính kế hoạch huyện Võ Nhai</w:t>
      </w:r>
    </w:p>
    <w:p>
      <w:r>
        <w:t>Thị trấn Đình Cả, huyện Võ Nhai</w:t>
      </w:r>
    </w:p>
    <w:p>
      <w:r>
        <w:t>0,15</w:t>
      </w:r>
    </w:p>
    <w:p>
      <w:r>
        <w:t>0,15</w:t>
      </w:r>
    </w:p>
    <w:p>
      <w:r>
        <w:t>12</w:t>
      </w:r>
    </w:p>
    <w:p>
      <w:r>
        <w:t>Kho bạc nhà nước huyện Võ Nhai</w:t>
      </w:r>
    </w:p>
    <w:p>
      <w:r>
        <w:t>Thị trấn Đình Cả, huyện Võ Nhai</w:t>
      </w:r>
    </w:p>
    <w:p>
      <w:r>
        <w:t>0,37</w:t>
      </w:r>
    </w:p>
    <w:p>
      <w:r>
        <w:t>0,32</w:t>
      </w:r>
    </w:p>
    <w:p>
      <w:r>
        <w:t>0,05</w:t>
      </w:r>
    </w:p>
    <w:p>
      <w:r>
        <w:t>13</w:t>
      </w:r>
    </w:p>
    <w:p>
      <w:r>
        <w:t>Trụ sở Công an xã Liên Minh</w:t>
      </w:r>
    </w:p>
    <w:p>
      <w:r>
        <w:t>Xã Liên Minh, huyện Võ Nhai</w:t>
      </w:r>
    </w:p>
    <w:p>
      <w:r>
        <w:t>0,30</w:t>
      </w:r>
    </w:p>
    <w:p>
      <w:r>
        <w:t>0,08</w:t>
      </w:r>
    </w:p>
    <w:p>
      <w:r>
        <w:t>0,22</w:t>
      </w:r>
    </w:p>
    <w:p>
      <w:r>
        <w:t>14</w:t>
      </w:r>
    </w:p>
    <w:p>
      <w:r>
        <w:t>Trụ sở Công an xã Dân Tiến</w:t>
      </w:r>
    </w:p>
    <w:p>
      <w:r>
        <w:t>Xã Dân Tiến, huyện Võ Nhai</w:t>
      </w:r>
    </w:p>
    <w:p>
      <w:r>
        <w:t>0,11</w:t>
      </w:r>
    </w:p>
    <w:p>
      <w:r>
        <w:t>0,11</w:t>
      </w:r>
    </w:p>
    <w:p>
      <w:r>
        <w:t>15</w:t>
      </w:r>
    </w:p>
    <w:p>
      <w:r>
        <w:t>Xây dựng Trận địa phòng không/Ban Chỉ huy quân sự huyện Võ Nhai</w:t>
      </w:r>
    </w:p>
    <w:p>
      <w:r>
        <w:t>Xã Cúc Đường, huyện Võ Nhai</w:t>
      </w:r>
    </w:p>
    <w:p>
      <w:r>
        <w:t>2,00</w:t>
      </w:r>
    </w:p>
    <w:p>
      <w:r>
        <w:t>2,00</w:t>
      </w:r>
    </w:p>
    <w:p>
      <w:r>
        <w:t>16</w:t>
      </w:r>
    </w:p>
    <w:p>
      <w:r>
        <w:t>Thao trường huấn luyện tổng hợp huyện Võ Nhai, hạng mục trường bắn</w:t>
      </w:r>
    </w:p>
    <w:p>
      <w:r>
        <w:t>Xã Tràng Xá, huyện Võ Nhai</w:t>
      </w:r>
    </w:p>
    <w:p>
      <w:r>
        <w:t>18,00</w:t>
      </w:r>
    </w:p>
    <w:p>
      <w:r>
        <w:t>18,00</w:t>
      </w:r>
    </w:p>
    <w:p>
      <w:r>
        <w:t>17</w:t>
      </w:r>
    </w:p>
    <w:p>
      <w:r>
        <w:t>Khu thể thao xã Dân Tiến</w:t>
      </w:r>
    </w:p>
    <w:p>
      <w:r>
        <w:t>Xã Dân Tiến, huyện Võ Nhai</w:t>
      </w:r>
    </w:p>
    <w:p>
      <w:r>
        <w:t>0,60</w:t>
      </w:r>
    </w:p>
    <w:p>
      <w:r>
        <w:t>0,60</w:t>
      </w:r>
    </w:p>
    <w:p>
      <w:r>
        <w:t>18</w:t>
      </w:r>
    </w:p>
    <w:p>
      <w:r>
        <w:t>Khu thể thao xã Tràng Xá</w:t>
      </w:r>
    </w:p>
    <w:p>
      <w:r>
        <w:t>Xã Tràng Xá, huyện Võ Nhai</w:t>
      </w:r>
    </w:p>
    <w:p>
      <w:r>
        <w:t>1,20</w:t>
      </w:r>
    </w:p>
    <w:p>
      <w:r>
        <w:t>0,03</w:t>
      </w:r>
    </w:p>
    <w:p>
      <w:r>
        <w:t>1,17</w:t>
      </w:r>
    </w:p>
    <w:p>
      <w:r>
        <w:t>19</w:t>
      </w:r>
    </w:p>
    <w:p>
      <w:r>
        <w:t>Trạm y tế xã Dân Tiến (để giao đất)</w:t>
      </w:r>
    </w:p>
    <w:p>
      <w:r>
        <w:t>Xã Dân Tiến, huyện Võ Nhai</w:t>
      </w:r>
    </w:p>
    <w:p>
      <w:r>
        <w:t>0,20</w:t>
      </w:r>
    </w:p>
    <w:p>
      <w:r>
        <w:t>0,20</w:t>
      </w:r>
    </w:p>
    <w:p>
      <w:r>
        <w:t>20</w:t>
      </w:r>
    </w:p>
    <w:p>
      <w:r>
        <w:t>Mỏ vàng sa khoáng Khắc Kiệm</w:t>
      </w:r>
    </w:p>
    <w:p>
      <w:r>
        <w:t>Xã Thần Sa, huyện Võ Nhai</w:t>
      </w:r>
    </w:p>
    <w:p>
      <w:r>
        <w:t>1,50</w:t>
      </w:r>
    </w:p>
    <w:p>
      <w:r>
        <w:t>0,50</w:t>
      </w:r>
    </w:p>
    <w:p>
      <w:r>
        <w:t>1,00</w:t>
      </w:r>
    </w:p>
    <w:p>
      <w:r>
        <w:t>21</w:t>
      </w:r>
    </w:p>
    <w:p>
      <w:r>
        <w:t>Cấp nước sinh hoạt tập trung nông thôn trên địa bàn tỉnh Thái Nguyên giai đoạn 2022- 2025 (Công trình: cấp nước sinh hoạt tập trung xã Cúc Đường, huyện Võ Nhai)</w:t>
      </w:r>
    </w:p>
    <w:p>
      <w:r>
        <w:t>Xã Cúc Đường, huyện Võ Nhai</w:t>
      </w:r>
    </w:p>
    <w:p>
      <w:r>
        <w:t>0,102</w:t>
      </w:r>
    </w:p>
    <w:p>
      <w:r>
        <w:t>0,102</w:t>
      </w:r>
    </w:p>
    <w:p>
      <w:r>
        <w:t>22</w:t>
      </w:r>
    </w:p>
    <w:p>
      <w:r>
        <w:t>Đất thương mại dịch vụ (hộ Nguyễn Minh Huy)</w:t>
      </w:r>
    </w:p>
    <w:p>
      <w:r>
        <w:t>Xã Liên Minh, huyện Võ Nhai</w:t>
      </w:r>
    </w:p>
    <w:p>
      <w:r>
        <w:t>0,05</w:t>
      </w:r>
    </w:p>
    <w:p>
      <w:r>
        <w:t>0,05</w:t>
      </w:r>
    </w:p>
    <w:p>
      <w:r>
        <w:t>23</w:t>
      </w:r>
    </w:p>
    <w:p>
      <w:r>
        <w:t>Đất thương mại dịch vụ (hộ Vũ Đức Chờ)</w:t>
      </w:r>
    </w:p>
    <w:p>
      <w:r>
        <w:t>Xã Tràng Xá, huyện Võ Nhai</w:t>
      </w:r>
    </w:p>
    <w:p>
      <w:r>
        <w:t>0,05</w:t>
      </w:r>
    </w:p>
    <w:p>
      <w:r>
        <w:t>0,05</w:t>
      </w:r>
    </w:p>
    <w:p>
      <w:r>
        <w:t>24</w:t>
      </w:r>
    </w:p>
    <w:p>
      <w:r>
        <w:t>Đất cơ sở sản xuất phi nông nghiệp xóm Min (hộ Lê Văn Bộ)</w:t>
      </w:r>
    </w:p>
    <w:p>
      <w:r>
        <w:t>Xã Phương Giao, huyện Võ Nhai</w:t>
      </w:r>
    </w:p>
    <w:p>
      <w:r>
        <w:t>0,42</w:t>
      </w:r>
    </w:p>
    <w:p>
      <w:r>
        <w:t>0,42</w:t>
      </w:r>
    </w:p>
    <w:p>
      <w:r>
        <w:t>25</w:t>
      </w:r>
    </w:p>
    <w:p>
      <w:r>
        <w:t>Đất cơ sở sản xuất phi nông nghiệp xóm Phương Đông (hộ Lê Đức Minh)</w:t>
      </w:r>
    </w:p>
    <w:p>
      <w:r>
        <w:t>Xã Phương Giao, huyện Võ Nhai</w:t>
      </w:r>
    </w:p>
    <w:p>
      <w:r>
        <w:t>0,30</w:t>
      </w:r>
    </w:p>
    <w:p>
      <w:r>
        <w:t>0,30</w:t>
      </w:r>
    </w:p>
    <w:p>
      <w:r>
        <w:t>26</w:t>
      </w:r>
    </w:p>
    <w:p>
      <w:r>
        <w:t>Đất cơ sở sản xuất phi nông nghiệp (hộ Nguyễn Đức Toàn)</w:t>
      </w:r>
    </w:p>
    <w:p>
      <w:r>
        <w:t>Xã Liên Minh, huyện Võ Nhai</w:t>
      </w:r>
    </w:p>
    <w:p>
      <w:r>
        <w:t>0,20</w:t>
      </w:r>
    </w:p>
    <w:p>
      <w:r>
        <w:t>0,20</w:t>
      </w:r>
    </w:p>
    <w:p>
      <w:r>
        <w:t>27</w:t>
      </w:r>
    </w:p>
    <w:p>
      <w:r>
        <w:t>Mỏ đá vôi La Hiên 1 và công trình phụ trợ</w:t>
      </w:r>
    </w:p>
    <w:p>
      <w:r>
        <w:t>Xã La Hiên, huyện Võ Nhai</w:t>
      </w:r>
    </w:p>
    <w:p>
      <w:r>
        <w:t>10,21</w:t>
      </w:r>
    </w:p>
    <w:p>
      <w:r>
        <w:t>10,21</w:t>
      </w:r>
    </w:p>
    <w:p>
      <w:r>
        <w:t>28</w:t>
      </w:r>
    </w:p>
    <w:p>
      <w:r>
        <w:t>Hợp tác xã chế biến nông sản huyện Võ Nhai</w:t>
      </w:r>
    </w:p>
    <w:p>
      <w:r>
        <w:t>Xã Vũ Chấn, huyện Võ Nhai</w:t>
      </w:r>
    </w:p>
    <w:p>
      <w:r>
        <w:t>0,05</w:t>
      </w:r>
    </w:p>
    <w:p>
      <w:r>
        <w:t>0,05</w:t>
      </w:r>
    </w:p>
    <w:p>
      <w:r>
        <w:t>29</w:t>
      </w:r>
    </w:p>
    <w:p>
      <w:r>
        <w:t>Mỏ đá vôi Hiên Bình</w:t>
      </w:r>
    </w:p>
    <w:p>
      <w:r>
        <w:t>Xã La Hiên, huyện Võ Nhai</w:t>
      </w:r>
    </w:p>
    <w:p>
      <w:r>
        <w:t>2,94</w:t>
      </w:r>
    </w:p>
    <w:p>
      <w:r>
        <w:t>0,05</w:t>
      </w:r>
    </w:p>
    <w:p>
      <w:r>
        <w:t>2,89</w:t>
      </w:r>
    </w:p>
    <w:p>
      <w:r>
        <w:t>30</w:t>
      </w:r>
    </w:p>
    <w:p>
      <w:r>
        <w:t>Mò đá vôi La Hiên 2 và công trình phụ trợ</w:t>
      </w:r>
    </w:p>
    <w:p>
      <w:r>
        <w:t>Xã La Hiên, huyện Võ Nhai</w:t>
      </w:r>
    </w:p>
    <w:p>
      <w:r>
        <w:t>17,61</w:t>
      </w:r>
    </w:p>
    <w:p>
      <w:r>
        <w:t>0,11</w:t>
      </w:r>
    </w:p>
    <w:p>
      <w:r>
        <w:t>17,50</w:t>
      </w:r>
    </w:p>
    <w:p>
      <w:r>
        <w:t>31</w:t>
      </w:r>
    </w:p>
    <w:p>
      <w:r>
        <w:t>Đường giao thông xã Liên Minh - Hợp Tiến đi Yên Thế tỉnh Bắc Giang</w:t>
      </w:r>
    </w:p>
    <w:p>
      <w:r>
        <w:t>Xã Liên Minh, huyện Võ Nhai</w:t>
      </w:r>
    </w:p>
    <w:p>
      <w:r>
        <w:t>12,98</w:t>
      </w:r>
    </w:p>
    <w:p>
      <w:r>
        <w:t>0,09</w:t>
      </w:r>
    </w:p>
    <w:p>
      <w:r>
        <w:t>12,89</w:t>
      </w:r>
    </w:p>
    <w:p>
      <w:r>
        <w:t>32</w:t>
      </w:r>
    </w:p>
    <w:p>
      <w:r>
        <w:t>Hồ Đồng Rã, xã Dân Tiến</w:t>
      </w:r>
    </w:p>
    <w:p>
      <w:r>
        <w:t>Xã Dân Tiến, huyện Võ Nhai</w:t>
      </w:r>
    </w:p>
    <w:p>
      <w:r>
        <w:t>15,45</w:t>
      </w:r>
    </w:p>
    <w:p>
      <w:r>
        <w:t>8,33</w:t>
      </w:r>
    </w:p>
    <w:p>
      <w:r>
        <w:t>7,12</w:t>
      </w:r>
    </w:p>
    <w:p>
      <w:r>
        <w:t>33</w:t>
      </w:r>
    </w:p>
    <w:p>
      <w:r>
        <w:t>Trùng tu, mở rộng Đình Công Chùa Xả</w:t>
      </w:r>
    </w:p>
    <w:p>
      <w:r>
        <w:t>Thị trấn Đình Cả, huyện Võ Nhai</w:t>
      </w:r>
    </w:p>
    <w:p>
      <w:r>
        <w:t>1,13</w:t>
      </w:r>
    </w:p>
    <w:p>
      <w:r>
        <w:t>0,94</w:t>
      </w:r>
    </w:p>
    <w:p>
      <w:r>
        <w:t>0,19</w:t>
      </w:r>
    </w:p>
    <w:p>
      <w:r>
        <w:t>34</w:t>
      </w:r>
    </w:p>
    <w:p>
      <w:r>
        <w:t>Nhà thờ giáo họ Đình Cả</w:t>
      </w:r>
    </w:p>
    <w:p>
      <w:r>
        <w:t>Thị trấn Đình Cả, huyện Võ Nhai</w:t>
      </w:r>
    </w:p>
    <w:p>
      <w:r>
        <w:t>0,10</w:t>
      </w:r>
    </w:p>
    <w:p>
      <w:r>
        <w:t>0,10</w:t>
      </w:r>
    </w:p>
    <w:p>
      <w:r>
        <w:t>PHỤ LỤC VII</w:t>
      </w:r>
    </w:p>
    <w:p>
      <w:r>
        <w:t>HỦY BỎ KẾ HOẠCH SỬ DỤNG ĐẤT ĐỐI VỚI 05 CÔNG TRÌNH, DỰ ÁN TRÊN ĐỊA BÀN HUYỆN VÕ NHAI</w:t>
      </w:r>
    </w:p>
    <w:p>
      <w:r>
        <w:t>(Kèm theo Quyết định số 3494/QĐ-UBND ngày 30 tháng 12 năm 2023 của UBND tỉnh Thái Nguyên)</w:t>
      </w:r>
    </w:p>
    <w:p>
      <w:r>
        <w:t>Đơn vị tính: ha</w:t>
      </w:r>
    </w:p>
    <w:p>
      <w:r>
        <w:t>STT</w:t>
      </w:r>
    </w:p>
    <w:p>
      <w:r>
        <w:t>Tên công trình, dự án sử dụng đất</w:t>
      </w:r>
    </w:p>
    <w:p>
      <w:r>
        <w:t>Địa điểm   (xã, phường, thị trấn, huyện)</w:t>
      </w:r>
    </w:p>
    <w:p>
      <w:r>
        <w:t>Diện tích đã được phê duyệt kế hoạch sử dụng đất</w:t>
      </w:r>
    </w:p>
    <w:p>
      <w:r>
        <w:t>Diện tích đã thu hồi hoặc đã cho phép CMĐ tính đến 31/12/2023</w:t>
      </w:r>
    </w:p>
    <w:p>
      <w:r>
        <w:t>Diện tích hủy bỏ</w:t>
      </w:r>
    </w:p>
    <w:p>
      <w:r>
        <w:t>Ghi chú</w:t>
      </w:r>
    </w:p>
    <w:p>
      <w:r>
        <w:t>TỔNG</w:t>
      </w:r>
    </w:p>
    <w:p>
      <w:r>
        <w:t>10,26</w:t>
      </w:r>
    </w:p>
    <w:p>
      <w:r>
        <w:t>10,26</w:t>
      </w:r>
    </w:p>
    <w:p>
      <w:r>
        <w:t>1</w:t>
      </w:r>
    </w:p>
    <w:p>
      <w:r>
        <w:t>Cửa hàng xăng dầu và dịch vụ tiện ích Hùng Hanh số 1 (nhà dịch vụ tiện ích giai đoạn 02)</w:t>
      </w:r>
    </w:p>
    <w:p>
      <w:r>
        <w:t>Xã Phú Thượng, huyện Võ Nhai</w:t>
      </w:r>
    </w:p>
    <w:p>
      <w:r>
        <w:t>0,10</w:t>
      </w:r>
    </w:p>
    <w:p>
      <w:r>
        <w:t>0,10</w:t>
      </w:r>
    </w:p>
    <w:p>
      <w:r>
        <w:t>Hủy bỏ kế hoạch sử dụng đất năm 2021 đã được UBND tỉnh phê duyệt tại Quyết định số 4129/QĐ-UBND ngày 30/12/2020 do đã quá 3 năm chưa thực hiện và do không còn phù hợp với quy hoạch sử dụng đất huyện Võ Nhai thời kỳ 2021-2030 sau khi UBND tỉnh phê duyệt điều chỉnh tại Quyết định số 2606/QĐ-UBND ngày 23/10/2023</w:t>
      </w:r>
    </w:p>
    <w:p>
      <w:r>
        <w:t>2</w:t>
      </w:r>
    </w:p>
    <w:p>
      <w:r>
        <w:t>Chuyển mục đích sang trang trại (hộ Bùi Thanh Tùng)</w:t>
      </w:r>
    </w:p>
    <w:p>
      <w:r>
        <w:t>Xã Sảng Mộc, huyện Võ Nhai</w:t>
      </w:r>
    </w:p>
    <w:p>
      <w:r>
        <w:t>10,00</w:t>
      </w:r>
    </w:p>
    <w:p>
      <w:r>
        <w:t>10,00</w:t>
      </w:r>
    </w:p>
    <w:p>
      <w:r>
        <w:t>Hủy bỏ kế hoạch sử dụng đất năm 2022 đã được UBND tỉnh phê duyệt tại Quyết định số 4231/QĐ-UBND ngày 30/12/2021 do không còn phù hợp với quy hoạch sử dụng đất huyện Võ Nhai thời kỳ 2021-2030 sau khi UBND tỉnh phê duyệt điều chỉnh tại Quyết định số 2606/QĐ-UBND ngày 23/10/2023</w:t>
      </w:r>
    </w:p>
    <w:p>
      <w:r>
        <w:t>3</w:t>
      </w:r>
    </w:p>
    <w:p>
      <w:r>
        <w:t>Cơ sở sản xuất kinh doanh (hộ: Chu Văn Tỵ)</w:t>
      </w:r>
    </w:p>
    <w:p>
      <w:r>
        <w:t>Xã Phú Thượng, huyện Võ Nhai</w:t>
      </w:r>
    </w:p>
    <w:p>
      <w:r>
        <w:t>0,04</w:t>
      </w:r>
    </w:p>
    <w:p>
      <w:r>
        <w:t>0,04</w:t>
      </w:r>
    </w:p>
    <w:p>
      <w:r>
        <w:t>Hủy bỏ kế hoạch sử dụng đất năm 2022 đã được UBND tỉnh phê duyệt tại Quyết định số 4231/QĐ-UBND ngày 30/12/2021 do không còn phù hợp với quy hoạch sử dụng đất huyện Võ Nhai thời kỳ 2021-2030 sau khi UBND tỉnh phê duyệt điều chỉnh tại Quyết định số 2606/QĐ-UBND ngày 23/10/2023</w:t>
      </w:r>
    </w:p>
    <w:p>
      <w:r>
        <w:t>4</w:t>
      </w:r>
    </w:p>
    <w:p>
      <w:r>
        <w:t>Cơ sở sản xuất kinh doanh (hộ: Lâm)</w:t>
      </w:r>
    </w:p>
    <w:p>
      <w:r>
        <w:t>Xã Phú Thượng, huyện Võ Nhai</w:t>
      </w:r>
    </w:p>
    <w:p>
      <w:r>
        <w:t>0,04</w:t>
      </w:r>
    </w:p>
    <w:p>
      <w:r>
        <w:t>0,04</w:t>
      </w:r>
    </w:p>
    <w:p>
      <w:r>
        <w:t>Hủy bỏ kế hoạch sử dụng đất năm 2022 đã được UBND tỉnh phê duyệt tại Quyết định số 4231/QĐ-UBND ngày 30/12/2021 do không còn phù hợp với quy hoạch sử dụng đất huyện Võ Nhai thời kỳ 2021-2030 sau khi UBND tỉnh phê duyệt điều chỉnh tại Quyết định số 2606/QĐ-UBND ngày 23/10/2023</w:t>
      </w:r>
    </w:p>
    <w:p>
      <w:r>
        <w:t>5</w:t>
      </w:r>
    </w:p>
    <w:p>
      <w:r>
        <w:t>Cơ sở Giết Mổ Gia súc, gia cầm Thúy Lâm</w:t>
      </w:r>
    </w:p>
    <w:p>
      <w:r>
        <w:t>Xã Phú Thượng, huyện Võ Nhai</w:t>
      </w:r>
    </w:p>
    <w:p>
      <w:r>
        <w:t>0,08</w:t>
      </w:r>
    </w:p>
    <w:p>
      <w:r>
        <w:t>0,08</w:t>
      </w:r>
    </w:p>
    <w:p>
      <w:r>
        <w:t>Hủy bỏ kế hoạch sử dụng đất năm 2023 đã được UBND tỉnh phê duyệt tại Quyết định số 3413/QĐ-UBND ngày 30/12/2022 do không còn phù hợp với quy hoạch sử dụng đất huyện Võ Nhai thời kỳ 2021-2030 sau khi UBND tỉnh phê duyệt điều chỉnh tại Quyết định số 2606/QĐ-UBND ngày 23/10/2023</w:t>
      </w:r>
    </w:p>
    <w:p>
      <w:r>
        <w:t>DANH SÁCH CHI TIẾT XIN CHUYỂN MỤC ĐÍCH SỬ DỤNG ĐẤT CỦA HỘ GIA ĐÌNH, CÁ NHÂN NĂM 2024 TRÊN ĐỊA BÀN HUYỆN VÕ NHAI</w:t>
      </w:r>
    </w:p>
    <w:p>
      <w:r>
        <w:t>(Kèm theo Quyết định số 3494/QĐ-UBND ngày 30 tháng 12 năm 2023 của UBND tỉnh Thái Nguyên)</w:t>
      </w:r>
    </w:p>
    <w:p>
      <w:r>
        <w:t>STT</w:t>
      </w:r>
    </w:p>
    <w:p>
      <w:r>
        <w:t>Họ và tên 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Xã La Hiên</w:t>
      </w:r>
    </w:p>
    <w:p>
      <w:r>
        <w:t>1</w:t>
      </w:r>
    </w:p>
    <w:p>
      <w:r>
        <w:t>Hoàng Tiến Thịnh</w:t>
      </w:r>
    </w:p>
    <w:p>
      <w:r>
        <w:t>Xã La Hiên</w:t>
      </w:r>
    </w:p>
    <w:p>
      <w:r>
        <w:t>293</w:t>
      </w:r>
    </w:p>
    <w:p>
      <w:r>
        <w:t>88</w:t>
      </w:r>
    </w:p>
    <w:p>
      <w:r>
        <w:t>LUC</w:t>
      </w:r>
    </w:p>
    <w:p>
      <w:r>
        <w:t>0,149</w:t>
      </w:r>
    </w:p>
    <w:p>
      <w:r>
        <w:t>0,15</w:t>
      </w:r>
    </w:p>
    <w:p>
      <w:r>
        <w:t>2</w:t>
      </w:r>
    </w:p>
    <w:p>
      <w:r>
        <w:t>Hà Sỹ Nguyên</w:t>
      </w:r>
    </w:p>
    <w:p>
      <w:r>
        <w:t>Xã La Hiên</w:t>
      </w:r>
    </w:p>
    <w:p>
      <w:r>
        <w:t>225</w:t>
      </w:r>
    </w:p>
    <w:p>
      <w:r>
        <w:t>87</w:t>
      </w:r>
    </w:p>
    <w:p>
      <w:r>
        <w:t>LUC</w:t>
      </w:r>
    </w:p>
    <w:p>
      <w:r>
        <w:t>0,103</w:t>
      </w:r>
    </w:p>
    <w:p>
      <w:r>
        <w:t>0,10</w:t>
      </w:r>
    </w:p>
    <w:p>
      <w:r>
        <w:t>Xã La Hiên</w:t>
      </w:r>
    </w:p>
    <w:p>
      <w:r>
        <w:t>235</w:t>
      </w:r>
    </w:p>
    <w:p>
      <w:r>
        <w:t>87</w:t>
      </w:r>
    </w:p>
    <w:p>
      <w:r>
        <w:t>LUC</w:t>
      </w:r>
    </w:p>
    <w:p>
      <w:r>
        <w:t>0,055</w:t>
      </w:r>
    </w:p>
    <w:p>
      <w:r>
        <w:t>0,06</w:t>
      </w:r>
    </w:p>
    <w:p>
      <w:r>
        <w:t>Xã La Hiên</w:t>
      </w:r>
    </w:p>
    <w:p>
      <w:r>
        <w:t>236</w:t>
      </w:r>
    </w:p>
    <w:p>
      <w:r>
        <w:t>87</w:t>
      </w:r>
    </w:p>
    <w:p>
      <w:r>
        <w:t>LUC</w:t>
      </w:r>
    </w:p>
    <w:p>
      <w:r>
        <w:t>0,045</w:t>
      </w:r>
    </w:p>
    <w:p>
      <w:r>
        <w:t>0,05</w:t>
      </w:r>
    </w:p>
    <w:p>
      <w:r>
        <w:t>3</w:t>
      </w:r>
    </w:p>
    <w:p>
      <w:r>
        <w:t>Dương Thị Huyền</w:t>
      </w:r>
    </w:p>
    <w:p>
      <w:r>
        <w:t>Xã La Hiên</w:t>
      </w:r>
    </w:p>
    <w:p>
      <w:r>
        <w:t>137</w:t>
      </w:r>
    </w:p>
    <w:p>
      <w:r>
        <w:t>42</w:t>
      </w:r>
    </w:p>
    <w:p>
      <w:r>
        <w:t>LUK</w:t>
      </w:r>
    </w:p>
    <w:p>
      <w:r>
        <w:t>0,007</w:t>
      </w:r>
    </w:p>
    <w:p>
      <w:r>
        <w:t>0,007</w:t>
      </w:r>
    </w:p>
    <w:p>
      <w:r>
        <w:t>4</w:t>
      </w:r>
    </w:p>
    <w:p>
      <w:r>
        <w:t>Lộc Văn Tính</w:t>
      </w:r>
    </w:p>
    <w:p>
      <w:r>
        <w:t>Xã La Hiên</w:t>
      </w:r>
    </w:p>
    <w:p>
      <w:r>
        <w:t>368</w:t>
      </w:r>
    </w:p>
    <w:p>
      <w:r>
        <w:t>86</w:t>
      </w:r>
    </w:p>
    <w:p>
      <w:r>
        <w:t>LUC</w:t>
      </w:r>
    </w:p>
    <w:p>
      <w:r>
        <w:t>0,015</w:t>
      </w:r>
    </w:p>
    <w:p>
      <w:r>
        <w:t>0,015</w:t>
      </w:r>
    </w:p>
    <w:p>
      <w:r>
        <w:t>5</w:t>
      </w:r>
    </w:p>
    <w:p>
      <w:r>
        <w:t>Lâm Văn Sáng</w:t>
      </w:r>
    </w:p>
    <w:p>
      <w:r>
        <w:t>Xã La Hiên</w:t>
      </w:r>
    </w:p>
    <w:p>
      <w:r>
        <w:t>325</w:t>
      </w:r>
    </w:p>
    <w:p>
      <w:r>
        <w:t>67</w:t>
      </w:r>
    </w:p>
    <w:p>
      <w:r>
        <w:t>LUK</w:t>
      </w:r>
    </w:p>
    <w:p>
      <w:r>
        <w:t>0,040</w:t>
      </w:r>
    </w:p>
    <w:p>
      <w:r>
        <w:t>0,040</w:t>
      </w:r>
    </w:p>
    <w:p>
      <w:r>
        <w:t>6</w:t>
      </w:r>
    </w:p>
    <w:p>
      <w:r>
        <w:t>Nguyễn Thanh Thảo</w:t>
      </w:r>
    </w:p>
    <w:p>
      <w:r>
        <w:t>Xã La Hiên</w:t>
      </w:r>
    </w:p>
    <w:p>
      <w:r>
        <w:t>266</w:t>
      </w:r>
    </w:p>
    <w:p>
      <w:r>
        <w:t>85</w:t>
      </w:r>
    </w:p>
    <w:p>
      <w:r>
        <w:t>LUK</w:t>
      </w:r>
    </w:p>
    <w:p>
      <w:r>
        <w:t>0,010</w:t>
      </w:r>
    </w:p>
    <w:p>
      <w:r>
        <w:t>0,010</w:t>
      </w:r>
    </w:p>
    <w:p>
      <w:r>
        <w:t>7</w:t>
      </w:r>
    </w:p>
    <w:p>
      <w:r>
        <w:t>Nguyễn Đức Thịnh</w:t>
      </w:r>
    </w:p>
    <w:p>
      <w:r>
        <w:t>Xã La Hiên</w:t>
      </w:r>
    </w:p>
    <w:p>
      <w:r>
        <w:t>289</w:t>
      </w:r>
    </w:p>
    <w:p>
      <w:r>
        <w:t>86</w:t>
      </w:r>
    </w:p>
    <w:p>
      <w:r>
        <w:t>LUK</w:t>
      </w:r>
    </w:p>
    <w:p>
      <w:r>
        <w:t>0,007</w:t>
      </w:r>
    </w:p>
    <w:p>
      <w:r>
        <w:t>0,007</w:t>
      </w:r>
    </w:p>
    <w:p>
      <w:r>
        <w:t>8</w:t>
      </w:r>
    </w:p>
    <w:p>
      <w:r>
        <w:t>Ngô Thanh Tùng</w:t>
      </w:r>
    </w:p>
    <w:p>
      <w:r>
        <w:t>Xã La Hiên</w:t>
      </w:r>
    </w:p>
    <w:p>
      <w:r>
        <w:t>76</w:t>
      </w:r>
    </w:p>
    <w:p>
      <w:r>
        <w:t>101</w:t>
      </w:r>
    </w:p>
    <w:p>
      <w:r>
        <w:t>LUK</w:t>
      </w:r>
    </w:p>
    <w:p>
      <w:r>
        <w:t>0,020</w:t>
      </w:r>
    </w:p>
    <w:p>
      <w:r>
        <w:t>0,020</w:t>
      </w:r>
    </w:p>
    <w:p>
      <w:r>
        <w:t>9</w:t>
      </w:r>
    </w:p>
    <w:p>
      <w:r>
        <w:t>Nguyễn Văn Quỳnh</w:t>
      </w:r>
    </w:p>
    <w:p>
      <w:r>
        <w:t>Xã La Hiên</w:t>
      </w:r>
    </w:p>
    <w:p>
      <w:r>
        <w:t>1</w:t>
      </w:r>
    </w:p>
    <w:p>
      <w:r>
        <w:t>68</w:t>
      </w:r>
    </w:p>
    <w:p>
      <w:r>
        <w:t>LUK</w:t>
      </w:r>
    </w:p>
    <w:p>
      <w:r>
        <w:t>0.007</w:t>
      </w:r>
    </w:p>
    <w:p>
      <w:r>
        <w:t>0,007</w:t>
      </w:r>
    </w:p>
    <w:p>
      <w:r>
        <w:t>Xã La Hiên</w:t>
      </w:r>
    </w:p>
    <w:p>
      <w:r>
        <w:t>31</w:t>
      </w:r>
    </w:p>
    <w:p>
      <w:r>
        <w:t>68</w:t>
      </w:r>
    </w:p>
    <w:p>
      <w:r>
        <w:t>LUK</w:t>
      </w:r>
    </w:p>
    <w:p>
      <w:r>
        <w:t>10</w:t>
      </w:r>
    </w:p>
    <w:p>
      <w:r>
        <w:t>Nguyễn Thị Thìn</w:t>
      </w:r>
    </w:p>
    <w:p>
      <w:r>
        <w:t>Xã La Hiên</w:t>
      </w:r>
    </w:p>
    <w:p>
      <w:r>
        <w:t>436</w:t>
      </w:r>
    </w:p>
    <w:p>
      <w:r>
        <w:t>67</w:t>
      </w:r>
    </w:p>
    <w:p>
      <w:r>
        <w:t>LUK</w:t>
      </w:r>
    </w:p>
    <w:p>
      <w:r>
        <w:t>0,015</w:t>
      </w:r>
    </w:p>
    <w:p>
      <w:r>
        <w:t>0,015</w:t>
      </w:r>
    </w:p>
    <w:p>
      <w:r>
        <w:t>Xã La Hiên</w:t>
      </w:r>
    </w:p>
    <w:p>
      <w:r>
        <w:t>294</w:t>
      </w:r>
    </w:p>
    <w:p>
      <w:r>
        <w:t>67</w:t>
      </w:r>
    </w:p>
    <w:p>
      <w:r>
        <w:t>LUK</w:t>
      </w:r>
    </w:p>
    <w:p>
      <w:r>
        <w:t>0,015</w:t>
      </w:r>
    </w:p>
    <w:p>
      <w:r>
        <w:t>0,015</w:t>
      </w:r>
    </w:p>
    <w:p>
      <w:r>
        <w:t>11</w:t>
      </w:r>
    </w:p>
    <w:p>
      <w:r>
        <w:t>Lê Văn Trung</w:t>
      </w:r>
    </w:p>
    <w:p>
      <w:r>
        <w:t>Xã La Hiên</w:t>
      </w:r>
    </w:p>
    <w:p>
      <w:r>
        <w:t>4</w:t>
      </w:r>
    </w:p>
    <w:p>
      <w:r>
        <w:t>57</w:t>
      </w:r>
    </w:p>
    <w:p>
      <w:r>
        <w:t>BHK</w:t>
      </w:r>
    </w:p>
    <w:p>
      <w:r>
        <w:t>0,030</w:t>
      </w:r>
    </w:p>
    <w:p>
      <w:r>
        <w:t>0,030</w:t>
      </w:r>
    </w:p>
    <w:p>
      <w:r>
        <w:t>12</w:t>
      </w:r>
    </w:p>
    <w:p>
      <w:r>
        <w:t>Triệu Quang Vinh</w:t>
      </w:r>
    </w:p>
    <w:p>
      <w:r>
        <w:t>Xã La Hiên</w:t>
      </w:r>
    </w:p>
    <w:p>
      <w:r>
        <w:t>236</w:t>
      </w:r>
    </w:p>
    <w:p>
      <w:r>
        <w:t>99</w:t>
      </w:r>
    </w:p>
    <w:p>
      <w:r>
        <w:t>CLN</w:t>
      </w:r>
    </w:p>
    <w:p>
      <w:r>
        <w:t>0,020</w:t>
      </w:r>
    </w:p>
    <w:p>
      <w:r>
        <w:t>0,020</w:t>
      </w:r>
    </w:p>
    <w:p>
      <w:r>
        <w:t>13</w:t>
      </w:r>
    </w:p>
    <w:p>
      <w:r>
        <w:t>Nông Quốc Thắng</w:t>
      </w:r>
    </w:p>
    <w:p>
      <w:r>
        <w:t>Xã La Hiên</w:t>
      </w:r>
    </w:p>
    <w:p>
      <w:r>
        <w:t>317</w:t>
      </w:r>
    </w:p>
    <w:p>
      <w:r>
        <w:t>80</w:t>
      </w:r>
    </w:p>
    <w:p>
      <w:r>
        <w:t>HNK</w:t>
      </w:r>
    </w:p>
    <w:p>
      <w:r>
        <w:t>0,040</w:t>
      </w:r>
    </w:p>
    <w:p>
      <w:r>
        <w:t>0,040</w:t>
      </w:r>
    </w:p>
    <w:p>
      <w:r>
        <w:t>14</w:t>
      </w:r>
    </w:p>
    <w:p>
      <w:r>
        <w:t>Nông Quốc Tinh</w:t>
      </w:r>
    </w:p>
    <w:p>
      <w:r>
        <w:t>Xã La Hiên</w:t>
      </w:r>
    </w:p>
    <w:p>
      <w:r>
        <w:t>257</w:t>
      </w:r>
    </w:p>
    <w:p>
      <w:r>
        <w:t>80</w:t>
      </w:r>
    </w:p>
    <w:p>
      <w:r>
        <w:t>BHK</w:t>
      </w:r>
    </w:p>
    <w:p>
      <w:r>
        <w:t>0.023</w:t>
      </w:r>
    </w:p>
    <w:p>
      <w:r>
        <w:t>0.023</w:t>
      </w:r>
    </w:p>
    <w:p>
      <w:r>
        <w:t>15</w:t>
      </w:r>
    </w:p>
    <w:p>
      <w:r>
        <w:t>Triệu Văn Phúc</w:t>
      </w:r>
    </w:p>
    <w:p>
      <w:r>
        <w:t>Xã La Hiên</w:t>
      </w:r>
    </w:p>
    <w:p>
      <w:r>
        <w:t>95</w:t>
      </w:r>
    </w:p>
    <w:p>
      <w:r>
        <w:t>TĐ 11</w:t>
      </w:r>
    </w:p>
    <w:p>
      <w:r>
        <w:t>CLN</w:t>
      </w:r>
    </w:p>
    <w:p>
      <w:r>
        <w:t>0,016</w:t>
      </w:r>
    </w:p>
    <w:p>
      <w:r>
        <w:t>0,016</w:t>
      </w:r>
    </w:p>
    <w:p>
      <w:r>
        <w:t>16</w:t>
      </w:r>
    </w:p>
    <w:p>
      <w:r>
        <w:t>Phạm Văn Chính</w:t>
      </w:r>
    </w:p>
    <w:p>
      <w:r>
        <w:t>Xã La Hiên</w:t>
      </w:r>
    </w:p>
    <w:p>
      <w:r>
        <w:t>159</w:t>
      </w:r>
    </w:p>
    <w:p>
      <w:r>
        <w:t>86</w:t>
      </w:r>
    </w:p>
    <w:p>
      <w:r>
        <w:t>CLN</w:t>
      </w:r>
    </w:p>
    <w:p>
      <w:r>
        <w:t>0,015</w:t>
      </w:r>
    </w:p>
    <w:p>
      <w:r>
        <w:t>0,015</w:t>
      </w:r>
    </w:p>
    <w:p>
      <w:r>
        <w:t>17</w:t>
      </w:r>
    </w:p>
    <w:p>
      <w:r>
        <w:t>Nông Văn Bộ</w:t>
      </w:r>
    </w:p>
    <w:p>
      <w:r>
        <w:t>Xã La Hiên</w:t>
      </w:r>
    </w:p>
    <w:p>
      <w:r>
        <w:t>559</w:t>
      </w:r>
    </w:p>
    <w:p>
      <w:r>
        <w:t>52</w:t>
      </w:r>
    </w:p>
    <w:p>
      <w:r>
        <w:t>LUK</w:t>
      </w:r>
    </w:p>
    <w:p>
      <w:r>
        <w:t>0,030</w:t>
      </w:r>
    </w:p>
    <w:p>
      <w:r>
        <w:t>0,030</w:t>
      </w:r>
    </w:p>
    <w:p>
      <w:r>
        <w:t>18</w:t>
      </w:r>
    </w:p>
    <w:p>
      <w:r>
        <w:t>Hoàng Văn Thần</w:t>
      </w:r>
    </w:p>
    <w:p>
      <w:r>
        <w:t>Xã La Hiên</w:t>
      </w:r>
    </w:p>
    <w:p>
      <w:r>
        <w:t>27</w:t>
      </w:r>
    </w:p>
    <w:p>
      <w:r>
        <w:t>66</w:t>
      </w:r>
    </w:p>
    <w:p>
      <w:r>
        <w:t>LUC</w:t>
      </w:r>
    </w:p>
    <w:p>
      <w:r>
        <w:t>0,082</w:t>
      </w:r>
    </w:p>
    <w:p>
      <w:r>
        <w:t>0,0817</w:t>
      </w:r>
    </w:p>
    <w:p>
      <w:r>
        <w:t>Xã La Hiên</w:t>
      </w:r>
    </w:p>
    <w:p>
      <w:r>
        <w:t>50</w:t>
      </w:r>
    </w:p>
    <w:p>
      <w:r>
        <w:t>66</w:t>
      </w:r>
    </w:p>
    <w:p>
      <w:r>
        <w:t>LUC</w:t>
      </w:r>
    </w:p>
    <w:p>
      <w:r>
        <w:t>0,026</w:t>
      </w:r>
    </w:p>
    <w:p>
      <w:r>
        <w:t>0,0263</w:t>
      </w:r>
    </w:p>
    <w:p>
      <w:r>
        <w:t>Xã La Hiên</w:t>
      </w:r>
    </w:p>
    <w:p>
      <w:r>
        <w:t>37</w:t>
      </w:r>
    </w:p>
    <w:p>
      <w:r>
        <w:t>66</w:t>
      </w:r>
    </w:p>
    <w:p>
      <w:r>
        <w:t>LUK</w:t>
      </w:r>
    </w:p>
    <w:p>
      <w:r>
        <w:t>0,049</w:t>
      </w:r>
    </w:p>
    <w:p>
      <w:r>
        <w:t>0,0492</w:t>
      </w:r>
    </w:p>
    <w:p>
      <w:r>
        <w:t>19</w:t>
      </w:r>
    </w:p>
    <w:p>
      <w:r>
        <w:t>Trần Văn Huy</w:t>
      </w:r>
    </w:p>
    <w:p>
      <w:r>
        <w:t>Xã La Hiên</w:t>
      </w:r>
    </w:p>
    <w:p>
      <w:r>
        <w:t>185</w:t>
      </w:r>
    </w:p>
    <w:p>
      <w:r>
        <w:t>65</w:t>
      </w:r>
    </w:p>
    <w:p>
      <w:r>
        <w:t>LUK</w:t>
      </w:r>
    </w:p>
    <w:p>
      <w:r>
        <w:t>0,064</w:t>
      </w:r>
    </w:p>
    <w:p>
      <w:r>
        <w:t>0,0637</w:t>
      </w:r>
    </w:p>
    <w:p>
      <w:r>
        <w:t>20</w:t>
      </w:r>
    </w:p>
    <w:p>
      <w:r>
        <w:t>Hà Văn Trình</w:t>
      </w:r>
    </w:p>
    <w:p>
      <w:r>
        <w:t>Xã La Hiên</w:t>
      </w:r>
    </w:p>
    <w:p>
      <w:r>
        <w:t>53</w:t>
      </w:r>
    </w:p>
    <w:p>
      <w:r>
        <w:t>88</w:t>
      </w:r>
    </w:p>
    <w:p>
      <w:r>
        <w:t>LUK</w:t>
      </w:r>
    </w:p>
    <w:p>
      <w:r>
        <w:t>0.07</w:t>
      </w:r>
    </w:p>
    <w:p>
      <w:r>
        <w:t>0.07</w:t>
      </w:r>
    </w:p>
    <w:p>
      <w:r>
        <w:t>21</w:t>
      </w:r>
    </w:p>
    <w:p>
      <w:r>
        <w:t>Đỗ Quang Vũ</w:t>
      </w:r>
    </w:p>
    <w:p>
      <w:r>
        <w:t>Xã La Hiên</w:t>
      </w:r>
    </w:p>
    <w:p>
      <w:r>
        <w:t>51</w:t>
      </w:r>
    </w:p>
    <w:p>
      <w:r>
        <w:t>64</w:t>
      </w:r>
    </w:p>
    <w:p>
      <w:r>
        <w:t>LUK</w:t>
      </w:r>
    </w:p>
    <w:p>
      <w:r>
        <w:t>0,024</w:t>
      </w:r>
    </w:p>
    <w:p>
      <w:r>
        <w:t>0,0239</w:t>
      </w:r>
    </w:p>
    <w:p>
      <w:r>
        <w:t>22</w:t>
      </w:r>
    </w:p>
    <w:p>
      <w:r>
        <w:t>Nguyễn Đăng Hùng</w:t>
      </w:r>
    </w:p>
    <w:p>
      <w:r>
        <w:t>Xã La Hiên</w:t>
      </w:r>
    </w:p>
    <w:p>
      <w:r>
        <w:t>110</w:t>
      </w:r>
    </w:p>
    <w:p>
      <w:r>
        <w:t>67</w:t>
      </w:r>
    </w:p>
    <w:p>
      <w:r>
        <w:t>HNK</w:t>
      </w:r>
    </w:p>
    <w:p>
      <w:r>
        <w:t>0,035</w:t>
      </w:r>
    </w:p>
    <w:p>
      <w:r>
        <w:t>0,035</w:t>
      </w:r>
    </w:p>
    <w:p>
      <w:r>
        <w:t>23</w:t>
      </w:r>
    </w:p>
    <w:p>
      <w:r>
        <w:t>Phạm Huy Hòe</w:t>
      </w:r>
    </w:p>
    <w:p>
      <w:r>
        <w:t>Xã La Hiên</w:t>
      </w:r>
    </w:p>
    <w:p>
      <w:r>
        <w:t>96</w:t>
      </w:r>
    </w:p>
    <w:p>
      <w:r>
        <w:t>54</w:t>
      </w:r>
    </w:p>
    <w:p>
      <w:r>
        <w:t>LUK</w:t>
      </w:r>
    </w:p>
    <w:p>
      <w:r>
        <w:t>0,020</w:t>
      </w:r>
    </w:p>
    <w:p>
      <w:r>
        <w:t>0,020</w:t>
      </w:r>
    </w:p>
    <w:p>
      <w:r>
        <w:t>Xã La Hiên</w:t>
      </w:r>
    </w:p>
    <w:p>
      <w:r>
        <w:t>97</w:t>
      </w:r>
    </w:p>
    <w:p>
      <w:r>
        <w:t>54</w:t>
      </w:r>
    </w:p>
    <w:p>
      <w:r>
        <w:t>LUK</w:t>
      </w:r>
    </w:p>
    <w:p>
      <w:r>
        <w:t>0,020</w:t>
      </w:r>
    </w:p>
    <w:p>
      <w:r>
        <w:t>0,020</w:t>
      </w:r>
    </w:p>
    <w:p>
      <w:r>
        <w:t>24</w:t>
      </w:r>
    </w:p>
    <w:p>
      <w:r>
        <w:t>Dương Thị Kiên</w:t>
      </w:r>
    </w:p>
    <w:p>
      <w:r>
        <w:t>Xã La Hiên</w:t>
      </w:r>
    </w:p>
    <w:p>
      <w:r>
        <w:t>307</w:t>
      </w:r>
    </w:p>
    <w:p>
      <w:r>
        <w:t>93</w:t>
      </w:r>
    </w:p>
    <w:p>
      <w:r>
        <w:t>BHK</w:t>
      </w:r>
    </w:p>
    <w:p>
      <w:r>
        <w:t>0,006</w:t>
      </w:r>
    </w:p>
    <w:p>
      <w:r>
        <w:t>0,006</w:t>
      </w:r>
    </w:p>
    <w:p>
      <w:r>
        <w:t>25</w:t>
      </w:r>
    </w:p>
    <w:p>
      <w:r>
        <w:t>Chu Thế Hùng</w:t>
      </w:r>
    </w:p>
    <w:p>
      <w:r>
        <w:t>Xã La Hiên</w:t>
      </w:r>
    </w:p>
    <w:p>
      <w:r>
        <w:t>306</w:t>
      </w:r>
    </w:p>
    <w:p>
      <w:r>
        <w:t>93</w:t>
      </w:r>
    </w:p>
    <w:p>
      <w:r>
        <w:t>BHK</w:t>
      </w:r>
    </w:p>
    <w:p>
      <w:r>
        <w:t>0,007</w:t>
      </w:r>
    </w:p>
    <w:p>
      <w:r>
        <w:t>0,007</w:t>
      </w:r>
    </w:p>
    <w:p>
      <w:r>
        <w:t>26</w:t>
      </w:r>
    </w:p>
    <w:p>
      <w:r>
        <w:t>Nguyễn Thị Nguyên</w:t>
      </w:r>
    </w:p>
    <w:p>
      <w:r>
        <w:t>Xã La Hiên</w:t>
      </w:r>
    </w:p>
    <w:p>
      <w:r>
        <w:t>238</w:t>
      </w:r>
    </w:p>
    <w:p>
      <w:r>
        <w:t>43</w:t>
      </w:r>
    </w:p>
    <w:p>
      <w:r>
        <w:t>HNK</w:t>
      </w:r>
    </w:p>
    <w:p>
      <w:r>
        <w:t>0,012</w:t>
      </w:r>
    </w:p>
    <w:p>
      <w:r>
        <w:t>0,012</w:t>
      </w:r>
    </w:p>
    <w:p>
      <w:r>
        <w:t>27</w:t>
      </w:r>
    </w:p>
    <w:p>
      <w:r>
        <w:t>Vũ Tiến Điệp</w:t>
      </w:r>
    </w:p>
    <w:p>
      <w:r>
        <w:t>Xã La Hiên</w:t>
      </w:r>
    </w:p>
    <w:p>
      <w:r>
        <w:t>200</w:t>
      </w:r>
    </w:p>
    <w:p>
      <w:r>
        <w:t>43</w:t>
      </w:r>
    </w:p>
    <w:p>
      <w:r>
        <w:t>HNK</w:t>
      </w:r>
    </w:p>
    <w:p>
      <w:r>
        <w:t>0,020</w:t>
      </w:r>
    </w:p>
    <w:p>
      <w:r>
        <w:t>0,020</w:t>
      </w:r>
    </w:p>
    <w:p>
      <w:r>
        <w:t>28</w:t>
      </w:r>
    </w:p>
    <w:p>
      <w:r>
        <w:t>Dương Văn Khôi</w:t>
      </w:r>
    </w:p>
    <w:p>
      <w:r>
        <w:t>Xã La Hiên</w:t>
      </w:r>
    </w:p>
    <w:p>
      <w:r>
        <w:t>26</w:t>
      </w:r>
    </w:p>
    <w:p>
      <w:r>
        <w:t>71</w:t>
      </w:r>
    </w:p>
    <w:p>
      <w:r>
        <w:t>LUC</w:t>
      </w:r>
    </w:p>
    <w:p>
      <w:r>
        <w:t>0,030</w:t>
      </w:r>
    </w:p>
    <w:p>
      <w:r>
        <w:t>0,030</w:t>
      </w:r>
    </w:p>
    <w:p>
      <w:r>
        <w:t>29</w:t>
      </w:r>
    </w:p>
    <w:p>
      <w:r>
        <w:t>Nguyễn Hồng Sơn</w:t>
      </w:r>
    </w:p>
    <w:p>
      <w:r>
        <w:t>Xã La Hiên</w:t>
      </w:r>
    </w:p>
    <w:p>
      <w:r>
        <w:t>298</w:t>
      </w:r>
    </w:p>
    <w:p>
      <w:r>
        <w:t>93</w:t>
      </w:r>
    </w:p>
    <w:p>
      <w:r>
        <w:t>LUK</w:t>
      </w:r>
    </w:p>
    <w:p>
      <w:r>
        <w:t>0,015</w:t>
      </w:r>
    </w:p>
    <w:p>
      <w:r>
        <w:t>0,015</w:t>
      </w:r>
    </w:p>
    <w:p>
      <w:r>
        <w:t>Xã La Hiên</w:t>
      </w:r>
    </w:p>
    <w:p>
      <w:r>
        <w:t>444</w:t>
      </w:r>
    </w:p>
    <w:p>
      <w:r>
        <w:t>94</w:t>
      </w:r>
    </w:p>
    <w:p>
      <w:r>
        <w:t>LUK</w:t>
      </w:r>
    </w:p>
    <w:p>
      <w:r>
        <w:t>0,010</w:t>
      </w:r>
    </w:p>
    <w:p>
      <w:r>
        <w:t>0,010</w:t>
      </w:r>
    </w:p>
    <w:p>
      <w:r>
        <w:t>30</w:t>
      </w:r>
    </w:p>
    <w:p>
      <w:r>
        <w:t>Trần Thị Thìn</w:t>
      </w:r>
    </w:p>
    <w:p>
      <w:r>
        <w:t>Xã La Hiên</w:t>
      </w:r>
    </w:p>
    <w:p>
      <w:r>
        <w:t>46</w:t>
      </w:r>
    </w:p>
    <w:p>
      <w:r>
        <w:t>93</w:t>
      </w:r>
    </w:p>
    <w:p>
      <w:r>
        <w:t>LUK</w:t>
      </w:r>
    </w:p>
    <w:p>
      <w:r>
        <w:t>0,030</w:t>
      </w:r>
    </w:p>
    <w:p>
      <w:r>
        <w:t>0,030</w:t>
      </w:r>
    </w:p>
    <w:p>
      <w:r>
        <w:t>31</w:t>
      </w:r>
    </w:p>
    <w:p>
      <w:r>
        <w:t>Bùi Văn Tiến</w:t>
      </w:r>
    </w:p>
    <w:p>
      <w:r>
        <w:t>Xã La Hiên</w:t>
      </w:r>
    </w:p>
    <w:p>
      <w:r>
        <w:t>62</w:t>
      </w:r>
    </w:p>
    <w:p>
      <w:r>
        <w:t>TĐ 12</w:t>
      </w:r>
    </w:p>
    <w:p>
      <w:r>
        <w:t>LUK</w:t>
      </w:r>
    </w:p>
    <w:p>
      <w:r>
        <w:t>0,018</w:t>
      </w:r>
    </w:p>
    <w:p>
      <w:r>
        <w:t>0,018</w:t>
      </w:r>
    </w:p>
    <w:p>
      <w:r>
        <w:t>II</w:t>
      </w:r>
    </w:p>
    <w:p>
      <w:r>
        <w:t>Xã Phú Thượng</w:t>
      </w:r>
    </w:p>
    <w:p>
      <w:r>
        <w:t>1</w:t>
      </w:r>
    </w:p>
    <w:p>
      <w:r>
        <w:t>Lê Thị Huệ</w:t>
      </w:r>
    </w:p>
    <w:p>
      <w:r>
        <w:t>Xã Phú Thượng</w:t>
      </w:r>
    </w:p>
    <w:p>
      <w:r>
        <w:t>29</w:t>
      </w:r>
    </w:p>
    <w:p>
      <w:r>
        <w:t>47</w:t>
      </w:r>
    </w:p>
    <w:p>
      <w:r>
        <w:t>CLN</w:t>
      </w:r>
    </w:p>
    <w:p>
      <w:r>
        <w:t>0,028</w:t>
      </w:r>
    </w:p>
    <w:p>
      <w:r>
        <w:t>0,028</w:t>
      </w:r>
    </w:p>
    <w:p>
      <w:r>
        <w:t>2</w:t>
      </w:r>
    </w:p>
    <w:p>
      <w:r>
        <w:t>Hứa Diệp Linh</w:t>
      </w:r>
    </w:p>
    <w:p>
      <w:r>
        <w:t>Xã Phú Thượng</w:t>
      </w:r>
    </w:p>
    <w:p>
      <w:r>
        <w:t>190</w:t>
      </w:r>
    </w:p>
    <w:p>
      <w:r>
        <w:t>45</w:t>
      </w:r>
    </w:p>
    <w:p>
      <w:r>
        <w:t>LUC</w:t>
      </w:r>
    </w:p>
    <w:p>
      <w:r>
        <w:t>0,018</w:t>
      </w:r>
    </w:p>
    <w:p>
      <w:r>
        <w:t>0,018</w:t>
      </w:r>
    </w:p>
    <w:p>
      <w:r>
        <w:t>3</w:t>
      </w:r>
    </w:p>
    <w:p>
      <w:r>
        <w:t>Vũ Trọng Thanh</w:t>
      </w:r>
    </w:p>
    <w:p>
      <w:r>
        <w:t>Xã Phú Thượng</w:t>
      </w:r>
    </w:p>
    <w:p>
      <w:r>
        <w:t>111</w:t>
      </w:r>
    </w:p>
    <w:p>
      <w:r>
        <w:t>54</w:t>
      </w:r>
    </w:p>
    <w:p>
      <w:r>
        <w:t>LUC</w:t>
      </w:r>
    </w:p>
    <w:p>
      <w:r>
        <w:t>0,040</w:t>
      </w:r>
    </w:p>
    <w:p>
      <w:r>
        <w:t>0,040</w:t>
      </w:r>
    </w:p>
    <w:p>
      <w:r>
        <w:t>4</w:t>
      </w:r>
    </w:p>
    <w:p>
      <w:r>
        <w:t>Nguyễn Văn Bằng</w:t>
      </w:r>
    </w:p>
    <w:p>
      <w:r>
        <w:t>Xã Phú Thượng</w:t>
      </w:r>
    </w:p>
    <w:p>
      <w:r>
        <w:t>93</w:t>
      </w:r>
    </w:p>
    <w:p>
      <w:r>
        <w:t>63</w:t>
      </w:r>
    </w:p>
    <w:p>
      <w:r>
        <w:t>LUC</w:t>
      </w:r>
    </w:p>
    <w:p>
      <w:r>
        <w:t>0,010</w:t>
      </w:r>
    </w:p>
    <w:p>
      <w:r>
        <w:t>0,010</w:t>
      </w:r>
    </w:p>
    <w:p>
      <w:r>
        <w:t>Nguyễn Văn Bằng</w:t>
      </w:r>
    </w:p>
    <w:p>
      <w:r>
        <w:t>Xã Phú Thượng</w:t>
      </w:r>
    </w:p>
    <w:p>
      <w:r>
        <w:t>7</w:t>
      </w:r>
    </w:p>
    <w:p>
      <w:r>
        <w:t>57</w:t>
      </w:r>
    </w:p>
    <w:p>
      <w:r>
        <w:t>CLN</w:t>
      </w:r>
    </w:p>
    <w:p>
      <w:r>
        <w:t>0,010</w:t>
      </w:r>
    </w:p>
    <w:p>
      <w:r>
        <w:t>0,010</w:t>
      </w:r>
    </w:p>
    <w:p>
      <w:r>
        <w:t>5</w:t>
      </w:r>
    </w:p>
    <w:p>
      <w:r>
        <w:t>Hứa Thị Hợp</w:t>
      </w:r>
    </w:p>
    <w:p>
      <w:r>
        <w:t>Xã Phú Thượng</w:t>
      </w:r>
    </w:p>
    <w:p>
      <w:r>
        <w:t>78</w:t>
      </w:r>
    </w:p>
    <w:p>
      <w:r>
        <w:t>63</w:t>
      </w:r>
    </w:p>
    <w:p>
      <w:r>
        <w:t>LUC</w:t>
      </w:r>
    </w:p>
    <w:p>
      <w:r>
        <w:t>0,010</w:t>
      </w:r>
    </w:p>
    <w:p>
      <w:r>
        <w:t>0,010</w:t>
      </w:r>
    </w:p>
    <w:p>
      <w:r>
        <w:t>Xã Phú Thượng</w:t>
      </w:r>
    </w:p>
    <w:p>
      <w:r>
        <w:t>80</w:t>
      </w:r>
    </w:p>
    <w:p>
      <w:r>
        <w:t>63</w:t>
      </w:r>
    </w:p>
    <w:p>
      <w:r>
        <w:t>LUK</w:t>
      </w:r>
    </w:p>
    <w:p>
      <w:r>
        <w:t>0,020</w:t>
      </w:r>
    </w:p>
    <w:p>
      <w:r>
        <w:t>0,020</w:t>
      </w:r>
    </w:p>
    <w:p>
      <w:r>
        <w:t>6</w:t>
      </w:r>
    </w:p>
    <w:p>
      <w:r>
        <w:t>Hoàng Công Khảo</w:t>
      </w:r>
    </w:p>
    <w:p>
      <w:r>
        <w:t>Xã Phú Thượng</w:t>
      </w:r>
    </w:p>
    <w:p>
      <w:r>
        <w:t>59</w:t>
      </w:r>
    </w:p>
    <w:p>
      <w:r>
        <w:t>38</w:t>
      </w:r>
    </w:p>
    <w:p>
      <w:r>
        <w:t>BHK</w:t>
      </w:r>
    </w:p>
    <w:p>
      <w:r>
        <w:t>0,020</w:t>
      </w:r>
    </w:p>
    <w:p>
      <w:r>
        <w:t>0,020</w:t>
      </w:r>
    </w:p>
    <w:p>
      <w:r>
        <w:t>7</w:t>
      </w:r>
    </w:p>
    <w:p>
      <w:r>
        <w:t>La Thị Dung</w:t>
      </w:r>
    </w:p>
    <w:p>
      <w:r>
        <w:t>Xã Phú Thượng</w:t>
      </w:r>
    </w:p>
    <w:p>
      <w:r>
        <w:t>152</w:t>
      </w:r>
    </w:p>
    <w:p>
      <w:r>
        <w:t>45</w:t>
      </w:r>
    </w:p>
    <w:p>
      <w:r>
        <w:t>LUC</w:t>
      </w:r>
    </w:p>
    <w:p>
      <w:r>
        <w:t>0,020</w:t>
      </w:r>
    </w:p>
    <w:p>
      <w:r>
        <w:t>0,020</w:t>
      </w:r>
    </w:p>
    <w:p>
      <w:r>
        <w:t>Xã Phú Thượng</w:t>
      </w:r>
    </w:p>
    <w:p>
      <w:r>
        <w:t>186</w:t>
      </w:r>
    </w:p>
    <w:p>
      <w:r>
        <w:t>45</w:t>
      </w:r>
    </w:p>
    <w:p>
      <w:r>
        <w:t>LUC</w:t>
      </w:r>
    </w:p>
    <w:p>
      <w:r>
        <w:t>0,019</w:t>
      </w:r>
    </w:p>
    <w:p>
      <w:r>
        <w:t>0,019</w:t>
      </w:r>
    </w:p>
    <w:p>
      <w:r>
        <w:t>8</w:t>
      </w:r>
    </w:p>
    <w:p>
      <w:r>
        <w:t>Lê Văn Hoá</w:t>
      </w:r>
    </w:p>
    <w:p>
      <w:r>
        <w:t>Xã Phú Thượng</w:t>
      </w:r>
    </w:p>
    <w:p>
      <w:r>
        <w:t>219</w:t>
      </w:r>
    </w:p>
    <w:p>
      <w:r>
        <w:t>46</w:t>
      </w:r>
    </w:p>
    <w:p>
      <w:r>
        <w:t>LNK</w:t>
      </w:r>
    </w:p>
    <w:p>
      <w:r>
        <w:t>0,030</w:t>
      </w:r>
    </w:p>
    <w:p>
      <w:r>
        <w:t>0,030</w:t>
      </w:r>
    </w:p>
    <w:p>
      <w:r>
        <w:t>9</w:t>
      </w:r>
    </w:p>
    <w:p>
      <w:r>
        <w:t>La Thị Ươm</w:t>
      </w:r>
    </w:p>
    <w:p>
      <w:r>
        <w:t>Xã Phú Thượng</w:t>
      </w:r>
    </w:p>
    <w:p>
      <w:r>
        <w:t>362</w:t>
      </w:r>
    </w:p>
    <w:p>
      <w:r>
        <w:t>30</w:t>
      </w:r>
    </w:p>
    <w:p>
      <w:r>
        <w:t>CLN</w:t>
      </w:r>
    </w:p>
    <w:p>
      <w:r>
        <w:t>0,018</w:t>
      </w:r>
    </w:p>
    <w:p>
      <w:r>
        <w:t>0,018</w:t>
      </w:r>
    </w:p>
    <w:p>
      <w:r>
        <w:t>10</w:t>
      </w:r>
    </w:p>
    <w:p>
      <w:r>
        <w:t>La Văn Đồng</w:t>
      </w:r>
    </w:p>
    <w:p>
      <w:r>
        <w:t>Xã Phú Thượng</w:t>
      </w:r>
    </w:p>
    <w:p>
      <w:r>
        <w:t>185</w:t>
      </w:r>
    </w:p>
    <w:p>
      <w:r>
        <w:t>46</w:t>
      </w:r>
    </w:p>
    <w:p>
      <w:r>
        <w:t>LNK</w:t>
      </w:r>
    </w:p>
    <w:p>
      <w:r>
        <w:t>0,020</w:t>
      </w:r>
    </w:p>
    <w:p>
      <w:r>
        <w:t>0,020</w:t>
      </w:r>
    </w:p>
    <w:p>
      <w:r>
        <w:t>11</w:t>
      </w:r>
    </w:p>
    <w:p>
      <w:r>
        <w:t>Nguyễn Văn Long</w:t>
      </w:r>
    </w:p>
    <w:p>
      <w:r>
        <w:t>Xã Phú Thượng</w:t>
      </w:r>
    </w:p>
    <w:p>
      <w:r>
        <w:t>232</w:t>
      </w:r>
    </w:p>
    <w:p>
      <w:r>
        <w:t>60</w:t>
      </w:r>
    </w:p>
    <w:p>
      <w:r>
        <w:t>LUK</w:t>
      </w:r>
    </w:p>
    <w:p>
      <w:r>
        <w:t>0,013</w:t>
      </w:r>
    </w:p>
    <w:p>
      <w:r>
        <w:t>0,013</w:t>
      </w:r>
    </w:p>
    <w:p>
      <w:r>
        <w:t>12</w:t>
      </w:r>
    </w:p>
    <w:p>
      <w:r>
        <w:t>Đỗ Văn Cường</w:t>
      </w:r>
    </w:p>
    <w:p>
      <w:r>
        <w:t>Xã Phú Thượng</w:t>
      </w:r>
    </w:p>
    <w:p>
      <w:r>
        <w:t>367</w:t>
      </w:r>
    </w:p>
    <w:p>
      <w:r>
        <w:t>38</w:t>
      </w:r>
    </w:p>
    <w:p>
      <w:r>
        <w:t>HNK</w:t>
      </w:r>
    </w:p>
    <w:p>
      <w:r>
        <w:t>0,020</w:t>
      </w:r>
    </w:p>
    <w:p>
      <w:r>
        <w:t>0,020</w:t>
      </w:r>
    </w:p>
    <w:p>
      <w:r>
        <w:t>13</w:t>
      </w:r>
    </w:p>
    <w:p>
      <w:r>
        <w:t>Lê Văn Đông</w:t>
      </w:r>
    </w:p>
    <w:p>
      <w:r>
        <w:t>Xã Phú Thượng</w:t>
      </w:r>
    </w:p>
    <w:p>
      <w:r>
        <w:t>245</w:t>
      </w:r>
    </w:p>
    <w:p>
      <w:r>
        <w:t>46</w:t>
      </w:r>
    </w:p>
    <w:p>
      <w:r>
        <w:t>LUK</w:t>
      </w:r>
    </w:p>
    <w:p>
      <w:r>
        <w:t>0,023</w:t>
      </w:r>
    </w:p>
    <w:p>
      <w:r>
        <w:t>0,023</w:t>
      </w:r>
    </w:p>
    <w:p>
      <w:r>
        <w:t>14</w:t>
      </w:r>
    </w:p>
    <w:p>
      <w:r>
        <w:t>Nông Cảnh Tùng</w:t>
      </w:r>
    </w:p>
    <w:p>
      <w:r>
        <w:t>Xã Phú Thượng</w:t>
      </w:r>
    </w:p>
    <w:p>
      <w:r>
        <w:t>98</w:t>
      </w:r>
    </w:p>
    <w:p>
      <w:r>
        <w:t>63</w:t>
      </w:r>
    </w:p>
    <w:p>
      <w:r>
        <w:t>LUK</w:t>
      </w:r>
    </w:p>
    <w:p>
      <w:r>
        <w:t>0,040</w:t>
      </w:r>
    </w:p>
    <w:p>
      <w:r>
        <w:t>0,040</w:t>
      </w:r>
    </w:p>
    <w:p>
      <w:r>
        <w:t>15</w:t>
      </w:r>
    </w:p>
    <w:p>
      <w:r>
        <w:t>Lý Kính Trọng</w:t>
      </w:r>
    </w:p>
    <w:p>
      <w:r>
        <w:t>Xã Phú Thượng</w:t>
      </w:r>
    </w:p>
    <w:p>
      <w:r>
        <w:t>5</w:t>
      </w:r>
    </w:p>
    <w:p>
      <w:r>
        <w:t>82</w:t>
      </w:r>
    </w:p>
    <w:p>
      <w:r>
        <w:t>LNK</w:t>
      </w:r>
    </w:p>
    <w:p>
      <w:r>
        <w:t>0,020</w:t>
      </w:r>
    </w:p>
    <w:p>
      <w:r>
        <w:t>0,020</w:t>
      </w:r>
    </w:p>
    <w:p>
      <w:r>
        <w:t>16</w:t>
      </w:r>
    </w:p>
    <w:p>
      <w:r>
        <w:t>Lê Văn Tiến</w:t>
      </w:r>
    </w:p>
    <w:p>
      <w:r>
        <w:t>Xã Phú Thượng</w:t>
      </w:r>
    </w:p>
    <w:p>
      <w:r>
        <w:t>267</w:t>
      </w:r>
    </w:p>
    <w:p>
      <w:r>
        <w:t>46</w:t>
      </w:r>
    </w:p>
    <w:p>
      <w:r>
        <w:t>LUK</w:t>
      </w:r>
    </w:p>
    <w:p>
      <w:r>
        <w:t>0,010</w:t>
      </w:r>
    </w:p>
    <w:p>
      <w:r>
        <w:t>0,010</w:t>
      </w:r>
    </w:p>
    <w:p>
      <w:r>
        <w:t>Xã Phú Thượng</w:t>
      </w:r>
    </w:p>
    <w:p>
      <w:r>
        <w:t>301</w:t>
      </w:r>
    </w:p>
    <w:p>
      <w:r>
        <w:t>46</w:t>
      </w:r>
    </w:p>
    <w:p>
      <w:r>
        <w:t>LUK</w:t>
      </w:r>
    </w:p>
    <w:p>
      <w:r>
        <w:t>0,011</w:t>
      </w:r>
    </w:p>
    <w:p>
      <w:r>
        <w:t>0,011</w:t>
      </w:r>
    </w:p>
    <w:p>
      <w:r>
        <w:t>17</w:t>
      </w:r>
    </w:p>
    <w:p>
      <w:r>
        <w:t>Lường Thị Minh</w:t>
      </w:r>
    </w:p>
    <w:p>
      <w:r>
        <w:t>Xã Phú Thượng</w:t>
      </w:r>
    </w:p>
    <w:p>
      <w:r>
        <w:t>128</w:t>
      </w:r>
    </w:p>
    <w:p>
      <w:r>
        <w:t>37</w:t>
      </w:r>
    </w:p>
    <w:p>
      <w:r>
        <w:t>LUK</w:t>
      </w:r>
    </w:p>
    <w:p>
      <w:r>
        <w:t>0,025</w:t>
      </w:r>
    </w:p>
    <w:p>
      <w:r>
        <w:t>0,025</w:t>
      </w:r>
    </w:p>
    <w:p>
      <w:r>
        <w:t>18</w:t>
      </w:r>
    </w:p>
    <w:p>
      <w:r>
        <w:t>Lê Minh Tiến</w:t>
      </w:r>
    </w:p>
    <w:p>
      <w:r>
        <w:t>Xã Phú Thượng</w:t>
      </w:r>
    </w:p>
    <w:p>
      <w:r>
        <w:t>272</w:t>
      </w:r>
    </w:p>
    <w:p>
      <w:r>
        <w:t>60</w:t>
      </w:r>
    </w:p>
    <w:p>
      <w:r>
        <w:t>CLN</w:t>
      </w:r>
    </w:p>
    <w:p>
      <w:r>
        <w:t>0,016</w:t>
      </w:r>
    </w:p>
    <w:p>
      <w:r>
        <w:t>0,016</w:t>
      </w:r>
    </w:p>
    <w:p>
      <w:r>
        <w:t>19</w:t>
      </w:r>
    </w:p>
    <w:p>
      <w:r>
        <w:t>Vũ Hồng Tuyết</w:t>
      </w:r>
    </w:p>
    <w:p>
      <w:r>
        <w:t>Xã Phú Thượng</w:t>
      </w:r>
    </w:p>
    <w:p>
      <w:r>
        <w:t>58</w:t>
      </w:r>
    </w:p>
    <w:p>
      <w:r>
        <w:t>29</w:t>
      </w:r>
    </w:p>
    <w:p>
      <w:r>
        <w:t>CLN</w:t>
      </w:r>
    </w:p>
    <w:p>
      <w:r>
        <w:t>0,015</w:t>
      </w:r>
    </w:p>
    <w:p>
      <w:r>
        <w:t>0,015</w:t>
      </w:r>
    </w:p>
    <w:p>
      <w:r>
        <w:t>III</w:t>
      </w:r>
    </w:p>
    <w:p>
      <w:r>
        <w:t>Xã Tràng Xá</w:t>
      </w:r>
    </w:p>
    <w:p>
      <w:r>
        <w:t>1</w:t>
      </w:r>
    </w:p>
    <w:p>
      <w:r>
        <w:t>Vũ Đình Vụ</w:t>
      </w:r>
    </w:p>
    <w:p>
      <w:r>
        <w:t>Xã Tràng Xá</w:t>
      </w:r>
    </w:p>
    <w:p>
      <w:r>
        <w:t>324</w:t>
      </w:r>
    </w:p>
    <w:p>
      <w:r>
        <w:t>82</w:t>
      </w:r>
    </w:p>
    <w:p>
      <w:r>
        <w:t>BHK</w:t>
      </w:r>
    </w:p>
    <w:p>
      <w:r>
        <w:t>0,010</w:t>
      </w:r>
    </w:p>
    <w:p>
      <w:r>
        <w:t>0,010</w:t>
      </w:r>
    </w:p>
    <w:p>
      <w:r>
        <w:t>2</w:t>
      </w:r>
    </w:p>
    <w:p>
      <w:r>
        <w:t>Trần Văn Tân</w:t>
      </w:r>
    </w:p>
    <w:p>
      <w:r>
        <w:t>Xã Tràng Xá</w:t>
      </w:r>
    </w:p>
    <w:p>
      <w:r>
        <w:t>23</w:t>
      </w:r>
    </w:p>
    <w:p>
      <w:r>
        <w:t>113</w:t>
      </w:r>
    </w:p>
    <w:p>
      <w:r>
        <w:t>CLN</w:t>
      </w:r>
    </w:p>
    <w:p>
      <w:r>
        <w:t>0,010</w:t>
      </w:r>
    </w:p>
    <w:p>
      <w:r>
        <w:t>0,010</w:t>
      </w:r>
    </w:p>
    <w:p>
      <w:r>
        <w:t>3</w:t>
      </w:r>
    </w:p>
    <w:p>
      <w:r>
        <w:t>Nguyễn Trọng Hoá</w:t>
      </w:r>
    </w:p>
    <w:p>
      <w:r>
        <w:t>Xã Tràng Xá</w:t>
      </w:r>
    </w:p>
    <w:p>
      <w:r>
        <w:t>27</w:t>
      </w:r>
    </w:p>
    <w:p>
      <w:r>
        <w:t>113</w:t>
      </w:r>
    </w:p>
    <w:p>
      <w:r>
        <w:t>CLN</w:t>
      </w:r>
    </w:p>
    <w:p>
      <w:r>
        <w:t>0,015</w:t>
      </w:r>
    </w:p>
    <w:p>
      <w:r>
        <w:t>0,015</w:t>
      </w:r>
    </w:p>
    <w:p>
      <w:r>
        <w:t>4</w:t>
      </w:r>
    </w:p>
    <w:p>
      <w:r>
        <w:t>Đỗ Thị Bé</w:t>
      </w:r>
    </w:p>
    <w:p>
      <w:r>
        <w:t>Xã Tràng Xá</w:t>
      </w:r>
    </w:p>
    <w:p>
      <w:r>
        <w:t>187</w:t>
      </w:r>
    </w:p>
    <w:p>
      <w:r>
        <w:t>16</w:t>
      </w:r>
    </w:p>
    <w:p>
      <w:r>
        <w:t>HNK</w:t>
      </w:r>
    </w:p>
    <w:p>
      <w:r>
        <w:t>0,010</w:t>
      </w:r>
    </w:p>
    <w:p>
      <w:r>
        <w:t>0,010</w:t>
      </w:r>
    </w:p>
    <w:p>
      <w:r>
        <w:t>Xã Tràng Xá</w:t>
      </w:r>
    </w:p>
    <w:p>
      <w:r>
        <w:t>165</w:t>
      </w:r>
    </w:p>
    <w:p>
      <w:r>
        <w:t>16</w:t>
      </w:r>
    </w:p>
    <w:p>
      <w:r>
        <w:t>LUK</w:t>
      </w:r>
    </w:p>
    <w:p>
      <w:r>
        <w:t>0,010</w:t>
      </w:r>
    </w:p>
    <w:p>
      <w:r>
        <w:t>0,010</w:t>
      </w:r>
    </w:p>
    <w:p>
      <w:r>
        <w:t>5</w:t>
      </w:r>
    </w:p>
    <w:p>
      <w:r>
        <w:t>Lý Thị Nguyệt</w:t>
      </w:r>
    </w:p>
    <w:p>
      <w:r>
        <w:t>Xã Tràng Xá</w:t>
      </w:r>
    </w:p>
    <w:p>
      <w:r>
        <w:t>76</w:t>
      </w:r>
    </w:p>
    <w:p>
      <w:r>
        <w:t>19</w:t>
      </w:r>
    </w:p>
    <w:p>
      <w:r>
        <w:t>HNK</w:t>
      </w:r>
    </w:p>
    <w:p>
      <w:r>
        <w:t>0,010</w:t>
      </w:r>
    </w:p>
    <w:p>
      <w:r>
        <w:t>0,010</w:t>
      </w:r>
    </w:p>
    <w:p>
      <w:r>
        <w:t>6</w:t>
      </w:r>
    </w:p>
    <w:p>
      <w:r>
        <w:t>Lý Tài Hà</w:t>
      </w:r>
    </w:p>
    <w:p>
      <w:r>
        <w:t>Xã Tràng Xá</w:t>
      </w:r>
    </w:p>
    <w:p>
      <w:r>
        <w:t>96</w:t>
      </w:r>
    </w:p>
    <w:p>
      <w:r>
        <w:t>79</w:t>
      </w:r>
    </w:p>
    <w:p>
      <w:r>
        <w:t>HNK</w:t>
      </w:r>
    </w:p>
    <w:p>
      <w:r>
        <w:t>0,020</w:t>
      </w:r>
    </w:p>
    <w:p>
      <w:r>
        <w:t>0,020</w:t>
      </w:r>
    </w:p>
    <w:p>
      <w:r>
        <w:t>7</w:t>
      </w:r>
    </w:p>
    <w:p>
      <w:r>
        <w:t>Hoàng Văn Hợp</w:t>
      </w:r>
    </w:p>
    <w:p>
      <w:r>
        <w:t>Xã Tràng Xá</w:t>
      </w:r>
    </w:p>
    <w:p>
      <w:r>
        <w:t>90</w:t>
      </w:r>
    </w:p>
    <w:p>
      <w:r>
        <w:t>79</w:t>
      </w:r>
    </w:p>
    <w:p>
      <w:r>
        <w:t>HNK</w:t>
      </w:r>
    </w:p>
    <w:p>
      <w:r>
        <w:t>0,010</w:t>
      </w:r>
    </w:p>
    <w:p>
      <w:r>
        <w:t>0,010</w:t>
      </w:r>
    </w:p>
    <w:p>
      <w:r>
        <w:t>8</w:t>
      </w:r>
    </w:p>
    <w:p>
      <w:r>
        <w:t>Dương Thị Giang</w:t>
      </w:r>
    </w:p>
    <w:p>
      <w:r>
        <w:t>Xã Tràng Xá</w:t>
      </w:r>
    </w:p>
    <w:p>
      <w:r>
        <w:t>174</w:t>
      </w:r>
    </w:p>
    <w:p>
      <w:r>
        <w:t>118</w:t>
      </w:r>
    </w:p>
    <w:p>
      <w:r>
        <w:t>CLN</w:t>
      </w:r>
    </w:p>
    <w:p>
      <w:r>
        <w:t>0,010</w:t>
      </w:r>
    </w:p>
    <w:p>
      <w:r>
        <w:t>0,010</w:t>
      </w:r>
    </w:p>
    <w:p>
      <w:r>
        <w:t>9</w:t>
      </w:r>
    </w:p>
    <w:p>
      <w:r>
        <w:t>Vũ Đức Ngọc</w:t>
      </w:r>
    </w:p>
    <w:p>
      <w:r>
        <w:t>Xã Tràng Xá</w:t>
      </w:r>
    </w:p>
    <w:p>
      <w:r>
        <w:t>300</w:t>
      </w:r>
    </w:p>
    <w:p>
      <w:r>
        <w:t>46</w:t>
      </w:r>
    </w:p>
    <w:p>
      <w:r>
        <w:t>CLN</w:t>
      </w:r>
    </w:p>
    <w:p>
      <w:r>
        <w:t>0,015</w:t>
      </w:r>
    </w:p>
    <w:p>
      <w:r>
        <w:t>0,015</w:t>
      </w:r>
    </w:p>
    <w:p>
      <w:r>
        <w:t>10</w:t>
      </w:r>
    </w:p>
    <w:p>
      <w:r>
        <w:t>Vũ Đức Hiếu</w:t>
      </w:r>
    </w:p>
    <w:p>
      <w:r>
        <w:t>Xã Tràng Xá</w:t>
      </w:r>
    </w:p>
    <w:p>
      <w:r>
        <w:t>326</w:t>
      </w:r>
    </w:p>
    <w:p>
      <w:r>
        <w:t>82</w:t>
      </w:r>
    </w:p>
    <w:p>
      <w:r>
        <w:t>BHK</w:t>
      </w:r>
    </w:p>
    <w:p>
      <w:r>
        <w:t>0,010</w:t>
      </w:r>
    </w:p>
    <w:p>
      <w:r>
        <w:t>0,010</w:t>
      </w:r>
    </w:p>
    <w:p>
      <w:r>
        <w:t>11</w:t>
      </w:r>
    </w:p>
    <w:p>
      <w:r>
        <w:t>Nông Văn Dũng</w:t>
      </w:r>
    </w:p>
    <w:p>
      <w:r>
        <w:t>Xã Tràng Xá</w:t>
      </w:r>
    </w:p>
    <w:p>
      <w:r>
        <w:t>283</w:t>
      </w:r>
    </w:p>
    <w:p>
      <w:r>
        <w:t>60</w:t>
      </w:r>
    </w:p>
    <w:p>
      <w:r>
        <w:t>CLN</w:t>
      </w:r>
    </w:p>
    <w:p>
      <w:r>
        <w:t>0,010</w:t>
      </w:r>
    </w:p>
    <w:p>
      <w:r>
        <w:t>0,010</w:t>
      </w:r>
    </w:p>
    <w:p>
      <w:r>
        <w:t>12</w:t>
      </w:r>
    </w:p>
    <w:p>
      <w:r>
        <w:t>Bế Thị Thư</w:t>
      </w:r>
    </w:p>
    <w:p>
      <w:r>
        <w:t>Xã Tràng Xá</w:t>
      </w:r>
    </w:p>
    <w:p>
      <w:r>
        <w:t>233</w:t>
      </w:r>
    </w:p>
    <w:p>
      <w:r>
        <w:t>81</w:t>
      </w:r>
    </w:p>
    <w:p>
      <w:r>
        <w:t>LUK</w:t>
      </w:r>
    </w:p>
    <w:p>
      <w:r>
        <w:t>0,015</w:t>
      </w:r>
    </w:p>
    <w:p>
      <w:r>
        <w:t>0,015</w:t>
      </w:r>
    </w:p>
    <w:p>
      <w:r>
        <w:t>13</w:t>
      </w:r>
    </w:p>
    <w:p>
      <w:r>
        <w:t>Vũ Đức Hải</w:t>
      </w:r>
    </w:p>
    <w:p>
      <w:r>
        <w:t>Xã Tràng Xá</w:t>
      </w:r>
    </w:p>
    <w:p>
      <w:r>
        <w:t>31</w:t>
      </w:r>
    </w:p>
    <w:p>
      <w:r>
        <w:t>39</w:t>
      </w:r>
    </w:p>
    <w:p>
      <w:r>
        <w:t>HNK</w:t>
      </w:r>
    </w:p>
    <w:p>
      <w:r>
        <w:t>0,020</w:t>
      </w:r>
    </w:p>
    <w:p>
      <w:r>
        <w:t>0,020</w:t>
      </w:r>
    </w:p>
    <w:p>
      <w:r>
        <w:t>14</w:t>
      </w:r>
    </w:p>
    <w:p>
      <w:r>
        <w:t>Hoàng Văn Tinh</w:t>
      </w:r>
    </w:p>
    <w:p>
      <w:r>
        <w:t>Xã Tràng Xá</w:t>
      </w:r>
    </w:p>
    <w:p>
      <w:r>
        <w:t>128</w:t>
      </w:r>
    </w:p>
    <w:p>
      <w:r>
        <w:t>114</w:t>
      </w:r>
    </w:p>
    <w:p>
      <w:r>
        <w:t>BHK</w:t>
      </w:r>
    </w:p>
    <w:p>
      <w:r>
        <w:t>0,009</w:t>
      </w:r>
    </w:p>
    <w:p>
      <w:r>
        <w:t>0,009</w:t>
      </w:r>
    </w:p>
    <w:p>
      <w:r>
        <w:t>15</w:t>
      </w:r>
    </w:p>
    <w:p>
      <w:r>
        <w:t>Lê Thị Hằng</w:t>
      </w:r>
    </w:p>
    <w:p>
      <w:r>
        <w:t>Xã Tràng Xá</w:t>
      </w:r>
    </w:p>
    <w:p>
      <w:r>
        <w:t>258</w:t>
      </w:r>
    </w:p>
    <w:p>
      <w:r>
        <w:t>68</w:t>
      </w:r>
    </w:p>
    <w:p>
      <w:r>
        <w:t>CLN</w:t>
      </w:r>
    </w:p>
    <w:p>
      <w:r>
        <w:t>0,010</w:t>
      </w:r>
    </w:p>
    <w:p>
      <w:r>
        <w:t>0,010</w:t>
      </w:r>
    </w:p>
    <w:p>
      <w:r>
        <w:t>16</w:t>
      </w:r>
    </w:p>
    <w:p>
      <w:r>
        <w:t>Lý Thị Thuỳ</w:t>
      </w:r>
    </w:p>
    <w:p>
      <w:r>
        <w:t>Xã Tràng Xá</w:t>
      </w:r>
    </w:p>
    <w:p>
      <w:r>
        <w:t>369</w:t>
      </w:r>
    </w:p>
    <w:p>
      <w:r>
        <w:t>58</w:t>
      </w:r>
    </w:p>
    <w:p>
      <w:r>
        <w:t>LUK</w:t>
      </w:r>
    </w:p>
    <w:p>
      <w:r>
        <w:t>0,010</w:t>
      </w:r>
    </w:p>
    <w:p>
      <w:r>
        <w:t>0,010</w:t>
      </w:r>
    </w:p>
    <w:p>
      <w:r>
        <w:t>17</w:t>
      </w:r>
    </w:p>
    <w:p>
      <w:r>
        <w:t>Giang Văn Huấn</w:t>
      </w:r>
    </w:p>
    <w:p>
      <w:r>
        <w:t>Xã Tràng Xá</w:t>
      </w:r>
    </w:p>
    <w:p>
      <w:r>
        <w:t>416</w:t>
      </w:r>
    </w:p>
    <w:p>
      <w:r>
        <w:t>82</w:t>
      </w:r>
    </w:p>
    <w:p>
      <w:r>
        <w:t>HNK</w:t>
      </w:r>
    </w:p>
    <w:p>
      <w:r>
        <w:t>0,016</w:t>
      </w:r>
    </w:p>
    <w:p>
      <w:r>
        <w:t>0,016</w:t>
      </w:r>
    </w:p>
    <w:p>
      <w:r>
        <w:t>18</w:t>
      </w:r>
    </w:p>
    <w:p>
      <w:r>
        <w:t>Phan Thị Yên</w:t>
      </w:r>
    </w:p>
    <w:p>
      <w:r>
        <w:t>Xã Tràng Xá</w:t>
      </w:r>
    </w:p>
    <w:p>
      <w:r>
        <w:t>458</w:t>
      </w:r>
    </w:p>
    <w:p>
      <w:r>
        <w:t>102</w:t>
      </w:r>
    </w:p>
    <w:p>
      <w:r>
        <w:t>LUK</w:t>
      </w:r>
    </w:p>
    <w:p>
      <w:r>
        <w:t>0,030</w:t>
      </w:r>
    </w:p>
    <w:p>
      <w:r>
        <w:t>0,030</w:t>
      </w:r>
    </w:p>
    <w:p>
      <w:r>
        <w:t>19</w:t>
      </w:r>
    </w:p>
    <w:p>
      <w:r>
        <w:t>Nguyễn Thị Hoa</w:t>
      </w:r>
    </w:p>
    <w:p>
      <w:r>
        <w:t>Xã Tràng Xá</w:t>
      </w:r>
    </w:p>
    <w:p>
      <w:r>
        <w:t>87</w:t>
      </w:r>
    </w:p>
    <w:p>
      <w:r>
        <w:t>118</w:t>
      </w:r>
    </w:p>
    <w:p>
      <w:r>
        <w:t>LNK</w:t>
      </w:r>
    </w:p>
    <w:p>
      <w:r>
        <w:t>0,010</w:t>
      </w:r>
    </w:p>
    <w:p>
      <w:r>
        <w:t>0,010</w:t>
      </w:r>
    </w:p>
    <w:p>
      <w:r>
        <w:t>20</w:t>
      </w:r>
    </w:p>
    <w:p>
      <w:r>
        <w:t>Nguyễn Hữu Miên</w:t>
      </w:r>
    </w:p>
    <w:p>
      <w:r>
        <w:t>Xã Tràng Xá</w:t>
      </w:r>
    </w:p>
    <w:p>
      <w:r>
        <w:t>156</w:t>
      </w:r>
    </w:p>
    <w:p>
      <w:r>
        <w:t>100</w:t>
      </w:r>
    </w:p>
    <w:p>
      <w:r>
        <w:t>CLN</w:t>
      </w:r>
    </w:p>
    <w:p>
      <w:r>
        <w:t>0,020</w:t>
      </w:r>
    </w:p>
    <w:p>
      <w:r>
        <w:t>0,020</w:t>
      </w:r>
    </w:p>
    <w:p>
      <w:r>
        <w:t>21</w:t>
      </w:r>
    </w:p>
    <w:p>
      <w:r>
        <w:t>Đặng Xuân Khương</w:t>
      </w:r>
    </w:p>
    <w:p>
      <w:r>
        <w:t>Xã Tràng Xá</w:t>
      </w:r>
    </w:p>
    <w:p>
      <w:r>
        <w:t>196</w:t>
      </w:r>
    </w:p>
    <w:p>
      <w:r>
        <w:t>81</w:t>
      </w:r>
    </w:p>
    <w:p>
      <w:r>
        <w:t>CLN</w:t>
      </w:r>
    </w:p>
    <w:p>
      <w:r>
        <w:t>0,020</w:t>
      </w:r>
    </w:p>
    <w:p>
      <w:r>
        <w:t>0,020</w:t>
      </w:r>
    </w:p>
    <w:p>
      <w:r>
        <w:t>22</w:t>
      </w:r>
    </w:p>
    <w:p>
      <w:r>
        <w:t>Nguyễn Quốc Phòng</w:t>
      </w:r>
    </w:p>
    <w:p>
      <w:r>
        <w:t>Xã Tràng Xá</w:t>
      </w:r>
    </w:p>
    <w:p>
      <w:r>
        <w:t>182</w:t>
      </w:r>
    </w:p>
    <w:p>
      <w:r>
        <w:t>82</w:t>
      </w:r>
    </w:p>
    <w:p>
      <w:r>
        <w:t>LUK</w:t>
      </w:r>
    </w:p>
    <w:p>
      <w:r>
        <w:t>0,010</w:t>
      </w:r>
    </w:p>
    <w:p>
      <w:r>
        <w:t>0,010</w:t>
      </w:r>
    </w:p>
    <w:p>
      <w:r>
        <w:t>23</w:t>
      </w:r>
    </w:p>
    <w:p>
      <w:r>
        <w:t>Phan Trung Thông</w:t>
      </w:r>
    </w:p>
    <w:p>
      <w:r>
        <w:t>Xã Tràng Xá</w:t>
      </w:r>
    </w:p>
    <w:p>
      <w:r>
        <w:t>202</w:t>
      </w:r>
    </w:p>
    <w:p>
      <w:r>
        <w:t>102</w:t>
      </w:r>
    </w:p>
    <w:p>
      <w:r>
        <w:t>LUC</w:t>
      </w:r>
    </w:p>
    <w:p>
      <w:r>
        <w:t>0,040</w:t>
      </w:r>
    </w:p>
    <w:p>
      <w:r>
        <w:t>0,040</w:t>
      </w:r>
    </w:p>
    <w:p>
      <w:r>
        <w:t>Xã Tràng Xá</w:t>
      </w:r>
    </w:p>
    <w:p>
      <w:r>
        <w:t>216</w:t>
      </w:r>
    </w:p>
    <w:p>
      <w:r>
        <w:t>102</w:t>
      </w:r>
    </w:p>
    <w:p>
      <w:r>
        <w:t>LUK</w:t>
      </w:r>
    </w:p>
    <w:p>
      <w:r>
        <w:t>24</w:t>
      </w:r>
    </w:p>
    <w:p>
      <w:r>
        <w:t>Nguyễn Công Khánh</w:t>
      </w:r>
    </w:p>
    <w:p>
      <w:r>
        <w:t>Xã Tràng Xá</w:t>
      </w:r>
    </w:p>
    <w:p>
      <w:r>
        <w:t>181</w:t>
      </w:r>
    </w:p>
    <w:p>
      <w:r>
        <w:t>102</w:t>
      </w:r>
    </w:p>
    <w:p>
      <w:r>
        <w:t>BHK</w:t>
      </w:r>
    </w:p>
    <w:p>
      <w:r>
        <w:t>0,017</w:t>
      </w:r>
    </w:p>
    <w:p>
      <w:r>
        <w:t>0,017</w:t>
      </w:r>
    </w:p>
    <w:p>
      <w:r>
        <w:t>IV</w:t>
      </w:r>
    </w:p>
    <w:p>
      <w:r>
        <w:t>Xã Dân Tiến</w:t>
      </w:r>
    </w:p>
    <w:p>
      <w:r>
        <w:t>1</w:t>
      </w:r>
    </w:p>
    <w:p>
      <w:r>
        <w:t>Nguyễn Văn Tùng</w:t>
      </w:r>
    </w:p>
    <w:p>
      <w:r>
        <w:t>Xã Dân Tiến</w:t>
      </w:r>
    </w:p>
    <w:p>
      <w:r>
        <w:t>64</w:t>
      </w:r>
    </w:p>
    <w:p>
      <w:r>
        <w:t>47</w:t>
      </w:r>
    </w:p>
    <w:p>
      <w:r>
        <w:t>LUK</w:t>
      </w:r>
    </w:p>
    <w:p>
      <w:r>
        <w:t>0,035</w:t>
      </w:r>
    </w:p>
    <w:p>
      <w:r>
        <w:t>0,035</w:t>
      </w:r>
    </w:p>
    <w:p>
      <w:r>
        <w:t>2</w:t>
      </w:r>
    </w:p>
    <w:p>
      <w:r>
        <w:t>Nguyễn Văn Sen</w:t>
      </w:r>
    </w:p>
    <w:p>
      <w:r>
        <w:t>Xã Dân Tiến</w:t>
      </w:r>
    </w:p>
    <w:p>
      <w:r>
        <w:t>205</w:t>
      </w:r>
    </w:p>
    <w:p>
      <w:r>
        <w:t>93</w:t>
      </w:r>
    </w:p>
    <w:p>
      <w:r>
        <w:t>CLN</w:t>
      </w:r>
    </w:p>
    <w:p>
      <w:r>
        <w:t>0,020</w:t>
      </w:r>
    </w:p>
    <w:p>
      <w:r>
        <w:t>0,020</w:t>
      </w:r>
    </w:p>
    <w:p>
      <w:r>
        <w:t>3</w:t>
      </w:r>
    </w:p>
    <w:p>
      <w:r>
        <w:t>Nguyễn Văn Hà</w:t>
      </w:r>
    </w:p>
    <w:p>
      <w:r>
        <w:t>Xã Dân Tiến</w:t>
      </w:r>
    </w:p>
    <w:p>
      <w:r>
        <w:t>305</w:t>
      </w:r>
    </w:p>
    <w:p>
      <w:r>
        <w:t>29</w:t>
      </w:r>
    </w:p>
    <w:p>
      <w:r>
        <w:t>HNK</w:t>
      </w:r>
    </w:p>
    <w:p>
      <w:r>
        <w:t>0,010</w:t>
      </w:r>
    </w:p>
    <w:p>
      <w:r>
        <w:t>0,010</w:t>
      </w:r>
    </w:p>
    <w:p>
      <w:r>
        <w:t>V</w:t>
      </w:r>
    </w:p>
    <w:p>
      <w:r>
        <w:t>Xã Lâu Thượng</w:t>
      </w:r>
    </w:p>
    <w:p>
      <w:r>
        <w:t>1</w:t>
      </w:r>
    </w:p>
    <w:p>
      <w:r>
        <w:t>Nông Thị Hạnh</w:t>
      </w:r>
    </w:p>
    <w:p>
      <w:r>
        <w:t>Xã Lâu Thượng</w:t>
      </w:r>
    </w:p>
    <w:p>
      <w:r>
        <w:t>504</w:t>
      </w:r>
    </w:p>
    <w:p>
      <w:r>
        <w:t>20</w:t>
      </w:r>
    </w:p>
    <w:p>
      <w:r>
        <w:t>LUK</w:t>
      </w:r>
    </w:p>
    <w:p>
      <w:r>
        <w:t>0,017</w:t>
      </w:r>
    </w:p>
    <w:p>
      <w:r>
        <w:t>0,017</w:t>
      </w:r>
    </w:p>
    <w:p>
      <w:r>
        <w:t>2</w:t>
      </w:r>
    </w:p>
    <w:p>
      <w:r>
        <w:t>Nông Văn En</w:t>
      </w:r>
    </w:p>
    <w:p>
      <w:r>
        <w:t>Xã Lâu Thượng</w:t>
      </w:r>
    </w:p>
    <w:p>
      <w:r>
        <w:t>237</w:t>
      </w:r>
    </w:p>
    <w:p>
      <w:r>
        <w:t>31</w:t>
      </w:r>
    </w:p>
    <w:p>
      <w:r>
        <w:t>LUC</w:t>
      </w:r>
    </w:p>
    <w:p>
      <w:r>
        <w:t>0,020</w:t>
      </w:r>
    </w:p>
    <w:p>
      <w:r>
        <w:t>0,020</w:t>
      </w:r>
    </w:p>
    <w:p>
      <w:r>
        <w:t>3</w:t>
      </w:r>
    </w:p>
    <w:p>
      <w:r>
        <w:t>Lâm Văn Chinh</w:t>
      </w:r>
    </w:p>
    <w:p>
      <w:r>
        <w:t>Xã Lâu Thượng</w:t>
      </w:r>
    </w:p>
    <w:p>
      <w:r>
        <w:t>238</w:t>
      </w:r>
    </w:p>
    <w:p>
      <w:r>
        <w:t>62</w:t>
      </w:r>
    </w:p>
    <w:p>
      <w:r>
        <w:t>HNK</w:t>
      </w:r>
    </w:p>
    <w:p>
      <w:r>
        <w:t>0,025</w:t>
      </w:r>
    </w:p>
    <w:p>
      <w:r>
        <w:t>0,025</w:t>
      </w:r>
    </w:p>
    <w:p>
      <w:r>
        <w:t>4</w:t>
      </w:r>
    </w:p>
    <w:p>
      <w:r>
        <w:t>Hoàng Thị Huệ</w:t>
      </w:r>
    </w:p>
    <w:p>
      <w:r>
        <w:t>Xã Lâu Thượng</w:t>
      </w:r>
    </w:p>
    <w:p>
      <w:r>
        <w:t>33</w:t>
      </w:r>
    </w:p>
    <w:p>
      <w:r>
        <w:t>72</w:t>
      </w:r>
    </w:p>
    <w:p>
      <w:r>
        <w:t>BHK</w:t>
      </w:r>
    </w:p>
    <w:p>
      <w:r>
        <w:t>0,008</w:t>
      </w:r>
    </w:p>
    <w:p>
      <w:r>
        <w:t>0,008</w:t>
      </w:r>
    </w:p>
    <w:p>
      <w:r>
        <w:t>5</w:t>
      </w:r>
    </w:p>
    <w:p>
      <w:r>
        <w:t>Nông Văn Tiệp</w:t>
      </w:r>
    </w:p>
    <w:p>
      <w:r>
        <w:t>Xã Lâu Thượng</w:t>
      </w:r>
    </w:p>
    <w:p>
      <w:r>
        <w:t>583</w:t>
      </w:r>
    </w:p>
    <w:p>
      <w:r>
        <w:t>53</w:t>
      </w:r>
    </w:p>
    <w:p>
      <w:r>
        <w:t>LUK</w:t>
      </w:r>
    </w:p>
    <w:p>
      <w:r>
        <w:t>0,010</w:t>
      </w:r>
    </w:p>
    <w:p>
      <w:r>
        <w:t>0,010</w:t>
      </w:r>
    </w:p>
    <w:p>
      <w:r>
        <w:t>6</w:t>
      </w:r>
    </w:p>
    <w:p>
      <w:r>
        <w:t>Ong Khắc Duy</w:t>
      </w:r>
    </w:p>
    <w:p>
      <w:r>
        <w:t>Xã Lâu Thượng</w:t>
      </w:r>
    </w:p>
    <w:p>
      <w:r>
        <w:t>149</w:t>
      </w:r>
    </w:p>
    <w:p>
      <w:r>
        <w:t>20</w:t>
      </w:r>
    </w:p>
    <w:p>
      <w:r>
        <w:t>LUK</w:t>
      </w:r>
    </w:p>
    <w:p>
      <w:r>
        <w:t>0,020</w:t>
      </w:r>
    </w:p>
    <w:p>
      <w:r>
        <w:t>0,020</w:t>
      </w:r>
    </w:p>
    <w:p>
      <w:r>
        <w:t>7</w:t>
      </w:r>
    </w:p>
    <w:p>
      <w:r>
        <w:t>Luân Thị Thời</w:t>
      </w:r>
    </w:p>
    <w:p>
      <w:r>
        <w:t>Xã Lâu Thượng</w:t>
      </w:r>
    </w:p>
    <w:p>
      <w:r>
        <w:t>233</w:t>
      </w:r>
    </w:p>
    <w:p>
      <w:r>
        <w:t>19</w:t>
      </w:r>
    </w:p>
    <w:p>
      <w:r>
        <w:t>LUK</w:t>
      </w:r>
    </w:p>
    <w:p>
      <w:r>
        <w:t>0,011</w:t>
      </w:r>
    </w:p>
    <w:p>
      <w:r>
        <w:t>0,011</w:t>
      </w:r>
    </w:p>
    <w:p>
      <w:r>
        <w:t>8</w:t>
      </w:r>
    </w:p>
    <w:p>
      <w:r>
        <w:t>Lâm Hoàng Vũ</w:t>
      </w:r>
    </w:p>
    <w:p>
      <w:r>
        <w:t>Xã Lâu Thượng</w:t>
      </w:r>
    </w:p>
    <w:p>
      <w:r>
        <w:t>420</w:t>
      </w:r>
    </w:p>
    <w:p>
      <w:r>
        <w:t>40</w:t>
      </w:r>
    </w:p>
    <w:p>
      <w:r>
        <w:t>LUK</w:t>
      </w:r>
    </w:p>
    <w:p>
      <w:r>
        <w:t>0,040</w:t>
      </w:r>
    </w:p>
    <w:p>
      <w:r>
        <w:t>0,040</w:t>
      </w:r>
    </w:p>
    <w:p>
      <w:r>
        <w:t>9</w:t>
      </w:r>
    </w:p>
    <w:p>
      <w:r>
        <w:t>Toàn Thị Hạnh</w:t>
      </w:r>
    </w:p>
    <w:p>
      <w:r>
        <w:t>Xã Lâu Thượng</w:t>
      </w:r>
    </w:p>
    <w:p>
      <w:r>
        <w:t>468</w:t>
      </w:r>
    </w:p>
    <w:p>
      <w:r>
        <w:t>54</w:t>
      </w:r>
    </w:p>
    <w:p>
      <w:r>
        <w:t>BHK</w:t>
      </w:r>
    </w:p>
    <w:p>
      <w:r>
        <w:t>0,031</w:t>
      </w:r>
    </w:p>
    <w:p>
      <w:r>
        <w:t>0,031</w:t>
      </w:r>
    </w:p>
    <w:p>
      <w:r>
        <w:t>10</w:t>
      </w:r>
    </w:p>
    <w:p>
      <w:r>
        <w:t>Triệu Văn Tám</w:t>
      </w:r>
    </w:p>
    <w:p>
      <w:r>
        <w:t>Xã Lâu Thượng</w:t>
      </w:r>
    </w:p>
    <w:p>
      <w:r>
        <w:t>486</w:t>
      </w:r>
    </w:p>
    <w:p>
      <w:r>
        <w:t>20</w:t>
      </w:r>
    </w:p>
    <w:p>
      <w:r>
        <w:t>LUK</w:t>
      </w:r>
    </w:p>
    <w:p>
      <w:r>
        <w:t>0,045</w:t>
      </w:r>
    </w:p>
    <w:p>
      <w:r>
        <w:t>0,045</w:t>
      </w:r>
    </w:p>
    <w:p>
      <w:r>
        <w:t>11</w:t>
      </w:r>
    </w:p>
    <w:p>
      <w:r>
        <w:t>Phạm Duy Thanh</w:t>
      </w:r>
    </w:p>
    <w:p>
      <w:r>
        <w:t>Xã Lâu Thương</w:t>
      </w:r>
    </w:p>
    <w:p>
      <w:r>
        <w:t>528</w:t>
      </w:r>
    </w:p>
    <w:p>
      <w:r>
        <w:t>20</w:t>
      </w:r>
    </w:p>
    <w:p>
      <w:r>
        <w:t>BHK</w:t>
      </w:r>
    </w:p>
    <w:p>
      <w:r>
        <w:t>0,004</w:t>
      </w:r>
    </w:p>
    <w:p>
      <w:r>
        <w:t>0,004</w:t>
      </w:r>
    </w:p>
    <w:p>
      <w:r>
        <w:t>Xã Lâu Thượng</w:t>
      </w:r>
    </w:p>
    <w:p>
      <w:r>
        <w:t>529</w:t>
      </w:r>
    </w:p>
    <w:p>
      <w:r>
        <w:t>20</w:t>
      </w:r>
    </w:p>
    <w:p>
      <w:r>
        <w:t>LUK</w:t>
      </w:r>
    </w:p>
    <w:p>
      <w:r>
        <w:t>0,012</w:t>
      </w:r>
    </w:p>
    <w:p>
      <w:r>
        <w:t>0,012</w:t>
      </w:r>
    </w:p>
    <w:p>
      <w:r>
        <w:t>12</w:t>
      </w:r>
    </w:p>
    <w:p>
      <w:r>
        <w:t>Nông Văn Hiền</w:t>
      </w:r>
    </w:p>
    <w:p>
      <w:r>
        <w:t>Xã Lâu Thượng</w:t>
      </w:r>
    </w:p>
    <w:p>
      <w:r>
        <w:t>115</w:t>
      </w:r>
    </w:p>
    <w:p>
      <w:r>
        <w:t>75</w:t>
      </w:r>
    </w:p>
    <w:p>
      <w:r>
        <w:t>CLN</w:t>
      </w:r>
    </w:p>
    <w:p>
      <w:r>
        <w:t>0.04</w:t>
      </w:r>
    </w:p>
    <w:p>
      <w:r>
        <w:t>0,040</w:t>
      </w:r>
    </w:p>
    <w:p>
      <w:r>
        <w:t>13</w:t>
      </w:r>
    </w:p>
    <w:p>
      <w:r>
        <w:t>Vi Văn Đức</w:t>
      </w:r>
    </w:p>
    <w:p>
      <w:r>
        <w:t>Xã Lâu Thượng</w:t>
      </w:r>
    </w:p>
    <w:p>
      <w:r>
        <w:t>409</w:t>
      </w:r>
    </w:p>
    <w:p>
      <w:r>
        <w:t>31</w:t>
      </w:r>
    </w:p>
    <w:p>
      <w:r>
        <w:t>LUC</w:t>
      </w:r>
    </w:p>
    <w:p>
      <w:r>
        <w:t>0,025</w:t>
      </w:r>
    </w:p>
    <w:p>
      <w:r>
        <w:t>0,025</w:t>
      </w:r>
    </w:p>
    <w:p>
      <w:r>
        <w:t>14</w:t>
      </w:r>
    </w:p>
    <w:p>
      <w:r>
        <w:t>Lâm Thị Điệp</w:t>
      </w:r>
    </w:p>
    <w:p>
      <w:r>
        <w:t>Xã Lâu Thượng</w:t>
      </w:r>
    </w:p>
    <w:p>
      <w:r>
        <w:t>202</w:t>
      </w:r>
    </w:p>
    <w:p>
      <w:r>
        <w:t>39</w:t>
      </w:r>
    </w:p>
    <w:p>
      <w:r>
        <w:t>LUC</w:t>
      </w:r>
    </w:p>
    <w:p>
      <w:r>
        <w:t>0,011</w:t>
      </w:r>
    </w:p>
    <w:p>
      <w:r>
        <w:t>0,011</w:t>
      </w:r>
    </w:p>
    <w:p>
      <w:r>
        <w:t>15</w:t>
      </w:r>
    </w:p>
    <w:p>
      <w:r>
        <w:t>Vi Văn Hoà</w:t>
      </w:r>
    </w:p>
    <w:p>
      <w:r>
        <w:t>Xã Lâu Thượng</w:t>
      </w:r>
    </w:p>
    <w:p>
      <w:r>
        <w:t>171</w:t>
      </w:r>
    </w:p>
    <w:p>
      <w:r>
        <w:t>31</w:t>
      </w:r>
    </w:p>
    <w:p>
      <w:r>
        <w:t>LUK</w:t>
      </w:r>
    </w:p>
    <w:p>
      <w:r>
        <w:t>0,022</w:t>
      </w:r>
    </w:p>
    <w:p>
      <w:r>
        <w:t>0,022</w:t>
      </w:r>
    </w:p>
    <w:p>
      <w:r>
        <w:t>Xã Lâu Thượng</w:t>
      </w:r>
    </w:p>
    <w:p>
      <w:r>
        <w:t>187</w:t>
      </w:r>
    </w:p>
    <w:p>
      <w:r>
        <w:t>31</w:t>
      </w:r>
    </w:p>
    <w:p>
      <w:r>
        <w:t>BHK</w:t>
      </w:r>
    </w:p>
    <w:p>
      <w:r>
        <w:t>0,0004</w:t>
      </w:r>
    </w:p>
    <w:p>
      <w:r>
        <w:t>0,0004</w:t>
      </w:r>
    </w:p>
    <w:p>
      <w:r>
        <w:t>16</w:t>
      </w:r>
    </w:p>
    <w:p>
      <w:r>
        <w:t>Trần Huy Hoàng</w:t>
      </w:r>
    </w:p>
    <w:p>
      <w:r>
        <w:t>Xã Lâu Thượng</w:t>
      </w:r>
    </w:p>
    <w:p>
      <w:r>
        <w:t>67</w:t>
      </w:r>
    </w:p>
    <w:p>
      <w:r>
        <w:t>41</w:t>
      </w:r>
    </w:p>
    <w:p>
      <w:r>
        <w:t>BHK</w:t>
      </w:r>
    </w:p>
    <w:p>
      <w:r>
        <w:t>0,010</w:t>
      </w:r>
    </w:p>
    <w:p>
      <w:r>
        <w:t>0,010</w:t>
      </w:r>
    </w:p>
    <w:p>
      <w:r>
        <w:t>17</w:t>
      </w:r>
    </w:p>
    <w:p>
      <w:r>
        <w:t>Nguyễn Thị Hồng</w:t>
      </w:r>
    </w:p>
    <w:p>
      <w:r>
        <w:t>Xã Lâu Thượng</w:t>
      </w:r>
    </w:p>
    <w:p>
      <w:r>
        <w:t>445</w:t>
      </w:r>
    </w:p>
    <w:p>
      <w:r>
        <w:t>20</w:t>
      </w:r>
    </w:p>
    <w:p>
      <w:r>
        <w:t>HNK</w:t>
      </w:r>
    </w:p>
    <w:p>
      <w:r>
        <w:t>0,013</w:t>
      </w:r>
    </w:p>
    <w:p>
      <w:r>
        <w:t>0,013</w:t>
      </w:r>
    </w:p>
    <w:p>
      <w:r>
        <w:t>18</w:t>
      </w:r>
    </w:p>
    <w:p>
      <w:r>
        <w:t>Hoàng Thị Thuý Lành</w:t>
      </w:r>
    </w:p>
    <w:p>
      <w:r>
        <w:t>Xã Lâu Thượng</w:t>
      </w:r>
    </w:p>
    <w:p>
      <w:r>
        <w:t>158</w:t>
      </w:r>
    </w:p>
    <w:p>
      <w:r>
        <w:t>54</w:t>
      </w:r>
    </w:p>
    <w:p>
      <w:r>
        <w:t>LUK</w:t>
      </w:r>
    </w:p>
    <w:p>
      <w:r>
        <w:t>0,015</w:t>
      </w:r>
    </w:p>
    <w:p>
      <w:r>
        <w:t>0,015</w:t>
      </w:r>
    </w:p>
    <w:p>
      <w:r>
        <w:t>19</w:t>
      </w:r>
    </w:p>
    <w:p>
      <w:r>
        <w:t>Lưu Thuý Phương</w:t>
      </w:r>
    </w:p>
    <w:p>
      <w:r>
        <w:t>Xã Lâu Thượng</w:t>
      </w:r>
    </w:p>
    <w:p>
      <w:r>
        <w:t>110</w:t>
      </w:r>
    </w:p>
    <w:p>
      <w:r>
        <w:t>72</w:t>
      </w:r>
    </w:p>
    <w:p>
      <w:r>
        <w:t>CLN</w:t>
      </w:r>
    </w:p>
    <w:p>
      <w:r>
        <w:t>0,018</w:t>
      </w:r>
    </w:p>
    <w:p>
      <w:r>
        <w:t>0,010</w:t>
      </w:r>
    </w:p>
    <w:p>
      <w:r>
        <w:t>20</w:t>
      </w:r>
    </w:p>
    <w:p>
      <w:r>
        <w:t>Vũ Thị Lan</w:t>
      </w:r>
    </w:p>
    <w:p>
      <w:r>
        <w:t>Xã Lâu Thượng</w:t>
      </w:r>
    </w:p>
    <w:p>
      <w:r>
        <w:t>190</w:t>
      </w:r>
    </w:p>
    <w:p>
      <w:r>
        <w:t>64</w:t>
      </w:r>
    </w:p>
    <w:p>
      <w:r>
        <w:t>LNC</w:t>
      </w:r>
    </w:p>
    <w:p>
      <w:r>
        <w:t>0,019</w:t>
      </w:r>
    </w:p>
    <w:p>
      <w:r>
        <w:t>0,019</w:t>
      </w:r>
    </w:p>
    <w:p>
      <w:r>
        <w:t>VI</w:t>
      </w:r>
    </w:p>
    <w:p>
      <w:r>
        <w:t>Xã Phương Giao</w:t>
      </w:r>
    </w:p>
    <w:p>
      <w:r>
        <w:t>21</w:t>
      </w:r>
    </w:p>
    <w:p>
      <w:r>
        <w:t>Bàn Tiến Dũng</w:t>
      </w:r>
    </w:p>
    <w:p>
      <w:r>
        <w:t>Xã Phương Giao</w:t>
      </w:r>
    </w:p>
    <w:p>
      <w:r>
        <w:t>227</w:t>
      </w:r>
    </w:p>
    <w:p>
      <w:r>
        <w:t>85</w:t>
      </w:r>
    </w:p>
    <w:p>
      <w:r>
        <w:t>HNK</w:t>
      </w:r>
    </w:p>
    <w:p>
      <w:r>
        <w:t>0,012</w:t>
      </w:r>
    </w:p>
    <w:p>
      <w:r>
        <w:t>0,012</w:t>
      </w:r>
    </w:p>
    <w:p>
      <w:r>
        <w:t>22</w:t>
      </w:r>
    </w:p>
    <w:p>
      <w:r>
        <w:t>Lao Văn Ngân</w:t>
      </w:r>
    </w:p>
    <w:p>
      <w:r>
        <w:t>Xã Phương Giao</w:t>
      </w:r>
    </w:p>
    <w:p>
      <w:r>
        <w:t>185</w:t>
      </w:r>
    </w:p>
    <w:p>
      <w:r>
        <w:t>85</w:t>
      </w:r>
    </w:p>
    <w:p>
      <w:r>
        <w:t>CLN</w:t>
      </w:r>
    </w:p>
    <w:p>
      <w:r>
        <w:t>0,016</w:t>
      </w:r>
    </w:p>
    <w:p>
      <w:r>
        <w:t>0,016</w:t>
      </w:r>
    </w:p>
    <w:p>
      <w:r>
        <w:t>23</w:t>
      </w:r>
    </w:p>
    <w:p>
      <w:r>
        <w:t>Lê Đức Minh</w:t>
      </w:r>
    </w:p>
    <w:p>
      <w:r>
        <w:t>Xã Phương Giao</w:t>
      </w:r>
    </w:p>
    <w:p>
      <w:r>
        <w:t>101</w:t>
      </w:r>
    </w:p>
    <w:p>
      <w:r>
        <w:t>22</w:t>
      </w:r>
    </w:p>
    <w:p>
      <w:r>
        <w:t>HNK</w:t>
      </w:r>
    </w:p>
    <w:p>
      <w:r>
        <w:t>0,040</w:t>
      </w:r>
    </w:p>
    <w:p>
      <w:r>
        <w:t>0,040</w:t>
      </w:r>
    </w:p>
    <w:p>
      <w:r>
        <w:t>24</w:t>
      </w:r>
    </w:p>
    <w:p>
      <w:r>
        <w:t>Tô Văn Khải</w:t>
      </w:r>
    </w:p>
    <w:p>
      <w:r>
        <w:t>Xã Phương Giao</w:t>
      </w:r>
    </w:p>
    <w:p>
      <w:r>
        <w:t>182</w:t>
      </w:r>
    </w:p>
    <w:p>
      <w:r>
        <w:t>85</w:t>
      </w:r>
    </w:p>
    <w:p>
      <w:r>
        <w:t>HNK</w:t>
      </w:r>
    </w:p>
    <w:p>
      <w:r>
        <w:t>0,011</w:t>
      </w:r>
    </w:p>
    <w:p>
      <w:r>
        <w:t>0,011</w:t>
      </w:r>
    </w:p>
    <w:p>
      <w:r>
        <w:t>Xã Phương Giao</w:t>
      </w:r>
    </w:p>
    <w:p>
      <w:r>
        <w:t>172</w:t>
      </w:r>
    </w:p>
    <w:p>
      <w:r>
        <w:t>85</w:t>
      </w:r>
    </w:p>
    <w:p>
      <w:r>
        <w:t>BHK</w:t>
      </w:r>
    </w:p>
    <w:p>
      <w:r>
        <w:t>0,011</w:t>
      </w:r>
    </w:p>
    <w:p>
      <w:r>
        <w:t>0,011</w:t>
      </w:r>
    </w:p>
    <w:p>
      <w:r>
        <w:t>25</w:t>
      </w:r>
    </w:p>
    <w:p>
      <w:r>
        <w:t>Lê Văn Bộ</w:t>
      </w:r>
    </w:p>
    <w:p>
      <w:r>
        <w:t>Xã Phương Giao</w:t>
      </w:r>
    </w:p>
    <w:p>
      <w:r>
        <w:t>699</w:t>
      </w:r>
    </w:p>
    <w:p>
      <w:r>
        <w:t>1</w:t>
      </w:r>
    </w:p>
    <w:p>
      <w:r>
        <w:t>RSX</w:t>
      </w:r>
    </w:p>
    <w:p>
      <w:r>
        <w:t>0,040</w:t>
      </w:r>
    </w:p>
    <w:p>
      <w:r>
        <w:t>0,040</w:t>
      </w:r>
    </w:p>
    <w:p>
      <w:r>
        <w:t>VII</w:t>
      </w:r>
    </w:p>
    <w:p>
      <w:r>
        <w:t>Xã Thần Xa</w:t>
      </w:r>
    </w:p>
    <w:p>
      <w:r>
        <w:t>1</w:t>
      </w:r>
    </w:p>
    <w:p>
      <w:r>
        <w:t>Hoàng Văn San</w:t>
      </w:r>
    </w:p>
    <w:p>
      <w:r>
        <w:t>Xã Thần Xa</w:t>
      </w:r>
    </w:p>
    <w:p>
      <w:r>
        <w:t>609</w:t>
      </w:r>
    </w:p>
    <w:p>
      <w:r>
        <w:t>52</w:t>
      </w:r>
    </w:p>
    <w:p>
      <w:r>
        <w:t>HNK</w:t>
      </w:r>
    </w:p>
    <w:p>
      <w:r>
        <w:t>0,040</w:t>
      </w:r>
    </w:p>
    <w:p>
      <w:r>
        <w:t>0,040</w:t>
      </w:r>
    </w:p>
    <w:p>
      <w:r>
        <w:t>2</w:t>
      </w:r>
    </w:p>
    <w:p>
      <w:r>
        <w:t>Đồng Thị Nhung</w:t>
      </w:r>
    </w:p>
    <w:p>
      <w:r>
        <w:t>Xã Thần Xa</w:t>
      </w:r>
    </w:p>
    <w:p>
      <w:r>
        <w:t>75</w:t>
      </w:r>
    </w:p>
    <w:p>
      <w:r>
        <w:t>91</w:t>
      </w:r>
    </w:p>
    <w:p>
      <w:r>
        <w:t>CLN</w:t>
      </w:r>
    </w:p>
    <w:p>
      <w:r>
        <w:t>0,020</w:t>
      </w:r>
    </w:p>
    <w:p>
      <w:r>
        <w:t>0,020</w:t>
      </w:r>
    </w:p>
    <w:p>
      <w:r>
        <w:t>VIII</w:t>
      </w:r>
    </w:p>
    <w:p>
      <w:r>
        <w:t>Xã Bình Long</w:t>
      </w:r>
    </w:p>
    <w:p>
      <w:r>
        <w:t>1</w:t>
      </w:r>
    </w:p>
    <w:p>
      <w:r>
        <w:t>Lê Văn Viện</w:t>
      </w:r>
    </w:p>
    <w:p>
      <w:r>
        <w:t>Xã Bình Long</w:t>
      </w:r>
    </w:p>
    <w:p>
      <w:r>
        <w:t>30</w:t>
      </w:r>
    </w:p>
    <w:p>
      <w:r>
        <w:t>37</w:t>
      </w:r>
    </w:p>
    <w:p>
      <w:r>
        <w:t>LUC</w:t>
      </w:r>
    </w:p>
    <w:p>
      <w:r>
        <w:t>0,030</w:t>
      </w:r>
    </w:p>
    <w:p>
      <w:r>
        <w:t>0,030</w:t>
      </w:r>
    </w:p>
    <w:p>
      <w:r>
        <w:t>2</w:t>
      </w:r>
    </w:p>
    <w:p>
      <w:r>
        <w:t>Triệu Văn Vụ</w:t>
      </w:r>
    </w:p>
    <w:p>
      <w:r>
        <w:t>Xã Bình Long</w:t>
      </w:r>
    </w:p>
    <w:p>
      <w:r>
        <w:t>18</w:t>
      </w:r>
    </w:p>
    <w:p>
      <w:r>
        <w:t>37</w:t>
      </w:r>
    </w:p>
    <w:p>
      <w:r>
        <w:t>LUK</w:t>
      </w:r>
    </w:p>
    <w:p>
      <w:r>
        <w:t>0,030</w:t>
      </w:r>
    </w:p>
    <w:p>
      <w:r>
        <w:t>0,030</w:t>
      </w:r>
    </w:p>
    <w:p>
      <w:r>
        <w:t>3</w:t>
      </w:r>
    </w:p>
    <w:p>
      <w:r>
        <w:t>Chu Văn Lượng</w:t>
      </w:r>
    </w:p>
    <w:p>
      <w:r>
        <w:t>Xã Bình Long</w:t>
      </w:r>
    </w:p>
    <w:p>
      <w:r>
        <w:t>276</w:t>
      </w:r>
    </w:p>
    <w:p>
      <w:r>
        <w:t>37</w:t>
      </w:r>
    </w:p>
    <w:p>
      <w:r>
        <w:t>CLN</w:t>
      </w:r>
    </w:p>
    <w:p>
      <w:r>
        <w:t>0,015</w:t>
      </w:r>
    </w:p>
    <w:p>
      <w:r>
        <w:t>0,015</w:t>
      </w:r>
    </w:p>
    <w:p>
      <w:r>
        <w:t>4</w:t>
      </w:r>
    </w:p>
    <w:p>
      <w:r>
        <w:t>Trần Thị Hà</w:t>
      </w:r>
    </w:p>
    <w:p>
      <w:r>
        <w:t>Xã Bình Long</w:t>
      </w:r>
    </w:p>
    <w:p>
      <w:r>
        <w:t>43</w:t>
      </w:r>
    </w:p>
    <w:p>
      <w:r>
        <w:t>28</w:t>
      </w:r>
    </w:p>
    <w:p>
      <w:r>
        <w:t>LUK</w:t>
      </w:r>
    </w:p>
    <w:p>
      <w:r>
        <w:t>0,010</w:t>
      </w:r>
    </w:p>
    <w:p>
      <w:r>
        <w:t>0,010</w:t>
      </w:r>
    </w:p>
    <w:p>
      <w:r>
        <w:t>5</w:t>
      </w:r>
    </w:p>
    <w:p>
      <w:r>
        <w:t>Triệu Văn Trường</w:t>
      </w:r>
    </w:p>
    <w:p>
      <w:r>
        <w:t>Xã Bình Long</w:t>
      </w:r>
    </w:p>
    <w:p>
      <w:r>
        <w:t>334</w:t>
      </w:r>
    </w:p>
    <w:p>
      <w:r>
        <w:t>37</w:t>
      </w:r>
    </w:p>
    <w:p>
      <w:r>
        <w:t>LUK</w:t>
      </w:r>
    </w:p>
    <w:p>
      <w:r>
        <w:t>0,030</w:t>
      </w:r>
    </w:p>
    <w:p>
      <w:r>
        <w:t>0,030</w:t>
      </w:r>
    </w:p>
    <w:p>
      <w:r>
        <w:t>6</w:t>
      </w:r>
    </w:p>
    <w:p>
      <w:r>
        <w:t>Nguyễn Huy Vững</w:t>
      </w:r>
    </w:p>
    <w:p>
      <w:r>
        <w:t>Xã Bình Long</w:t>
      </w:r>
    </w:p>
    <w:p>
      <w:r>
        <w:t>142</w:t>
      </w:r>
    </w:p>
    <w:p>
      <w:r>
        <w:t>28</w:t>
      </w:r>
    </w:p>
    <w:p>
      <w:r>
        <w:t>CLN</w:t>
      </w:r>
    </w:p>
    <w:p>
      <w:r>
        <w:t>0,015</w:t>
      </w:r>
    </w:p>
    <w:p>
      <w:r>
        <w:t>0,015</w:t>
      </w:r>
    </w:p>
    <w:p>
      <w:r>
        <w:t>7</w:t>
      </w:r>
    </w:p>
    <w:p>
      <w:r>
        <w:t>Đàm Văn Lực</w:t>
      </w:r>
    </w:p>
    <w:p>
      <w:r>
        <w:t>Xã Bình Long</w:t>
      </w:r>
    </w:p>
    <w:p>
      <w:r>
        <w:t>32</w:t>
      </w:r>
    </w:p>
    <w:p>
      <w:r>
        <w:t>28</w:t>
      </w:r>
    </w:p>
    <w:p>
      <w:r>
        <w:t>LUK</w:t>
      </w:r>
    </w:p>
    <w:p>
      <w:r>
        <w:t>0,017</w:t>
      </w:r>
    </w:p>
    <w:p>
      <w:r>
        <w:t>0,017</w:t>
      </w:r>
    </w:p>
    <w:p>
      <w:r>
        <w:t>Xã Bình Long</w:t>
      </w:r>
    </w:p>
    <w:p>
      <w:r>
        <w:t>33</w:t>
      </w:r>
    </w:p>
    <w:p>
      <w:r>
        <w:t>LUK</w:t>
      </w:r>
    </w:p>
    <w:p>
      <w:r>
        <w:t>0,016</w:t>
      </w:r>
    </w:p>
    <w:p>
      <w:r>
        <w:t>0,016</w:t>
      </w:r>
    </w:p>
    <w:p>
      <w:r>
        <w:t>8</w:t>
      </w:r>
    </w:p>
    <w:p>
      <w:r>
        <w:t>Đàm Công Hoan</w:t>
      </w:r>
    </w:p>
    <w:p>
      <w:r>
        <w:t>Xã Bình Long</w:t>
      </w:r>
    </w:p>
    <w:p>
      <w:r>
        <w:t>40</w:t>
      </w:r>
    </w:p>
    <w:p>
      <w:r>
        <w:t>28</w:t>
      </w:r>
    </w:p>
    <w:p>
      <w:r>
        <w:t>LUK</w:t>
      </w:r>
    </w:p>
    <w:p>
      <w:r>
        <w:t>0,020</w:t>
      </w:r>
    </w:p>
    <w:p>
      <w:r>
        <w:t>0,020</w:t>
      </w:r>
    </w:p>
    <w:p>
      <w:r>
        <w:t>42</w:t>
      </w:r>
    </w:p>
    <w:p>
      <w:r>
        <w:t>LUK</w:t>
      </w:r>
    </w:p>
    <w:p>
      <w:r>
        <w:t>0,013</w:t>
      </w:r>
    </w:p>
    <w:p>
      <w:r>
        <w:t>0,013</w:t>
      </w:r>
    </w:p>
    <w:p>
      <w:r>
        <w:t>9</w:t>
      </w:r>
    </w:p>
    <w:p>
      <w:r>
        <w:t>Hạng Mí Lòng</w:t>
      </w:r>
    </w:p>
    <w:p>
      <w:r>
        <w:t>Xã Bình Long</w:t>
      </w:r>
    </w:p>
    <w:p>
      <w:r>
        <w:t>143</w:t>
      </w:r>
    </w:p>
    <w:p>
      <w:r>
        <w:t>50</w:t>
      </w:r>
    </w:p>
    <w:p>
      <w:r>
        <w:t>CLN</w:t>
      </w:r>
    </w:p>
    <w:p>
      <w:r>
        <w:t>0,010</w:t>
      </w:r>
    </w:p>
    <w:p>
      <w:r>
        <w:t>0,010</w:t>
      </w:r>
    </w:p>
    <w:p>
      <w:r>
        <w:t>10</w:t>
      </w:r>
    </w:p>
    <w:p>
      <w:r>
        <w:t>Đàm Văn Lượng</w:t>
      </w:r>
    </w:p>
    <w:p>
      <w:r>
        <w:t>Xã Bình Long</w:t>
      </w:r>
    </w:p>
    <w:p>
      <w:r>
        <w:t>116</w:t>
      </w:r>
    </w:p>
    <w:p>
      <w:r>
        <w:t>29</w:t>
      </w:r>
    </w:p>
    <w:p>
      <w:r>
        <w:t>LUK</w:t>
      </w:r>
    </w:p>
    <w:p>
      <w:r>
        <w:t>0,060</w:t>
      </w:r>
    </w:p>
    <w:p>
      <w:r>
        <w:t>0,05958</w:t>
      </w:r>
    </w:p>
    <w:p>
      <w:r>
        <w:t>11</w:t>
      </w:r>
    </w:p>
    <w:p>
      <w:r>
        <w:t>Chu Thị Vương</w:t>
      </w:r>
    </w:p>
    <w:p>
      <w:r>
        <w:t>Xã Bình Long</w:t>
      </w:r>
    </w:p>
    <w:p>
      <w:r>
        <w:t>328</w:t>
      </w:r>
    </w:p>
    <w:p>
      <w:r>
        <w:t>37</w:t>
      </w:r>
    </w:p>
    <w:p>
      <w:r>
        <w:t>LUK</w:t>
      </w:r>
    </w:p>
    <w:p>
      <w:r>
        <w:t>0,035</w:t>
      </w:r>
    </w:p>
    <w:p>
      <w:r>
        <w:t>0,035</w:t>
      </w:r>
    </w:p>
    <w:p>
      <w:r>
        <w:t>IX</w:t>
      </w:r>
    </w:p>
    <w:p>
      <w:r>
        <w:t>Xã Liên Minh</w:t>
      </w:r>
    </w:p>
    <w:p>
      <w:r>
        <w:t>1</w:t>
      </w:r>
    </w:p>
    <w:p>
      <w:r>
        <w:t>Nguyễn Ngọc Đoàn</w:t>
      </w:r>
    </w:p>
    <w:p>
      <w:r>
        <w:t>Xã Liên Minh</w:t>
      </w:r>
    </w:p>
    <w:p>
      <w:r>
        <w:t>68</w:t>
      </w:r>
    </w:p>
    <w:p>
      <w:r>
        <w:t>64</w:t>
      </w:r>
    </w:p>
    <w:p>
      <w:r>
        <w:t>LUK</w:t>
      </w:r>
    </w:p>
    <w:p>
      <w:r>
        <w:t>0,018</w:t>
      </w:r>
    </w:p>
    <w:p>
      <w:r>
        <w:t>0,02</w:t>
      </w:r>
    </w:p>
    <w:p>
      <w:r>
        <w:t>Xã Liên Minh</w:t>
      </w:r>
    </w:p>
    <w:p>
      <w:r>
        <w:t>69</w:t>
      </w:r>
    </w:p>
    <w:p>
      <w:r>
        <w:t>64</w:t>
      </w:r>
    </w:p>
    <w:p>
      <w:r>
        <w:t>LUK</w:t>
      </w:r>
    </w:p>
    <w:p>
      <w:r>
        <w:t>0,026</w:t>
      </w:r>
    </w:p>
    <w:p>
      <w:r>
        <w:t>0,03</w:t>
      </w:r>
    </w:p>
    <w:p>
      <w:r>
        <w:t>Xã Liên Minh</w:t>
      </w:r>
    </w:p>
    <w:p>
      <w:r>
        <w:t>98</w:t>
      </w:r>
    </w:p>
    <w:p>
      <w:r>
        <w:t>64</w:t>
      </w:r>
    </w:p>
    <w:p>
      <w:r>
        <w:t>LUK</w:t>
      </w:r>
    </w:p>
    <w:p>
      <w:r>
        <w:t>0,022</w:t>
      </w:r>
    </w:p>
    <w:p>
      <w:r>
        <w:t>0,02</w:t>
      </w:r>
    </w:p>
    <w:p>
      <w:r>
        <w:t>Xã Liên Minh</w:t>
      </w:r>
    </w:p>
    <w:p>
      <w:r>
        <w:t>97</w:t>
      </w:r>
    </w:p>
    <w:p>
      <w:r>
        <w:t>64</w:t>
      </w:r>
    </w:p>
    <w:p>
      <w:r>
        <w:t>LUK</w:t>
      </w:r>
    </w:p>
    <w:p>
      <w:r>
        <w:t>0,007</w:t>
      </w:r>
    </w:p>
    <w:p>
      <w:r>
        <w:t>0,01</w:t>
      </w:r>
    </w:p>
    <w:p>
      <w:r>
        <w:t>Xã Liên Minh</w:t>
      </w:r>
    </w:p>
    <w:p>
      <w:r>
        <w:t>99</w:t>
      </w:r>
    </w:p>
    <w:p>
      <w:r>
        <w:t>64</w:t>
      </w:r>
    </w:p>
    <w:p>
      <w:r>
        <w:t>LUK</w:t>
      </w:r>
    </w:p>
    <w:p>
      <w:r>
        <w:t>0,025</w:t>
      </w:r>
    </w:p>
    <w:p>
      <w:r>
        <w:t>0,02</w:t>
      </w:r>
    </w:p>
    <w:p>
      <w:r>
        <w:t>Xã Liên Minh</w:t>
      </w:r>
    </w:p>
    <w:p>
      <w:r>
        <w:t>100</w:t>
      </w:r>
    </w:p>
    <w:p>
      <w:r>
        <w:t>64</w:t>
      </w:r>
    </w:p>
    <w:p>
      <w:r>
        <w:t>LUK</w:t>
      </w:r>
    </w:p>
    <w:p>
      <w:r>
        <w:t>0,021</w:t>
      </w:r>
    </w:p>
    <w:p>
      <w:r>
        <w:t>0,02</w:t>
      </w:r>
    </w:p>
    <w:p>
      <w:r>
        <w:t>Xã Liên Minh</w:t>
      </w:r>
    </w:p>
    <w:p>
      <w:r>
        <w:t>101</w:t>
      </w:r>
    </w:p>
    <w:p>
      <w:r>
        <w:t>64</w:t>
      </w:r>
    </w:p>
    <w:p>
      <w:r>
        <w:t>LUK</w:t>
      </w:r>
    </w:p>
    <w:p>
      <w:r>
        <w:t>0,008</w:t>
      </w:r>
    </w:p>
    <w:p>
      <w:r>
        <w:t>0,01</w:t>
      </w:r>
    </w:p>
    <w:p>
      <w:r>
        <w:t>Xã Liên Minh</w:t>
      </w:r>
    </w:p>
    <w:p>
      <w:r>
        <w:t>102</w:t>
      </w:r>
    </w:p>
    <w:p>
      <w:r>
        <w:t>64</w:t>
      </w:r>
    </w:p>
    <w:p>
      <w:r>
        <w:t>LUK</w:t>
      </w:r>
    </w:p>
    <w:p>
      <w:r>
        <w:t>0,010</w:t>
      </w:r>
    </w:p>
    <w:p>
      <w:r>
        <w:t>0,01</w:t>
      </w:r>
    </w:p>
    <w:p>
      <w:r>
        <w:t>Xã Liên Minh</w:t>
      </w:r>
    </w:p>
    <w:p>
      <w:r>
        <w:t>103</w:t>
      </w:r>
    </w:p>
    <w:p>
      <w:r>
        <w:t>64</w:t>
      </w:r>
    </w:p>
    <w:p>
      <w:r>
        <w:t>LUK</w:t>
      </w:r>
    </w:p>
    <w:p>
      <w:r>
        <w:t>0,010</w:t>
      </w:r>
    </w:p>
    <w:p>
      <w:r>
        <w:t>0,01</w:t>
      </w:r>
    </w:p>
    <w:p>
      <w:r>
        <w:t>Xã Liên Minh</w:t>
      </w:r>
    </w:p>
    <w:p>
      <w:r>
        <w:t>104</w:t>
      </w:r>
    </w:p>
    <w:p>
      <w:r>
        <w:t>64</w:t>
      </w:r>
    </w:p>
    <w:p>
      <w:r>
        <w:t>LUK</w:t>
      </w:r>
    </w:p>
    <w:p>
      <w:r>
        <w:t>0,003</w:t>
      </w:r>
    </w:p>
    <w:p>
      <w:r>
        <w:t>0,00</w:t>
      </w:r>
    </w:p>
    <w:p>
      <w:r>
        <w:t>Xã Liên Minh</w:t>
      </w:r>
    </w:p>
    <w:p>
      <w:r>
        <w:t>106</w:t>
      </w:r>
    </w:p>
    <w:p>
      <w:r>
        <w:t>64</w:t>
      </w:r>
    </w:p>
    <w:p>
      <w:r>
        <w:t>LUK</w:t>
      </w:r>
    </w:p>
    <w:p>
      <w:r>
        <w:t>0,030</w:t>
      </w:r>
    </w:p>
    <w:p>
      <w:r>
        <w:t>0,03</w:t>
      </w:r>
    </w:p>
    <w:p>
      <w:r>
        <w:t>Xã Liên Minh</w:t>
      </w:r>
    </w:p>
    <w:p>
      <w:r>
        <w:t>132</w:t>
      </w:r>
    </w:p>
    <w:p>
      <w:r>
        <w:t>64</w:t>
      </w:r>
    </w:p>
    <w:p>
      <w:r>
        <w:t>LUK</w:t>
      </w:r>
    </w:p>
    <w:p>
      <w:r>
        <w:t>0,026</w:t>
      </w:r>
    </w:p>
    <w:p>
      <w:r>
        <w:t>0,03</w:t>
      </w:r>
    </w:p>
    <w:p>
      <w:r>
        <w:t>2</w:t>
      </w:r>
    </w:p>
    <w:p>
      <w:r>
        <w:t>Nguyễn Văn Vui</w:t>
      </w:r>
    </w:p>
    <w:p>
      <w:r>
        <w:t>Xã Liên Minh</w:t>
      </w:r>
    </w:p>
    <w:p>
      <w:r>
        <w:t>158</w:t>
      </w:r>
    </w:p>
    <w:p>
      <w:r>
        <w:t>85</w:t>
      </w:r>
    </w:p>
    <w:p>
      <w:r>
        <w:t>LUC</w:t>
      </w:r>
    </w:p>
    <w:p>
      <w:r>
        <w:t>0,020</w:t>
      </w:r>
    </w:p>
    <w:p>
      <w:r>
        <w:t>0,020</w:t>
      </w:r>
    </w:p>
    <w:p>
      <w:r>
        <w:t>3</w:t>
      </w:r>
    </w:p>
    <w:p>
      <w:r>
        <w:t>Vương Việt Dũng</w:t>
      </w:r>
    </w:p>
    <w:p>
      <w:r>
        <w:t>Xã Liên Minh</w:t>
      </w:r>
    </w:p>
    <w:p>
      <w:r>
        <w:t>11</w:t>
      </w:r>
    </w:p>
    <w:p>
      <w:r>
        <w:t>107</w:t>
      </w:r>
    </w:p>
    <w:p>
      <w:r>
        <w:t>LUC</w:t>
      </w:r>
    </w:p>
    <w:p>
      <w:r>
        <w:t>0,010</w:t>
      </w:r>
    </w:p>
    <w:p>
      <w:r>
        <w:t>0,010</w:t>
      </w:r>
    </w:p>
    <w:p>
      <w:r>
        <w:t>X</w:t>
      </w:r>
    </w:p>
    <w:p>
      <w:r>
        <w:t>Xã Nghinh Tường</w:t>
      </w:r>
    </w:p>
    <w:p>
      <w:r>
        <w:t>1</w:t>
      </w:r>
    </w:p>
    <w:p>
      <w:r>
        <w:t>Nông Đình Tuất</w:t>
      </w:r>
    </w:p>
    <w:p>
      <w:r>
        <w:t>Xã Nghinh Tường</w:t>
      </w:r>
    </w:p>
    <w:p>
      <w:r>
        <w:t>720</w:t>
      </w:r>
    </w:p>
    <w:p>
      <w:r>
        <w:t>2</w:t>
      </w:r>
    </w:p>
    <w:p>
      <w:r>
        <w:t>RSX</w:t>
      </w:r>
    </w:p>
    <w:p>
      <w:r>
        <w:t>0,020</w:t>
      </w:r>
    </w:p>
    <w:p>
      <w:r>
        <w:t>0,020</w:t>
      </w:r>
    </w:p>
    <w:p>
      <w:r>
        <w:t>XI</w:t>
      </w:r>
    </w:p>
    <w:p>
      <w:r>
        <w:t>TT. Đình Cả</w:t>
      </w:r>
    </w:p>
    <w:p>
      <w:r>
        <w:t>XII</w:t>
      </w:r>
    </w:p>
    <w:p>
      <w:r>
        <w:t>Xã Cúc Đường</w:t>
      </w:r>
    </w:p>
    <w:p>
      <w:r>
        <w:t>1</w:t>
      </w:r>
    </w:p>
    <w:p>
      <w:r>
        <w:t>Hoàng Thị Tình</w:t>
      </w:r>
    </w:p>
    <w:p>
      <w:r>
        <w:t>Xã Cúc Đường</w:t>
      </w:r>
    </w:p>
    <w:p>
      <w:r>
        <w:t>17</w:t>
      </w:r>
    </w:p>
    <w:p>
      <w:r>
        <w:t>40</w:t>
      </w:r>
    </w:p>
    <w:p>
      <w:r>
        <w:t>BHK</w:t>
      </w:r>
    </w:p>
    <w:p>
      <w:r>
        <w:t>0,030</w:t>
      </w:r>
    </w:p>
    <w:p>
      <w:r>
        <w:t>0,030</w:t>
      </w:r>
    </w:p>
    <w:p>
      <w:r>
        <w:t>2</w:t>
      </w:r>
    </w:p>
    <w:p>
      <w:r>
        <w:t>Nguyễn Văn Trại</w:t>
      </w:r>
    </w:p>
    <w:p>
      <w:r>
        <w:t>Xã Cúc Đường</w:t>
      </w:r>
    </w:p>
    <w:p>
      <w:r>
        <w:t>284</w:t>
      </w:r>
    </w:p>
    <w:p>
      <w:r>
        <w:t>56</w:t>
      </w:r>
    </w:p>
    <w:p>
      <w:r>
        <w:t>LUK</w:t>
      </w:r>
    </w:p>
    <w:p>
      <w:r>
        <w:t>0,020</w:t>
      </w:r>
    </w:p>
    <w:p>
      <w:r>
        <w:t>0,020</w:t>
      </w:r>
    </w:p>
    <w:p>
      <w:r>
        <w:t>3</w:t>
      </w:r>
    </w:p>
    <w:p>
      <w:r>
        <w:t>Chu Thị Ni</w:t>
      </w:r>
    </w:p>
    <w:p>
      <w:r>
        <w:t>Xã Cúc Đường</w:t>
      </w:r>
    </w:p>
    <w:p>
      <w:r>
        <w:t>132</w:t>
      </w:r>
    </w:p>
    <w:p>
      <w:r>
        <w:t>56</w:t>
      </w:r>
    </w:p>
    <w:p>
      <w:r>
        <w:t>BHK</w:t>
      </w:r>
    </w:p>
    <w:p>
      <w:r>
        <w:t>0,020</w:t>
      </w:r>
    </w:p>
    <w:p>
      <w:r>
        <w:t>0,020</w:t>
      </w:r>
    </w:p>
    <w:p>
      <w:r>
        <w:t>4</w:t>
      </w:r>
    </w:p>
    <w:p>
      <w:r>
        <w:t>Lương Quốc Trịnh</w:t>
      </w:r>
    </w:p>
    <w:p>
      <w:r>
        <w:t>Xã Cúc Đường</w:t>
      </w:r>
    </w:p>
    <w:p>
      <w:r>
        <w:t>135</w:t>
      </w:r>
    </w:p>
    <w:p>
      <w:r>
        <w:t>56</w:t>
      </w:r>
    </w:p>
    <w:p>
      <w:r>
        <w:t>BHK</w:t>
      </w:r>
    </w:p>
    <w:p>
      <w:r>
        <w:t>0,008</w:t>
      </w:r>
    </w:p>
    <w:p>
      <w:r>
        <w:t>0,008</w:t>
      </w:r>
    </w:p>
    <w:p>
      <w:r>
        <w:t>5</w:t>
      </w:r>
    </w:p>
    <w:p>
      <w:r>
        <w:t>Nông Thị Mặc</w:t>
      </w:r>
    </w:p>
    <w:p>
      <w:r>
        <w:t>Xã Cúc Đường</w:t>
      </w:r>
    </w:p>
    <w:p>
      <w:r>
        <w:t>52</w:t>
      </w:r>
    </w:p>
    <w:p>
      <w:r>
        <w:t>63</w:t>
      </w:r>
    </w:p>
    <w:p>
      <w:r>
        <w:t>LUC</w:t>
      </w:r>
    </w:p>
    <w:p>
      <w:r>
        <w:t>0,030</w:t>
      </w:r>
    </w:p>
    <w:p>
      <w:r>
        <w:t>0,030</w:t>
      </w:r>
    </w:p>
    <w:p>
      <w:r>
        <w:t>6</w:t>
      </w:r>
    </w:p>
    <w:p>
      <w:r>
        <w:t>Hoàng Văn Nam</w:t>
      </w:r>
    </w:p>
    <w:p>
      <w:r>
        <w:t>Xã Cúc Đường</w:t>
      </w:r>
    </w:p>
    <w:p>
      <w:r>
        <w:t>226</w:t>
      </w:r>
    </w:p>
    <w:p>
      <w:r>
        <w:t>40</w:t>
      </w:r>
    </w:p>
    <w:p>
      <w:r>
        <w:t>HNK</w:t>
      </w:r>
    </w:p>
    <w:p>
      <w:r>
        <w:t>0,020</w:t>
      </w:r>
    </w:p>
    <w:p>
      <w:r>
        <w:t>0,020</w:t>
      </w:r>
    </w:p>
    <w:p>
      <w:r>
        <w:t>7</w:t>
      </w:r>
    </w:p>
    <w:p>
      <w:r>
        <w:t>Hoàng Duy</w:t>
      </w:r>
    </w:p>
    <w:p>
      <w:r>
        <w:t>Xã Cúc Đường</w:t>
      </w:r>
    </w:p>
    <w:p>
      <w:r>
        <w:t>256</w:t>
      </w:r>
    </w:p>
    <w:p>
      <w:r>
        <w:t>47</w:t>
      </w:r>
    </w:p>
    <w:p>
      <w:r>
        <w:t>CLN</w:t>
      </w:r>
    </w:p>
    <w:p>
      <w:r>
        <w:t>0,040</w:t>
      </w:r>
    </w:p>
    <w:p>
      <w:r>
        <w:t>0,040</w:t>
      </w:r>
    </w:p>
    <w:p>
      <w:r>
        <w:t>8</w:t>
      </w:r>
    </w:p>
    <w:p>
      <w:r>
        <w:t>Nông Tiến Lan</w:t>
      </w:r>
    </w:p>
    <w:p>
      <w:r>
        <w:t>Xã Cúc Đường</w:t>
      </w:r>
    </w:p>
    <w:p>
      <w:r>
        <w:t>179</w:t>
      </w:r>
    </w:p>
    <w:p>
      <w:r>
        <w:t>39</w:t>
      </w:r>
    </w:p>
    <w:p>
      <w:r>
        <w:t>LUK</w:t>
      </w:r>
    </w:p>
    <w:p>
      <w:r>
        <w:t>0,040</w:t>
      </w:r>
    </w:p>
    <w:p>
      <w:r>
        <w:t>0,040</w:t>
      </w:r>
    </w:p>
    <w:p>
      <w:r>
        <w:t>9</w:t>
      </w:r>
    </w:p>
    <w:p>
      <w:r>
        <w:t>Nông Tiến Hợi</w:t>
      </w:r>
    </w:p>
    <w:p>
      <w:r>
        <w:t>Xã Cúc Đường</w:t>
      </w:r>
    </w:p>
    <w:p>
      <w:r>
        <w:t>214</w:t>
      </w:r>
    </w:p>
    <w:p>
      <w:r>
        <w:t>2</w:t>
      </w:r>
    </w:p>
    <w:p>
      <w:r>
        <w:t>RSX</w:t>
      </w:r>
    </w:p>
    <w:p>
      <w:r>
        <w:t>0,040</w:t>
      </w:r>
    </w:p>
    <w:p>
      <w:r>
        <w:t>0,040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