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3483/QĐ-BKHCN năm 2024 công bố tiêu chuẩn quốc gia về Máy và thiết bị sản xuất, xử lý và gia công kính phẳng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w:t>
      </w:r>
    </w:p>
    <w:p>
      <w:r>
        <w:t>VÀ CÔNG NGHỆ</w:t>
      </w:r>
    </w:p>
    <w:p>
      <w:r>
        <w:t>-------</w:t>
      </w:r>
    </w:p>
    <w:p>
      <w:r>
        <w:t>CỘNG HÒA XÃ HỘI CHỦ NGHĨA VIỆT NAM</w:t>
      </w:r>
    </w:p>
    <w:p>
      <w:r>
        <w:t>Độc lập - Tự do - Hạnh phúc</w:t>
      </w:r>
    </w:p>
    <w:p>
      <w:r>
        <w:t>---------------</w:t>
      </w:r>
    </w:p>
    <w:p>
      <w:r>
        <w:t>Số: 3483/QĐ-BKHCN</w:t>
      </w:r>
    </w:p>
    <w:p>
      <w:r>
        <w:t>Hà Nội, ngày 31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6237/BXD-KHCN   ngày 06 tháng 11 năm 2024.</w:t>
      </w:r>
    </w:p>
    <w:p>
      <w:r>
        <w:t>Theo đề nghị của Chủ tịch Ủy ban Tiêu chuẩn Đo lường Chất lượng Quốc gia.</w:t>
      </w:r>
    </w:p>
    <w:p>
      <w:r>
        <w:t>QUYẾT ĐỊNH:</w:t>
      </w:r>
    </w:p>
    <w:p>
      <w:r>
        <w:t>Điều 1.  Công bố 04 Tiêu chuẩn quốc gia (TCVN) sau đây:</w:t>
      </w:r>
    </w:p>
    <w:p>
      <w:r>
        <w:t>1</w:t>
      </w:r>
    </w:p>
    <w:p>
      <w:r>
        <w:t>TCVN 14223-1:2024</w:t>
      </w:r>
    </w:p>
    <w:p>
      <w:r>
        <w:t>Máy và thiết bị sản xuất, xử lý và gia công kính phẳng - Yêu cầu an toàn - Phần 1: Thiết bị lưu giữ, xếp dỡ và vận chuyển trong nhà máy</w:t>
      </w:r>
    </w:p>
    <w:p>
      <w:r>
        <w:t>2.</w:t>
      </w:r>
    </w:p>
    <w:p>
      <w:r>
        <w:t>TCVN 14223-2:2024</w:t>
      </w:r>
    </w:p>
    <w:p>
      <w:r>
        <w:t>Máy và thiết bị sản xuất, xử lý và gia công kính phẳng - Yêu cầu an toàn - Phần 2: Thiết bị lưu giữ, xếp dỡ và vận chuyển ngoài nhà máy</w:t>
      </w:r>
    </w:p>
    <w:p>
      <w:r>
        <w:t>3.</w:t>
      </w:r>
    </w:p>
    <w:p>
      <w:r>
        <w:t>TCVN 14223-3:2024</w:t>
      </w:r>
    </w:p>
    <w:p>
      <w:r>
        <w:t>Máy và thiết bị sản xuất, xử lý và gia công kính phẳng - Yêu cầu an toàn - Phần 3: Máy cắt kính</w:t>
      </w:r>
    </w:p>
    <w:p>
      <w:r>
        <w:t>4.</w:t>
      </w:r>
    </w:p>
    <w:p>
      <w:r>
        <w:t>TCVN 14223-4:2024</w:t>
      </w:r>
    </w:p>
    <w:p>
      <w:r>
        <w:t>Máy và thiết bị sản xuất, xử lý và gia công kính phẳng - Yêu cầu an toàn - Phần 4: Bàn lật kính</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