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3480/QĐ-BKHCN năm 2024 công bố tiêu chuẩn quốc gia về Công nghệ thông tin - Kỹ thuật an toàn - Thuật toán mã khối MKV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3480/QĐ-BKHCN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3480/QĐ-BKHCN</w:t>
      </w:r>
    </w:p>
    <w:p>
      <w:r>
        <w:t>Hà Nội, ngày 31 tháng 12 năm 2024</w:t>
      </w:r>
    </w:p>
    <w:p>
      <w:r>
        <w:t>QUYẾT ĐỊNH</w:t>
      </w:r>
    </w:p>
    <w:p>
      <w:r>
        <w:t>VỀ VIỆC CÔNG BỐ TIÊU CHUẨN QUỐC GIA</w:t>
      </w:r>
    </w:p>
    <w:p>
      <w:r>
        <w:t>BỘ TRƯỞNG BỘ KHOA HỌC VÀ CÔNG NGHỆ</w:t>
      </w:r>
    </w:p>
    <w:p>
      <w:r>
        <w:t>Căn cứ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28/2023/NĐ-CP ngày 02 tháng 6 năm 2023 của Chính phủ quy định chức năng, nhiệm vụ, quyền hạn và cơ cấu tổ chức của Bộ Khoa học và Công nghệ;</w:t>
      </w:r>
    </w:p>
    <w:p>
      <w:r>
        <w:t>Căn cứ Thông tư số 11/2021/TT-BKHCN ngày 18 tháng 11 năm 2021 của Bộ Khoa học và Công nghệ quy định chi tiết xây dựng và áp dụng tiêu chuẩn;</w:t>
      </w:r>
    </w:p>
    <w:p>
      <w:r>
        <w:t>Căn cứ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Trên cơ sở đề nghị của Bộ Quốc phòng tại Công văn số 5731/BQP-BCY ngày 23 tháng 12 năm 2024;</w:t>
      </w:r>
    </w:p>
    <w:p>
      <w:r>
        <w:t>Theo đề nghị của Chủ tịch Ủy ban Tiêu chuẩn Đo lường Chất lượng Quốc gia.</w:t>
      </w:r>
    </w:p>
    <w:p>
      <w:r>
        <w:t>QUYẾT ĐỊNH:</w:t>
      </w:r>
    </w:p>
    <w:p>
      <w:r>
        <w:t>Điều 1.  Công bố 01 Tiêu chuẩn quốc gia (TCVN) sau đây:</w:t>
      </w:r>
    </w:p>
    <w:p>
      <w:r>
        <w:t>TCVN 14263:2024</w:t>
      </w:r>
    </w:p>
    <w:p>
      <w:r>
        <w:t>Công nghệ thông tin – Kỹ thuật an toàn – Thuật toán mã khối MKV</w:t>
      </w:r>
    </w:p>
    <w:p>
      <w:r>
        <w:t>Điều 2.  Quyết định này có hiệu lực thi hành kể từ ngày ký.</w:t>
      </w:r>
    </w:p>
    <w:p>
      <w:r>
        <w:t>Điều 3.  Chủ tịch Ủy ban Tiêu chuẩn Đo lường Chất lượng Quốc gia và các tổ chức, cá nhân liên quan chịu trách nhiệm thi hành Quyết định này./.</w:t>
      </w:r>
    </w:p>
    <w:p>
      <w:r>
        <w:t>Nơi nhận:</w:t>
      </w:r>
    </w:p>
    <w:p>
      <w:r>
        <w:t>- Như Điều 3;</w:t>
      </w:r>
    </w:p>
    <w:p>
      <w:r>
        <w:t>- Bộ trưởng (để b/c);</w:t>
      </w:r>
    </w:p>
    <w:p>
      <w:r>
        <w:t>- Bộ Quốc phòng;</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