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3479/QĐ-BGDĐT năm 2024 điều chỉnh liên kết tổ chức thi cấp chứng chỉ tiếng Anh Pearson English International Certificate giữa Công ty Cổ phần Quản lý Giáo dục và Đầu tư EMG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3479/QĐ-BGDĐT</w:t>
      </w:r>
    </w:p>
    <w:p>
      <w:r>
        <w:t>Hà Nội, ngày 11 tháng 11 năm 2024</w:t>
      </w:r>
    </w:p>
    <w:p>
      <w:r>
        <w:t>QUYẾT ĐỊNH</w:t>
      </w:r>
    </w:p>
    <w:p>
      <w:r>
        <w:t>ĐIỀU CHỈNH LIÊN KẾT TỔ CHỨC THI CẤP CHỨNG CHỈ TIẾNG ANH PEARSON ENGLISH INTERNATIONAL CERTIFICATE GIỮA CÔNG TY CỔ PHẦN QUẢN LÝ GIÁO DỤC VÀ ĐẦU TƯ EMG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Căn cứ Quyết định số 868/QĐ-BGDĐT ngày 22 tháng 3 năm 2023 của Bộ trưởng Bộ Giáo dục và Đào tạo phê duyệt liên kết tổ chức thi cấp chứng chỉ tiếng Anh Pearson English International Certificate giữa Công ty Cổ phần Quản lý Giáo dục và Đầu tư EMG và Tập đoàn Giáo dục Pearson (Vương quốc Anh);</w:t>
      </w:r>
    </w:p>
    <w:p>
      <w:r>
        <w:t>Căn cứ Quyết định số 2733/QĐ-BGDĐT ngày 03 tháng 10 năm 2024 của Bộ trưởng Bộ Giáo dục và Đào tạo điều chỉnh liên kết tổ chức thi cấp chứng chỉ tiếng Anh Pearson English International Certificate giữa Công ty Cổ phần Quản lý Giáo dục và Đầu tư EMG và Tập đoàn Giáo dục Pearson (Vương quốc Anh);</w:t>
      </w:r>
    </w:p>
    <w:p>
      <w:r>
        <w:t>Xét đề nghị của Công ty Cổ phần Quản lý Giáo dục và Đầu tư EMG và Tập đoàn Giáo dục Pearson (Vương quốc Anh) tại Đơn đề nghị điều chỉnh liên kết và Hồ sơ đề nghị điều chỉnh liên kết tổ chức thi cấp chứng chỉ tiếng Anh Pearson English International Certificate ngày 04 tháng 11 năm 2024;</w:t>
      </w:r>
    </w:p>
    <w:p>
      <w:r>
        <w:t>Theo đề nghị của Cục trưởng Cục Quản lý chất lượng.</w:t>
      </w:r>
    </w:p>
    <w:p>
      <w:r>
        <w:t>QUYẾT ĐỊNH:</w:t>
      </w:r>
    </w:p>
    <w:p>
      <w:r>
        <w:t>Điều 1.  Điều chỉnh liên kết tổ chức thi cấp chứng chỉ tiếng Anh Pearson English International Certificate (PEIC) giữa Công ty Cổ phần Quản lý Giáo dục và Đầu tư EMG và Tập đoàn Giáo dục Pearson (Vương quốc Anh) tại Quyết định số 868/QĐ-BGDĐT ngày 22 tháng 3 năm 2023 của Bộ trưởng Bộ Giáo dục và Đào tạo và Quyết định số 2733/QĐ-BGDĐT ngày 03 tháng 10 năm 2024 của Bộ trưởng Bộ Giáo dục và Đào tạo .</w:t>
      </w:r>
    </w:p>
    <w:p>
      <w:r>
        <w:t>Điều 2.  Nội dung điều chỉnh</w:t>
      </w:r>
    </w:p>
    <w:p>
      <w:r>
        <w:t>Bổ sung địa điểm tổ chức thi:</w:t>
      </w:r>
    </w:p>
    <w:p>
      <w:r>
        <w:t>a) Tại Hà Nội: Số 91 Nguyễn Khang, phường Yên Hòa, quận Cầu Giấy, thành phố Hà Nội (02 phòng thi trên giấy, 01 phòng thi trên máy tính, 01 phòng thi nói).</w:t>
      </w:r>
    </w:p>
    <w:p>
      <w:r>
        <w:t>b) Tại Thành phố Hồ Chí Minh:126 Đường Nguyễn Thị Minh Khai, Phường Võ Thị Sáu, Quận 3, Thành phố Hồ Chí Minh (01 phòng thi trên máy tính).</w:t>
      </w:r>
    </w:p>
    <w:p>
      <w:r>
        <w:t>Điều 3.  Quyết định này có hiệu lực kể từ ngày ký.</w:t>
      </w:r>
    </w:p>
    <w:p>
      <w:r>
        <w:t>Chánh Văn phòng, Cục trưởng Cục Quản lý chất lượng, thủ trưởng các đơn vị có liên quan thuộc Bộ Giáo dục và Đào tạo, Công ty Cổ phần Quản lý Giáo dục và Đầu tư EMG và Tập đoàn Giáo dục Pearson (Vương quốc Anh) chịu trách nhiệm thi hành Quyết định này./.</w:t>
      </w:r>
    </w:p>
    <w:p>
      <w:r>
        <w:t>Nơi nhận:</w:t>
      </w:r>
    </w:p>
    <w:p>
      <w:r>
        <w:t>- Như Điều 3;</w:t>
      </w:r>
    </w:p>
    <w:p>
      <w:r>
        <w:t>- Bộ trưởng (để b/c);</w:t>
      </w:r>
    </w:p>
    <w:p>
      <w:r>
        <w:t>- Cục HTQT;</w:t>
      </w:r>
    </w:p>
    <w:p>
      <w:r>
        <w:t>- Cổng Thông tin điện tử Bộ GDĐT;</w:t>
      </w:r>
    </w:p>
    <w:p>
      <w:r>
        <w:t>- Sở GDĐT TP. Hà Nội;</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