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3478/QĐ-UBND năm 2023 về Danh mục dữ liệu mở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3478/QĐ-UBND</w:t>
      </w:r>
    </w:p>
    <w:p>
      <w:r>
        <w:t>Hà Nội, ngày 04 tháng 7 năm 2023</w:t>
      </w:r>
    </w:p>
    <w:p>
      <w:r>
        <w:t>QUYẾT ĐỊNH</w:t>
      </w:r>
    </w:p>
    <w:p>
      <w:r>
        <w:t>VỀ VIỆC BAN HÀNH DANH MỤC DỮ LIỆU MỞ CỦA THÀNH PHỐ HÀ NỘI</w:t>
      </w:r>
    </w:p>
    <w:p>
      <w:r>
        <w:t>ỦY BAN NHÂN DÂN THÀNH PHỐ HÀ NỘI</w:t>
      </w:r>
    </w:p>
    <w:p>
      <w:r>
        <w:t>Căn cứ Luật Tổ chức chính quyền địa phương ngày 19/6/2015;</w:t>
      </w:r>
    </w:p>
    <w:p>
      <w:r>
        <w:t>Căn cứ Luật Công nghệ thông tin ngày 26/6/2006;</w:t>
      </w:r>
    </w:p>
    <w:p>
      <w:r>
        <w:t>Căn cứ Nghị định số 47/2020/NĐ-CP ngày 9/4/2020 của Chính phủ về quản lý, kết nối, chia sẻ dữ liệu số của cơ quan nhà nước;</w:t>
      </w:r>
    </w:p>
    <w:p>
      <w:r>
        <w:t>Căn cứ Quyết định số 17/QĐ-UBQGCĐS ngày 04/4/2023 của Thủ tướng Chính phủ - Chủ tịch Ủy ban quốc gia về Chuyển đổi số ban hành kế hoạch hoạt động của Ủy ban quốc gia về Chuyển đổi số năm 2023;</w:t>
      </w:r>
    </w:p>
    <w:p>
      <w:r>
        <w:t>Căn cứ Kế hoạch số 165/KH-UBND ngày 14/6/2022 của UBND Thành phố về ứng dụng công nghệ thông tin trong hoạt động của cơ quan nhà nước, phát triển Chính quyền điện tử hướng tới Chính quyền số và bảo đảm an toàn thông tin mạng thành phố Hà Nội giai đoạn 2022-2025;</w:t>
      </w:r>
    </w:p>
    <w:p>
      <w:r>
        <w:t>Căn cứ Kế hoạch số 64/KH-UBND ngày 01/3/2023 của UBND Thành phố về ứng dụng công nghệ thông tin trong hoạt động của cơ quan nhà nước, phát triển Chính quyền điện tử hướng tới Chính quyền số và bảo đảm an toàn thông tin mạng thành phố Hà Nội năm 2023;</w:t>
      </w:r>
    </w:p>
    <w:p>
      <w:r>
        <w:t>Căn cứ Công văn số 1296/UBND-KGVX ngày 04/5/2023 của UBND Thành phố về việc thúc đẩy kết nối, chia sẻ dữ liệu, cung cấp dữ liệu mở;</w:t>
      </w:r>
    </w:p>
    <w:p>
      <w:r>
        <w:t>Theo đề nghị của Sở Thông tin và Truyền thông tại Tờ trình số 1536/STTTT-CNTT ngày 16/6/2023.</w:t>
      </w:r>
    </w:p>
    <w:p>
      <w:r>
        <w:t>QUYẾT ĐỊNH:</w:t>
      </w:r>
    </w:p>
    <w:p>
      <w:r>
        <w:t>Điều 1.  Ban hành kèm theo Quyết định này Danh mục dữ liệu mở của thành phố Hà Nội  (Danh mục kèm theo).</w:t>
      </w:r>
    </w:p>
    <w:p>
      <w:r>
        <w:t>Điều 2.  Tổ chức thực hiện</w:t>
      </w:r>
    </w:p>
    <w:p>
      <w:r>
        <w:t>1. Giao Sở Thông tin và Truyền thông:</w:t>
      </w:r>
    </w:p>
    <w:p>
      <w:r>
        <w:t>a) Phối hợp với các đơn vị có liên quan triển khai mở dữ liệu đối với Danh mục dữ liệu mở của thành phố Hà Nội.</w:t>
      </w:r>
    </w:p>
    <w:p>
      <w:r>
        <w:t>b) Triển khai Cổng dữ liệu thành phố Hà Nội và thực hiện cung cấp dữ liệu mở của các đơn vị trên hệ thống.</w:t>
      </w:r>
    </w:p>
    <w:p>
      <w:r>
        <w:t>c) Định kỳ 06 tháng/lần (trước ngày 30 tháng 6 và trước ngày 30 tháng 12 hằng năm) thực hiện tổng hợp, rà soát, cập nhật danh mục dữ liệu mở trên cơ sở đề xuất của các Sở, ban, ngành; tham mưu UBND Thành phố ban hành cập nhật Danh mục dữ liệu mở của thành phố Hà Nội.</w:t>
      </w:r>
    </w:p>
    <w:p>
      <w:r>
        <w:t>2. Các đơn vị có cơ sở dữ liệu thuộc Danh mục cơ sở dữ liệu của thành phố Hà Nội có trách nhiệm:</w:t>
      </w:r>
    </w:p>
    <w:p>
      <w:r>
        <w:t>a) Chủ trì triển khai, duy trì, hoàn thiện các hệ thống thông tin sẵn sàng chia sẻ dữ liệu mở cho cơ quan, tổ chức, người dân khai thác, sử dụng trên môi trường mạng bằng nhiều hình thức: (1) Cung cấp dữ liệu đóng gói và cho phép tải về sử dụng; (2) Chia sẻ qua các dịch vụ chia sẻ dữ liệu; (3) Cung cấp trên cổng thông tin điện tử của đơn vị, Cổng dữ liệu Thành phố.</w:t>
      </w:r>
    </w:p>
    <w:p>
      <w:r>
        <w:t>b) Đảm bảo nguyên tắc cung cấp dữ liệu mở theo quy định tại khoản 1, Điều 17, Nghị định số 47/2020/NĐ-CP ngày 09/4/2020 của Chính phủ về quản lý, kết nối, chia sẻ dữ liệu số của cơ quan nhà nước.</w:t>
      </w:r>
    </w:p>
    <w:p>
      <w:r>
        <w:t>c) Rà soát đưa ra trường thông tin cụ thể đối với từng dữ liệu đơn vị quản lý, cung cấp thuộc danh mục dữ liệu mở của thành phố Hà Nội để cơ quan, tổ chức, người dân khai thác, sử dụng.</w:t>
      </w:r>
    </w:p>
    <w:p>
      <w:r>
        <w:t>d) Định kỳ 06 tháng/lần (trước ngày 20 tháng 6 và trước ngày 20 tháng 12 hằng năm) thực hiện rà soát, cập nhật danh mục dữ liệu mở do đơn vị quản lý, cung cấp (bao gồm: đề xuất mới, sửa đổi, bổ sung, thay thế); gửi Sở Thông tin và Truyền thông để tổng hợp, rà soát, tham mưu UBND Thành phố ban hành cấp nhật Danh mục dữ liệu mở của thành phố Hà Nội.</w:t>
      </w:r>
    </w:p>
    <w:p>
      <w:r>
        <w:t>Điều 3.  Chánh Văn phòng UBND Thành phố; Giám đốc các Sở, ban, ngành; Chủ tịch UBND các quận, huyện, thị xã và Thủ trưởng các cơ quan, đơn vị liên quan chịu trách nhiệm thi hành Quyết định này./.</w:t>
      </w:r>
    </w:p>
    <w:p>
      <w:r>
        <w:t>Nơi nhận:</w:t>
      </w:r>
    </w:p>
    <w:p>
      <w:r>
        <w:t>- Như Điều 3;</w:t>
      </w:r>
    </w:p>
    <w:p>
      <w:r>
        <w:t>- Bộ Thông tin và Truyền thông (để b/c);</w:t>
      </w:r>
    </w:p>
    <w:p>
      <w:r>
        <w:t>- Chủ tịch UBND Thành phố (để b/c);</w:t>
      </w:r>
    </w:p>
    <w:p>
      <w:r>
        <w:t>- Các Phó Chủ tịch UBND TP;</w:t>
      </w:r>
    </w:p>
    <w:p>
      <w:r>
        <w:t>- Các Sở, ban, ngành;</w:t>
      </w:r>
    </w:p>
    <w:p>
      <w:r>
        <w:t>- UBND các quận, huyện, thị xã;</w:t>
      </w:r>
    </w:p>
    <w:p>
      <w:r>
        <w:t>- VPUB: CVP, Các PCVP, TH;</w:t>
      </w:r>
    </w:p>
    <w:p>
      <w:r>
        <w:t>- Lưu: VT, KGVX.</w:t>
      </w:r>
    </w:p>
    <w:p>
      <w:r>
        <w:t>TM. ỦY BAN NHÂN DÂN</w:t>
      </w:r>
    </w:p>
    <w:p>
      <w:r>
        <w:t>KT. CHỦ TỊCH</w:t>
      </w:r>
    </w:p>
    <w:p>
      <w:r>
        <w:t>PHÓ CHỦ TỊCH</w:t>
      </w:r>
    </w:p>
    <w:p>
      <w:r>
        <w:t>Hà Minh Hải</w:t>
      </w:r>
    </w:p>
    <w:p>
      <w:r>
        <w:t>PHỤ LỤC</w:t>
      </w:r>
    </w:p>
    <w:p>
      <w:r>
        <w:t>DANH MỤC DỮ LIỆU MỞ CỦA THÀNH PHỐ HÀ NỘI</w:t>
      </w:r>
    </w:p>
    <w:p>
      <w:r>
        <w:t>(Kèm theo Quyết định số 3478/QĐ-UBND ngày 04/7/2023 của UBND thành phố Hà Nội)</w:t>
      </w:r>
    </w:p>
    <w:p>
      <w:r>
        <w:t>TT</w:t>
      </w:r>
    </w:p>
    <w:p>
      <w:r>
        <w:t>Đơn vị chủ trì cung cấp</w:t>
      </w:r>
    </w:p>
    <w:p>
      <w:r>
        <w:t>Tên tập dữ liệu</w:t>
      </w:r>
    </w:p>
    <w:p>
      <w:r>
        <w:t>Mô tả</w:t>
      </w:r>
    </w:p>
    <w:p>
      <w:r>
        <w:t>Ngày cung cấp lần đầu</w:t>
      </w:r>
    </w:p>
    <w:p>
      <w:r>
        <w:t>Tần suất cung cấp</w:t>
      </w:r>
    </w:p>
    <w:p>
      <w:r>
        <w:t>Ghi chú</w:t>
      </w:r>
    </w:p>
    <w:p>
      <w:r>
        <w:t>I</w:t>
      </w:r>
    </w:p>
    <w:p>
      <w:r>
        <w:t>Danh mục dữ liệu mở thực hiện mở dữ liệu trước năm 2024</w:t>
      </w:r>
    </w:p>
    <w:p>
      <w:r>
        <w:t>1</w:t>
      </w:r>
    </w:p>
    <w:p>
      <w:r>
        <w:t>Sở Công Thương</w:t>
      </w:r>
    </w:p>
    <w:p>
      <w:r>
        <w:t>Dữ liệu về danh sách các chợ trên địa bàn Thành phố</w:t>
      </w:r>
    </w:p>
    <w:p>
      <w:r>
        <w:t>- Dữ liệu cung cấp danh sách hệ thống chợ trên địa bàn Thành phố.</w:t>
      </w:r>
    </w:p>
    <w:p>
      <w:r>
        <w:t>- Dữ liệu bao gồm các thông tin: Tên, địa chỉ, hạng chợ, chợ do Doanh nghiệp quản lý, chợ do Ban quản lý quận, huyện quản lý, chợ do Tổ quản lý của các phường xã quản lý; các chợ đầu mối, chợ có tính chất đầu mối, chợ chuyên doanh, chợ kinh doanh tổng hợp giúp các doanh nghiệp, HTX quan tâm đầu tư quản lý chợ; giúp cá nhân tổ chức, các hộ tiểu thương dễ dàng tra cứu kết nối giao thương, cung cấp, bán buôn, bán lẻ các mặt hàng nông sản thực phẩm phục vụ nhu cầu thiết yếu của người dân.</w:t>
      </w:r>
    </w:p>
    <w:p>
      <w:r>
        <w:t>15/12/2023</w:t>
      </w:r>
    </w:p>
    <w:p>
      <w:r>
        <w:t>6 tháng/lần</w:t>
      </w:r>
    </w:p>
    <w:p>
      <w:r>
        <w:t>Dữ liệu về danh sách các siêu thị, trung tâm thương mại trên địa bàn</w:t>
      </w:r>
    </w:p>
    <w:p>
      <w:r>
        <w:t>- Dữ liệu cung cấp danh sách các siêu thị, trung tâm thương mại trên địa bàn Thành phố, nhằm mục đích giúp cho các cá nhân, tổ chức dễ dàng tra cứu, chủ động kết nối giao thương.</w:t>
      </w:r>
    </w:p>
    <w:p>
      <w:r>
        <w:t>- Dữ liệu bao gồm các thông tin: Tên siêu thị, trung tâm thương mại, địa điểm, phân hạng, nhóm hàng kinh doanh.</w:t>
      </w:r>
    </w:p>
    <w:p>
      <w:r>
        <w:t>05/12/2023</w:t>
      </w:r>
    </w:p>
    <w:p>
      <w:r>
        <w:t>6 tháng/lần</w:t>
      </w:r>
    </w:p>
    <w:p>
      <w:r>
        <w:t>Danh sách các tổ chức phân phối và bán lẻ điện trên địa bàn Thành phố thuộc thẩm quyền cấp phép của địa phương</w:t>
      </w:r>
    </w:p>
    <w:p>
      <w:r>
        <w:t>- Dữ liệu về các tổ chức phân phối và bán lẻ điện trên địa bàn Thành phố thuộc thẩm quyền cấp phép của địa phương.</w:t>
      </w:r>
    </w:p>
    <w:p>
      <w:r>
        <w:t>- Dữ liệu bao gồm các thông tin: Tên Tổ chức; mã số Giấy chứng nhận đăng ký doanh nghiệp; địa chỉ; lĩnh vực hoạt động; phạm vi hoạt động; thời hạn hoạt động.</w:t>
      </w:r>
    </w:p>
    <w:p>
      <w:r>
        <w:t>01/6/2023</w:t>
      </w:r>
    </w:p>
    <w:p>
      <w:r>
        <w:t>Hằng năm</w:t>
      </w:r>
    </w:p>
    <w:p>
      <w:r>
        <w:t>Danh sách các cơ sở sử dụng năng lượng trọng điểm trên địa bàn Thành phố</w:t>
      </w:r>
    </w:p>
    <w:p>
      <w:r>
        <w:t>- Dữ liệu về các cơ sở sử dụng năng lượng trọng điểm trên địa bàn Thành phố.</w:t>
      </w:r>
    </w:p>
    <w:p>
      <w:r>
        <w:t>- Dữ liệu bao gồm các thông tin: Tên cơ sở; địa chỉ; lĩnh vực; ngành nghề sản xuất; tiêu thụ năng lượng quy đổi.</w:t>
      </w:r>
    </w:p>
    <w:p>
      <w:r>
        <w:t>01/6/2023</w:t>
      </w:r>
    </w:p>
    <w:p>
      <w:r>
        <w:t>Hằng năm</w:t>
      </w:r>
    </w:p>
    <w:p>
      <w:r>
        <w:t>Danh sách các khách hàng sử dụng điện quan trọng trên địa bàn Thành phố</w:t>
      </w:r>
    </w:p>
    <w:p>
      <w:r>
        <w:t>- Dữ liệu các khách hàng sử dụng điện quan trọng trên địa bàn Thành phố.</w:t>
      </w:r>
    </w:p>
    <w:p>
      <w:r>
        <w:t>- Dữ liệu bao gồm các thông tin: Tên khách hàng; địa chỉ; mục đích sử dụng điện.</w:t>
      </w:r>
    </w:p>
    <w:p>
      <w:r>
        <w:t>01/6/2023</w:t>
      </w:r>
    </w:p>
    <w:p>
      <w:r>
        <w:t>Hằng năm</w:t>
      </w:r>
    </w:p>
    <w:p>
      <w:r>
        <w:t>Danh mục các Đề tài nghiên cứu khoa học áp dụng lĩnh vực năng lượng đã hoàn thành nghiệm thu</w:t>
      </w:r>
    </w:p>
    <w:p>
      <w:r>
        <w:t>- Dữ liệu về danh mục các Đề tài nghiên cứu khoa học áp dụng lĩnh vực năng lượng đã hoàn thành nghiệm thu.</w:t>
      </w:r>
    </w:p>
    <w:p>
      <w:r>
        <w:t>- Dữ liệu bao gồm các thông tin: Tên Đề tài; tóm tắt kết quả nghiên cứu; phạm vi ứng dụng; đề xuất, kiến nghị.</w:t>
      </w:r>
    </w:p>
    <w:p>
      <w:r>
        <w:t>01/6/2023</w:t>
      </w:r>
    </w:p>
    <w:p>
      <w:r>
        <w:t>Hằng năm</w:t>
      </w:r>
    </w:p>
    <w:p>
      <w:r>
        <w:t>Danh mục các văn bản quy phạm pháp luật lĩnh vực Điện lực</w:t>
      </w:r>
    </w:p>
    <w:p>
      <w:r>
        <w:t>- Dữ liệu về danh mục các văn bản quy phạm pháp luật lĩnh vực Điện lực</w:t>
      </w:r>
    </w:p>
    <w:p>
      <w:r>
        <w:t>- Dữ liệu bao gồm các thông tin: Tên văn bản; cơ quan ban hành; trích yếu; ngày có hiệu lực thi hành.</w:t>
      </w:r>
    </w:p>
    <w:p>
      <w:r>
        <w:t>01/6/2023</w:t>
      </w:r>
    </w:p>
    <w:p>
      <w:r>
        <w:t>Hằng năm</w:t>
      </w:r>
    </w:p>
    <w:p>
      <w:r>
        <w:t>2</w:t>
      </w:r>
    </w:p>
    <w:p>
      <w:r>
        <w:t>Sở Du lịch</w:t>
      </w:r>
    </w:p>
    <w:p>
      <w:r>
        <w:t>Dữ liệu các địa điểm du lịch tự nhiên về cảnh quan thiên nhiên trên địa bàn</w:t>
      </w:r>
    </w:p>
    <w:p>
      <w:r>
        <w:t>- Dữ liệu cung cấp danh sách các địa điểm du lịch tự nhiên về cảnh quan thiên nhiên trên địa bàn nhằm mục đích giúp cho cá nhân, tổ chức dễ dàng tra cứu, tìm hiểu các thông tin để thăm quan, khám phá, tìm hiểu về các cảnh quan thiên nhiên của Thành phố.</w:t>
      </w:r>
    </w:p>
    <w:p>
      <w:r>
        <w:t>- Dữ liệu bao gồm các thông tin: Tên cảnh quan, địa chỉ, thông tin liên hệ (số điện thoại, email), đơn vị quản lý.</w:t>
      </w:r>
    </w:p>
    <w:p>
      <w:r>
        <w:t>01/6/2023</w:t>
      </w:r>
    </w:p>
    <w:p>
      <w:r>
        <w:t>6 tháng/lần</w:t>
      </w:r>
    </w:p>
    <w:p>
      <w:r>
        <w:t>Dữ liệu các địa điểm du lịch lịch sử - văn hóa trên địa bàn</w:t>
      </w:r>
    </w:p>
    <w:p>
      <w:r>
        <w:t>- Dữ liệu cung cấp danh sách các địa điểm du lịch lịch sử - văn hóa trên địa bàn nhằm mục đích giúp cho cá nhân, tổ chức dễ dàng tra cứu, tìm hiểu các thông tin để thăm quan, khám phá, tìm hiểu về các di tích lịch sử - văn hóa trên địa bàn Thành phố.</w:t>
      </w:r>
    </w:p>
    <w:p>
      <w:r>
        <w:t>- Dữ liệu bao gồm các thông tin: Tên cảnh quan, địa chỉ, thông tin liên hệ (số điện thoại, email), đơn vị quản lý.</w:t>
      </w:r>
    </w:p>
    <w:p>
      <w:r>
        <w:t>01/6/2023</w:t>
      </w:r>
    </w:p>
    <w:p>
      <w:r>
        <w:t>6 tháng/lần</w:t>
      </w:r>
    </w:p>
    <w:p>
      <w:r>
        <w:t>Dữ liệu các điểm cung cấp thông tin phục vụ khách du lịch</w:t>
      </w:r>
    </w:p>
    <w:p>
      <w:r>
        <w:t>- Dữ liệu cung cấp cho khách du lịch các điểm cung cấp thông tin nhằm mục đích cho cá nhân, tổ chức tìm hiểu, cập nhật các thông tin cần thiết trong quá trình thăm quan, khám phá, tìm hiểu tại các điểm du lịch trên địa bàn Thành phố.</w:t>
      </w:r>
    </w:p>
    <w:p>
      <w:r>
        <w:t>- Dữ liệu bao gồm các thông tin về: Vị trí địa lý, các điểm thăm quan, các dịch vụ, thông tin liên hệ (số điện thoại, email).</w:t>
      </w:r>
    </w:p>
    <w:p>
      <w:r>
        <w:t>01/6/2023</w:t>
      </w:r>
    </w:p>
    <w:p>
      <w:r>
        <w:t>6 tháng/lần</w:t>
      </w:r>
    </w:p>
    <w:p>
      <w:r>
        <w:t>Dữ liệu các khu, điểm dịch vụ mua sắm, vui chơi, giải trí trên địa bàn</w:t>
      </w:r>
    </w:p>
    <w:p>
      <w:r>
        <w:t>- Dữ liệu cung cấp danh sách tất cả các khu, điểm dịch vụ mua sắm, vui chơi, giải trí trên địa bàn thành phố Hà Nội giúp cho khách du lịch dễ dàng tìm kiếm được các khu, điểm dịch vụ mua sắm, vui chơi, giải trí đạt tiêu chuẩn.</w:t>
      </w:r>
    </w:p>
    <w:p>
      <w:r>
        <w:t>- Dữ liệu bao gồm các thông tin: Tên khu, điểm, cơ sở kinh doanh dịch vụ mua sắm, vui chơi, giải trí đạt tiêu chuẩn, địa chỉ, phạm vi kinh doanh, ngày cấp, ngày hết hạn giấy phép.</w:t>
      </w:r>
    </w:p>
    <w:p>
      <w:r>
        <w:t>01/6/2023</w:t>
      </w:r>
    </w:p>
    <w:p>
      <w:r>
        <w:t>6 tháng/lần</w:t>
      </w:r>
    </w:p>
    <w:p>
      <w:r>
        <w:t>Dữ liệu các cơ sở lưu trú du lịch trên địa bàn</w:t>
      </w:r>
    </w:p>
    <w:p>
      <w:r>
        <w:t>- Dữ liệu cung cấp danh sách tất cả các cơ sở lưu trú du lịch trên địa bàn thành phố Hà Nội giúp cho khách du lịch dễ dàng tìm kiếm được các cơ sở đã được cấp phép hoạt động và phù hợp với nhu cầu lưu trú của mỗi du khách.</w:t>
      </w:r>
    </w:p>
    <w:p>
      <w:r>
        <w:t>- Dữ liệu bao gồm các thông tin: Tên cơ sở lưu trú, địa chỉ, khối, loại, hạng, số phòng, số giấy phép, được trích xuất từ hệ thống quản lý cơ sở lưu trú của Sở Du lịch Hà Nội.</w:t>
      </w:r>
    </w:p>
    <w:p>
      <w:r>
        <w:t>10/5/2023</w:t>
      </w:r>
    </w:p>
    <w:p>
      <w:r>
        <w:t>6 tháng/lần</w:t>
      </w:r>
    </w:p>
    <w:p>
      <w:r>
        <w:t>Dữ liệu các công ty lữ hành du lịch được cấp phép</w:t>
      </w:r>
    </w:p>
    <w:p>
      <w:r>
        <w:t>- Dữ liệu các công ty kinh doanh dịch vụ lữ hành được cấp phép, gồm: Công ty kinh doanh dịch vụ lữ hành nội địa; công ty kinh doanh dịch vụ lữ hành Quốc tế: (1) Đối với kinh doanh dịch vụ lữ hành nội địa: Toàn bộ các doanh nghiệp kinh doanh dịch vụ lữ hành nội địa đã được Sở Du lịch cấp giấy phép.</w:t>
      </w:r>
    </w:p>
    <w:p>
      <w:r>
        <w:t>- Dữ liệu gồm các thông tin: Tên doanh nghiệp, địa chỉ, số điện thoại, email, số giấy phép.(2) Đối với kinh doanh dịch vụ lữ hành quốc tế: Do Tổng cục Du lịch cấp phép và được đăng công khai và truy cập trên website: http://quanlyluhanh.vn</w:t>
      </w:r>
    </w:p>
    <w:p>
      <w:r>
        <w:t>01/6/2023</w:t>
      </w:r>
    </w:p>
    <w:p>
      <w:r>
        <w:t>6 tháng/lần</w:t>
      </w:r>
    </w:p>
    <w:p>
      <w:r>
        <w:t>3</w:t>
      </w:r>
    </w:p>
    <w:p>
      <w:r>
        <w:t>Sở Khoa học và Công nghệ</w:t>
      </w:r>
    </w:p>
    <w:p>
      <w:r>
        <w:t>Dữ liệu các tổ chức chỉ định tổ chức đánh giá sự phù hợp hoạt động thử nghiệm, giám định, kiểm định, chứng nhận (Quy chuẩn địa phương)</w:t>
      </w:r>
    </w:p>
    <w:p>
      <w:r>
        <w:t>- Danh sách các tổ chức chỉ định tổ chức đánh giá sự phù hợp hoạt động thử nghiệm, giám định, kiểm định, chứng nhận (Quy chuẩn địa phương).</w:t>
      </w:r>
    </w:p>
    <w:p>
      <w:r>
        <w:t>- Dữ liệu bao gồm các thông tin về các tổ chức chỉ định tổ chức đánh giá sự phù hợp hoạt động thử nghiệm, giám định, kiểm định, chứng nhận (Quy chuẩn địa phương).</w:t>
      </w:r>
    </w:p>
    <w:p>
      <w:r>
        <w:t>01/7/2023</w:t>
      </w:r>
    </w:p>
    <w:p>
      <w:r>
        <w:t>Hằng tháng</w:t>
      </w:r>
    </w:p>
    <w:p>
      <w:r>
        <w:t>Dữ liệu các tổ chức, cá nhân công bố sử dụng dấu định lượng</w:t>
      </w:r>
    </w:p>
    <w:p>
      <w:r>
        <w:t>- Danh sách các tổ chức, cá nhân công bố sử dụng dấu định lượng.</w:t>
      </w:r>
    </w:p>
    <w:p>
      <w:r>
        <w:t>- Dữ liệu bao gồm các thông tin về các tổ chức, cá nhân công bố sử dụng dấu định lượng.</w:t>
      </w:r>
    </w:p>
    <w:p>
      <w:r>
        <w:t>01/7/2023</w:t>
      </w:r>
    </w:p>
    <w:p>
      <w:r>
        <w:t>Hằng tháng</w:t>
      </w:r>
    </w:p>
    <w:p>
      <w:r>
        <w:t>Dữ liệu các tổ chức, cá nhân công bố hợp chuẩn dựa trên kết quả chứng nhận hợp chuẩn của tổ chức chứng nhận và tự đánh giá của tổ chức, cá nhân sản xuất, kinh doanh.</w:t>
      </w:r>
    </w:p>
    <w:p>
      <w:r>
        <w:t>- Danh sách các tổ chức, cá nhân công bố hợp chuẩn dựa trên kết quả chứng nhận họp chuẩn của tổ chức chứng nhận và tự đánh giá của tổ chức, cá nhân sản xuất, kinh doanh.</w:t>
      </w:r>
    </w:p>
    <w:p>
      <w:r>
        <w:t>- Dữ liệu bao gồm các thông tin về các tổ chức, cá nhân công bố hợp chuẩn dựa trên kết quả chứng nhận hợp chuẩn của tổ chức chứng nhận và tự đánh giá của tổ chức, cá nhân sản xuất, kinh doanh.</w:t>
      </w:r>
    </w:p>
    <w:p>
      <w:r>
        <w:t>01/7/2023</w:t>
      </w:r>
    </w:p>
    <w:p>
      <w:r>
        <w:t>Hằng tháng</w:t>
      </w:r>
    </w:p>
    <w:p>
      <w:r>
        <w:t>Dữ liệu các tổ chức, cá nhân công bố hợp quy đối với các sản phẩm, hàng hóa sản xuất trong nước, dịch vụ, quá trình, môi trường được quản lý bởi các quy chuẩn kỹ thuật quốc gia do Bộ Khoa học và Công nghệ ban hành.</w:t>
      </w:r>
    </w:p>
    <w:p>
      <w:r>
        <w:t>- Danh sách các tổ chức, cá nhân công bố hợp quy đối với các sản phẩm, hàng hóa sản xuất trong nước, dịch vụ, quá trình, môi trường được quản lý bởi các quy chuẩn kỹ thuật quốc gia do Bộ Khoa học và Công nghệ ban hành.</w:t>
      </w:r>
    </w:p>
    <w:p>
      <w:r>
        <w:t>- Dữ liệu bao gồm các thông tin về tổ chức, cá nhân công bố hợp quy đối với các sản phẩm, hàng hóa sản xuất trong nước, dịch vụ, quá trình, môi trường được quản lý bởi các quy chuẩn kỹ thuật quốc gia do Bộ Khoa học và Công nghệ ban hành.</w:t>
      </w:r>
    </w:p>
    <w:p>
      <w:r>
        <w:t>01/7/2023</w:t>
      </w:r>
    </w:p>
    <w:p>
      <w:r>
        <w:t>Hằng tháng</w:t>
      </w:r>
    </w:p>
    <w:p>
      <w:r>
        <w:t>Dữ liệu các tổ chức, cá nhân Đăng ký và miễn giảm kiểm tra nhà nước về chất lượng sản phẩm, hàng hóa nhóm 2 nhập khẩu</w:t>
      </w:r>
    </w:p>
    <w:p>
      <w:r>
        <w:t>- Danh sách các tổ chức, cá nhân Đăng ký và miễn giảm kiểm tra nhà nước về chất lượng sản phẩm, hàng hóa nhóm 2 nhập khẩu.</w:t>
      </w:r>
    </w:p>
    <w:p>
      <w:r>
        <w:t>- Dữ liệu bao gồm các thông tin về các tổ chức, cá nhân Đăng ký và miễn giảm kiểm tra nhà nước về chất lượng sản phẩm, hàng hóa nhóm 2 nhập khẩu.</w:t>
      </w:r>
    </w:p>
    <w:p>
      <w:r>
        <w:t>01/7/2023</w:t>
      </w:r>
    </w:p>
    <w:p>
      <w:r>
        <w:t>Hằng tháng</w:t>
      </w:r>
    </w:p>
    <w:p>
      <w:r>
        <w:t>Dữ liệu các tổ chức Đăng ký tham gia sơ tuyển, xét tặng giải thưởng chất lượng Quốc gia</w:t>
      </w:r>
    </w:p>
    <w:p>
      <w:r>
        <w:t>- Danh sách các tổ chức Đăng ký tham gia sơ tuyển, xét tặng giải thưởng chất lượng Quốc gia.</w:t>
      </w:r>
    </w:p>
    <w:p>
      <w:r>
        <w:t>- Dữ liệu bao gồm các thông tin về tổ chức Đăng ký tham gia sơ tuyển, xét tặng giải thưởng chất lượng Quốc gia.</w:t>
      </w:r>
    </w:p>
    <w:p>
      <w:r>
        <w:t>01/07/2023</w:t>
      </w:r>
    </w:p>
    <w:p>
      <w:r>
        <w:t>Hằng tháng</w:t>
      </w:r>
    </w:p>
    <w:p>
      <w:r>
        <w:t>4</w:t>
      </w:r>
    </w:p>
    <w:p>
      <w:r>
        <w:t>Sở Lao động Thương binh và Xã hội</w:t>
      </w:r>
    </w:p>
    <w:p>
      <w:r>
        <w:t>Danh sách các cơ sở giáo dục nghề nghiệp</w:t>
      </w:r>
    </w:p>
    <w:p>
      <w:r>
        <w:t>- Dữ liệu về các cơ sở giáo dục nghề nghiệp.</w:t>
      </w:r>
    </w:p>
    <w:p>
      <w:r>
        <w:t>- Dữ liệu bao gồm các thông tin: Tên đơn vị; Thông tin về Giấy chứng nhận đăng ký hoạt động giáo dục nghề nghiệp (các ngành, nghề, quy mô, trình độ đào tạo được phép tuyển sinh).</w:t>
      </w:r>
    </w:p>
    <w:p>
      <w:r>
        <w:t>Hằng tháng</w:t>
      </w:r>
    </w:p>
    <w:p>
      <w:r>
        <w:t>Dữ liệu việc làm trống - người tìm việc</w:t>
      </w:r>
    </w:p>
    <w:p>
      <w:r>
        <w:t>- Dữ liệu cung cấp danh sách thông tin về nhu cầu tuyển dụng và nhu cầu tìm việc của doanh nghiệp và người lao động trên địa bàn thành phố Hà Nội.</w:t>
      </w:r>
    </w:p>
    <w:p>
      <w:r>
        <w:t>- Dữ liệu bao gồm các thông tin: Doanh nghiệp và người lao động, nhu cầu tìm việc và tuyển dụng của người lao động và doanh nghiệp.</w:t>
      </w:r>
    </w:p>
    <w:p>
      <w:r>
        <w:t>01/1/2023</w:t>
      </w:r>
    </w:p>
    <w:p>
      <w:r>
        <w:t>Hằng ngày</w:t>
      </w:r>
    </w:p>
    <w:p>
      <w:r>
        <w:t>Số liệu hộ nghèo, hộ cận nghèo theo chuẩn của thành phố Hà Nội</w:t>
      </w:r>
    </w:p>
    <w:p>
      <w:r>
        <w:t>- Dữ liệu về số liệu hộ nghèo, hộ cận nghèo theo chuẩn của thành phố Hà Nội.</w:t>
      </w:r>
    </w:p>
    <w:p>
      <w:r>
        <w:t>- Dữ liệu bao gồm các thông tin:</w:t>
      </w:r>
    </w:p>
    <w:p>
      <w:r>
        <w:t>+ Số hộ nghèo (Thành phố; quận, huyện, thị xã);</w:t>
      </w:r>
    </w:p>
    <w:p>
      <w:r>
        <w:t>+ Tỷ lệ hộ nghèo (Thành phố; quận, huyện, thị xã);</w:t>
      </w:r>
    </w:p>
    <w:p>
      <w:r>
        <w:t>+ Số hộ cận nghèo (Thành phố; quận, huyện, thị xã);</w:t>
      </w:r>
    </w:p>
    <w:p>
      <w:r>
        <w:t>+ Tỷ lệ hộ cận nghèo (Thành phố; quận, huyện, thị xã).</w:t>
      </w:r>
    </w:p>
    <w:p>
      <w:r>
        <w:t>Năm 2023</w:t>
      </w:r>
    </w:p>
    <w:p>
      <w:r>
        <w:t>Hằng năm</w:t>
      </w:r>
    </w:p>
    <w:p>
      <w:r>
        <w:t>Danh sách các cơ sở chăm sóc người cao tuổi, người khuyết tật ngoài công lập đã được cấp phép hoạt động trên địa bàn thành phố Hà Nội</w:t>
      </w:r>
    </w:p>
    <w:p>
      <w:r>
        <w:t>- Dữ liệu về các cơ sở chăm sóc người cao tuổi, người khuyết tật ngoài công lập đã được cấp phép hoạt động trên địa bàn thành phố Hà Nội.</w:t>
      </w:r>
    </w:p>
    <w:p>
      <w:r>
        <w:t>- Dữ liệu bao gồm các thông tin: Tên cơ sở; Địa chỉ; Thông tin liên hệ (điện thoại, email, fanpage...); Ngày cấp Giấy phép hoạt động; Quy mô hoạt động; Tình hình hoạt động (đang hoạt động/tạm dừng hoạt động).</w:t>
      </w:r>
    </w:p>
    <w:p>
      <w:r>
        <w:t>Năm 2023</w:t>
      </w:r>
    </w:p>
    <w:p>
      <w:r>
        <w:t>6 tháng/lần</w:t>
      </w:r>
    </w:p>
    <w:p>
      <w:r>
        <w:t>5</w:t>
      </w:r>
    </w:p>
    <w:p>
      <w:r>
        <w:t>Sở Nội vụ</w:t>
      </w:r>
    </w:p>
    <w:p>
      <w:r>
        <w:t>Dữ liệu các quỹ xã hội, quỹ từ thiện được cấp phép thành lập</w:t>
      </w:r>
    </w:p>
    <w:p>
      <w:r>
        <w:t>- Dữ liệu cung cấp danh sách các quỹ xã hội, quỹ từ thiện phạm vi Thành phố được cấp phép hoạt động.</w:t>
      </w:r>
    </w:p>
    <w:p>
      <w:r>
        <w:t>- Dữ liệu bao gồm các thông tin: Các quỹ xã hội, quỹ từ thiện phạm vi Thành phố được cấp phép hoạt động</w:t>
      </w:r>
    </w:p>
    <w:p>
      <w:r>
        <w:t>01/5/2023</w:t>
      </w:r>
    </w:p>
    <w:p>
      <w:r>
        <w:t>Hằng năm</w:t>
      </w:r>
    </w:p>
    <w:p>
      <w:r>
        <w:t>6</w:t>
      </w:r>
    </w:p>
    <w:p>
      <w:r>
        <w:t>Sở Quy hoạch Kiến trúc</w:t>
      </w:r>
    </w:p>
    <w:p>
      <w:r>
        <w:t>Dữ liệu quy hoạch xây dựng, quy hoạch đô thị</w:t>
      </w:r>
    </w:p>
    <w:p>
      <w:r>
        <w:t>- Dữ liệu về quy hoạch xây dựng, quy hoạch đô thị</w:t>
      </w:r>
    </w:p>
    <w:p>
      <w:r>
        <w:t>- Dữ liệu bao gồm các thông tin:</w:t>
      </w:r>
    </w:p>
    <w:p>
      <w:r>
        <w:t>+ Dữ liệu quy hoạch xây dựng, quy hoạch đô thị (danh mục và đồ án):</w:t>
      </w:r>
    </w:p>
    <w:p>
      <w:r>
        <w:t>+ Quy hoạch chung xây dựng Thủ đô Hà Nội đến năm 2030 và tầm nhìn đến năm 2050.</w:t>
      </w:r>
    </w:p>
    <w:p>
      <w:r>
        <w:t>+ 36/36 đồ án Quy hoạch phân khu đô thị trong khu vực đô thị trung tâm.</w:t>
      </w:r>
    </w:p>
    <w:p>
      <w:r>
        <w:t>+ 14 đồ án Quy hoạch chung xây dựng huyện.</w:t>
      </w:r>
    </w:p>
    <w:p>
      <w:r>
        <w:t>+ 05 đô thị vệ tinh (Sóc Sơn, Sơn Tây, Hòa Lạc, Xuân Mai, Phú Xuyên).</w:t>
      </w:r>
    </w:p>
    <w:p>
      <w:r>
        <w:t>+ 06/31 đồ án quy hoạch phân khu đô thị đã được UBND Thành phố phê duyệt gồm:</w:t>
      </w:r>
    </w:p>
    <w:p>
      <w:r>
        <w:t>+ 03 đồ án Quy hoạch phân khu đô thị Xuân Mai (Khu 1, Khu 2, Khu 3), tỷ lệ 1/2000.</w:t>
      </w:r>
    </w:p>
    <w:p>
      <w:r>
        <w:t>+ 03 đồ án Quy hoạch phân khu đô thị Phú Xuyên (Khu 1, Khu 2, Khu 3), tỷ lệ 1/2000.</w:t>
      </w:r>
    </w:p>
    <w:p>
      <w:r>
        <w:t>+ Quy hoạch chung các thị trấn, thị trấn sinh thái.</w:t>
      </w:r>
    </w:p>
    <w:p>
      <w:r>
        <w:t>Năm 2023</w:t>
      </w:r>
    </w:p>
    <w:p>
      <w:r>
        <w:t>6 tháng/lần</w:t>
      </w:r>
    </w:p>
    <w:p>
      <w:r>
        <w:t>7</w:t>
      </w:r>
    </w:p>
    <w:p>
      <w:r>
        <w:t>Sở Tài chính</w:t>
      </w:r>
    </w:p>
    <w:p>
      <w:r>
        <w:t>Dữ liệu công khai ngân sách nhà nước</w:t>
      </w:r>
    </w:p>
    <w:p>
      <w:r>
        <w:t>- Dữ liệu về công khai ngân sách nhà nước.</w:t>
      </w:r>
    </w:p>
    <w:p>
      <w:r>
        <w:t>- Dữ liệu bao gồm các thông tin:</w:t>
      </w:r>
    </w:p>
    <w:p>
      <w:r>
        <w:t>+ Công khai số liệu dự toán ngân sách địa phương và phân bổ ngân sách cấp tỉnh trình Hội đồng nhân dân Thành phố.</w:t>
      </w:r>
    </w:p>
    <w:p>
      <w:r>
        <w:t>+ Công khai thuyết minh dự toán ngân sách địa phương và phân bổ ngân sách Thành phố.</w:t>
      </w:r>
    </w:p>
    <w:p>
      <w:r>
        <w:t>+ Công khai số liệu dự toán ngân sách địa phương và phân bổ ngân sách Thành phố đã được Hội đồng nhân dân quyết định</w:t>
      </w:r>
    </w:p>
    <w:p>
      <w:r>
        <w:t>+ Công khai số liệu và thuyết minh tình hình thực hiện dự toán ngân sách địa phương quý (06 tháng, năm) đã được báo cáo Ủy ban nhân dân cấp tỉnh</w:t>
      </w:r>
    </w:p>
    <w:p>
      <w:r>
        <w:t>+ Công khai số liệu và thuyết minh quyết toán ngân sách địa phương đã được phê chuẩn</w:t>
      </w:r>
    </w:p>
    <w:p>
      <w:r>
        <w:t>25/11/2019</w:t>
      </w:r>
    </w:p>
    <w:p>
      <w:r>
        <w:t>Theo quy định của pháp luật hiện hành</w:t>
      </w:r>
    </w:p>
    <w:p>
      <w:r>
        <w:t>Dữ liệu công bố thông tin doanh nghiệp nhà nước</w:t>
      </w:r>
    </w:p>
    <w:p>
      <w:r>
        <w:t>- Dữ liệu của các Tổng công ty, Công ty TNHH MTV do nhà nước nắm giữ 100% vốn điều lệ, Công ty cổ phần do nhà nước nắm giữ trên 50% vốn điều lệ thuộc UBND Thành phố phải thực hiện công bố thông tin theo quy định tại Nghị định số 47/2021/NĐ-CP ngày 01/4/2021 của Chính phủ.</w:t>
      </w:r>
    </w:p>
    <w:p>
      <w:r>
        <w:t>- Dữ liệu bao gồm thông tin của các Tổng công ty, Công ty TNHH MTV do nhà nước nắm giữ 100% vốn điều lệ, Công ty cổ phần do nhà nước nắm giữ trên 50% vốn điều lệ thuộc UBND Thành phố</w:t>
      </w:r>
    </w:p>
    <w:p>
      <w:r>
        <w:t>01/01/2023</w:t>
      </w:r>
    </w:p>
    <w:p>
      <w:r>
        <w:t>Khi có dữ liệu công bố</w:t>
      </w:r>
    </w:p>
    <w:p>
      <w:r>
        <w:t>8</w:t>
      </w:r>
    </w:p>
    <w:p>
      <w:r>
        <w:t>Sở Văn hóa và Thể thao</w:t>
      </w:r>
    </w:p>
    <w:p>
      <w:r>
        <w:t>Cơ sở dữ liệu số 3D Di tích Quốc gia Đặc biệt Văn Miếu Quốc Tử Giám</w:t>
      </w:r>
    </w:p>
    <w:p>
      <w:r>
        <w:t>- Dữ liệu cung cấp thông tin, hình ảnh về tư liệu, tài liệu và kiến trúc, phục vụ tra cứu, nghiên cứu, bảo tồn và phát huy giá trị của Di tích Quốc gia Đặc biệt Văn Miếu - Quốc Tử Giám.</w:t>
      </w:r>
    </w:p>
    <w:p>
      <w:r>
        <w:t>- Dữ liệu bao gồm các thông tin: Hệ thống các công trình nghiên cứu, tác phẩm, ấn phẩm, tư liệu về Văn Miếu - Quốc Tử Giám; Các danh nhân, các vị tế tửu, các vị tiến sĩ, nho học đỗ đạt được lưu danh tại Văn Miếu - Quốc Tử Giám... được nghiên cứu, tổng hợp, sưu tầm, xây dựng và số hóa; Dữ liệu số scan 2D cho 200 đầu mục số hóa (bản in, bản dập, ảnh tư liệu); Dữ liệu số hóa 3D 132 hiện vật dạng khối (Hệ thống bia Tiến sĩ, các tác phẩm điêu khắc, mỹ thuật, nghệ thuật...); Dữ liệu 3D chi tiết không gian kiến trúc toàn bộ Văn Miếu - Quốc Tử Giám; Dữ liệu phục dựng 3D không gian Văn Miếu Quốc Tử Giám thời xưa.</w:t>
      </w:r>
    </w:p>
    <w:p>
      <w:r>
        <w:t>Năm 2023</w:t>
      </w:r>
    </w:p>
    <w:p>
      <w:r>
        <w:t>Thường xuyên</w:t>
      </w:r>
    </w:p>
    <w:p>
      <w:r>
        <w:t>Lịch các chương trình sự kiện cộng đồng</w:t>
      </w:r>
    </w:p>
    <w:p>
      <w:r>
        <w:t>- Dữ liệu cung cấp danh sách tất cả các chương trình sự kiện cộng đồng trên địa bàn thành phố nhằm mục đích giúp cho các cá nhân, tổ chức dễ dàng tra cứu, chủ động tham gia các chương trình, sự kiện</w:t>
      </w:r>
    </w:p>
    <w:p>
      <w:r>
        <w:t>- Dữ liệu bao gồm các thông tin: Tên sự kiện, thời gian bắt đầu, kết thúc, địa điểm, đơn vị tổ chức. Dữ liệu được tổng hợp từ các chương trình sự kiện cộng đồng thường niên và mới được cấp phép trong thời hạn 1 tháng.</w:t>
      </w:r>
    </w:p>
    <w:p>
      <w:r>
        <w:t>01/05/2023</w:t>
      </w:r>
    </w:p>
    <w:p>
      <w:r>
        <w:t>Hằng tháng</w:t>
      </w:r>
    </w:p>
    <w:p>
      <w:r>
        <w:t>Dữ liệu về thành tích thể thao: Giải quốc gia, giải quốc tế.</w:t>
      </w:r>
    </w:p>
    <w:p>
      <w:r>
        <w:t>- Dữ liệu cung cấp thành tích thể thao tại các giải đấu quốc gia, quốc tế.</w:t>
      </w:r>
    </w:p>
    <w:p>
      <w:r>
        <w:t>- Dữ liệu bao gồm các thông tin: Thành tích thể thao tại các giải đấu quốc gia, quốc tế.</w:t>
      </w:r>
    </w:p>
    <w:p>
      <w:r>
        <w:t>Hằng Quý</w:t>
      </w:r>
    </w:p>
    <w:p>
      <w:r>
        <w:t>9</w:t>
      </w:r>
    </w:p>
    <w:p>
      <w:r>
        <w:t>Sở Y tế</w:t>
      </w:r>
    </w:p>
    <w:p>
      <w:r>
        <w:t>Dữ liệu danh sách các cơ sở sản xuất kinh doanh thực phẩm thuộc thẩm quyền của UBND Thành phố</w:t>
      </w:r>
    </w:p>
    <w:p>
      <w:r>
        <w:t>- Dữ liệu cung cấp danh sách các cơ sở sản xuất kinh doanh thực phẩm thuộc thẩm quyền của UBND Thành phố giúp cho các cá nhân tổ chức dễ dàng tìm kiếm được các cơ sở đã được cấp phép hoạt động để thuận tiện trong việc quản lý cũng như phát hiện các cơ sở kinh doanh trái phép.</w:t>
      </w:r>
    </w:p>
    <w:p>
      <w:r>
        <w:t>- Dữ liệu bao gồm các thông tin: Tên cơ sở, địa chỉ sản xuất/kinh doanh, xã phường, quận huyện, nhóm sản phẩm, ký hiệu nhóm sản phẩm.</w:t>
      </w:r>
    </w:p>
    <w:p>
      <w:r>
        <w:t>01/01/2023</w:t>
      </w:r>
    </w:p>
    <w:p>
      <w:r>
        <w:t>Hằng tháng</w:t>
      </w:r>
    </w:p>
    <w:p>
      <w:r>
        <w:t>Các cơ sở được cấp chứng nhận cơ sở đủ điều kiện an toàn thực phẩm đạt yêu cầu thực hành sản xuất tốt (GMP), chứng nhận đủ điều kiện an toàn thực phẩm thuộc thẩm quyền của Bộ Y tế</w:t>
      </w:r>
    </w:p>
    <w:p>
      <w:r>
        <w:t>- Dữ liệu cung cấp danh sách các cơ sở được cấp giấy chứng nhận cơ sở đủ điều kiện an toàn thực phẩm đạt yêu cầu thực hành sản xuất tốt (GMP), chứng nhận đủ điều kiện an toàn thực phẩm thuộc thẩm quyền của Bộ Y tế trên địa bàn Thành phố giúp cho các cá nhân, tổ chức dễ dàng tìm kiếm được các cơ sở đã được cấp phép.</w:t>
      </w:r>
    </w:p>
    <w:p>
      <w:r>
        <w:t>- Dữ liệu bao gồm các thông tin: Tên công ty, địa chỉ, số Giấy chứng nhận, Ngày cấp, Ngày hiệu lực, Dây chuyền sản xuất.</w:t>
      </w:r>
    </w:p>
    <w:p>
      <w:r>
        <w:t>01/01/2023</w:t>
      </w:r>
    </w:p>
    <w:p>
      <w:r>
        <w:t>Hằng tháng</w:t>
      </w:r>
    </w:p>
    <w:p>
      <w:r>
        <w:t>Dữ liệu các phòng kiểm nghiệm phục vụ quản lý nhà nước, các đơn vị kiểm tra nhà nước về thực phẩm nhập khẩu</w:t>
      </w:r>
    </w:p>
    <w:p>
      <w:r>
        <w:t>- Dữ liệu về các phòng kiểm nghiệm phục vụ quản lý nhà nước, các đơn vị kiểm tra nhà nước về thực phẩm nhập khẩu phục vụ thuận tiện trong việc liên hệ, tìm kiếm đơn vị kiểm nghiệm đánh giá chất lượng sản phẩm thực phẩm trên địa bàn Thành phố.</w:t>
      </w:r>
    </w:p>
    <w:p>
      <w:r>
        <w:t>- Dữ liệu bao gồm thông tin: Tên cơ sở kiểm nghiệm, địa chỉ, cơ quan cấp.</w:t>
      </w:r>
    </w:p>
    <w:p>
      <w:r>
        <w:t>01/01/2023</w:t>
      </w:r>
    </w:p>
    <w:p>
      <w:r>
        <w:t>Hằng quý</w:t>
      </w:r>
    </w:p>
    <w:p>
      <w:r>
        <w:t>Danh sách cơ sở công bố đủ điều kiện khám sức khỏe</w:t>
      </w:r>
    </w:p>
    <w:p>
      <w:r>
        <w:t>- Dữ liệu về cơ sở công bố đủ điều kiện khám sức khỏe.</w:t>
      </w:r>
    </w:p>
    <w:p>
      <w:r>
        <w:t>- Dữ liệu bao gồm các thông tin: Tên, địa chỉ cơ sở công bố đủ điều kiện khám sức khỏe.</w:t>
      </w:r>
    </w:p>
    <w:p>
      <w:r>
        <w:t>01/01/2023</w:t>
      </w:r>
    </w:p>
    <w:p>
      <w:r>
        <w:t>Hằng tháng</w:t>
      </w:r>
    </w:p>
    <w:p>
      <w:r>
        <w:t>Danh sách cơ sở công bố phòng Xét nghiệm đủ điều kiện An toàn sinh học cấp II, cấp III</w:t>
      </w:r>
    </w:p>
    <w:p>
      <w:r>
        <w:t>- Dữ liệu về cơ sở công bố phòng Xét nghiệm đủ điều kiện An toàn sinh học cấp II, cấp III.</w:t>
      </w:r>
    </w:p>
    <w:p>
      <w:r>
        <w:t>- Dữ liệu bao gồm thông tin: Tên, địa chỉ cơ sở công bố đủ điều kiện An toàn sinh học cấp II, cấp III.</w:t>
      </w:r>
    </w:p>
    <w:p>
      <w:r>
        <w:t>01/01/2023</w:t>
      </w:r>
    </w:p>
    <w:p>
      <w:r>
        <w:t>Hằng tháng</w:t>
      </w:r>
    </w:p>
    <w:p>
      <w:r>
        <w:t>Danh sách Cơ sở đủ điều kiện tiêm chủng</w:t>
      </w:r>
    </w:p>
    <w:p>
      <w:r>
        <w:t>- Dữ liệu về cơ sở đủ điều kiện tiêm chủng</w:t>
      </w:r>
    </w:p>
    <w:p>
      <w:r>
        <w:t>- Dữ liệu gồm các thông tin: Tên, địa chỉ cơ sở công bố đủ điều kiện tiêm chủng.</w:t>
      </w:r>
    </w:p>
    <w:p>
      <w:r>
        <w:t>01/01/2023</w:t>
      </w:r>
    </w:p>
    <w:p>
      <w:r>
        <w:t>Hằng tháng</w:t>
      </w:r>
    </w:p>
    <w:p>
      <w:r>
        <w:t>Danh sách cơ sở đủ điều kiện quan trắc môi trường lao động</w:t>
      </w:r>
    </w:p>
    <w:p>
      <w:r>
        <w:t>- Dữ liệu về cơ sở đủ điều kiện quan trắc môi trường lao động.</w:t>
      </w:r>
    </w:p>
    <w:p>
      <w:r>
        <w:t>- Dữ liệu bao gồm các thông tin: Tên, địa chỉ cơ sở công bố đủ điều kiện quan trắc môi trường lao động.</w:t>
      </w:r>
    </w:p>
    <w:p>
      <w:r>
        <w:t>01/01/2023</w:t>
      </w:r>
    </w:p>
    <w:p>
      <w:r>
        <w:t>Hằng tháng</w:t>
      </w:r>
    </w:p>
    <w:p>
      <w:r>
        <w:t>Danh sách cơ sở đủ điều kiện xét nghiệm khẳng định HIV</w:t>
      </w:r>
    </w:p>
    <w:p>
      <w:r>
        <w:t>- Dữ liệu về cơ sở đủ điều kiện xét nghiệm khẳng định HIV.</w:t>
      </w:r>
    </w:p>
    <w:p>
      <w:r>
        <w:t>- Dữ liệu gồm các thông tin: Tên, địa chỉ cơ sở công bố đủ điều kiện xét nghiệm khẳng định HIV.</w:t>
      </w:r>
    </w:p>
    <w:p>
      <w:r>
        <w:t>01/01/2023</w:t>
      </w:r>
    </w:p>
    <w:p>
      <w:r>
        <w:t>Hằng tháng</w:t>
      </w:r>
    </w:p>
    <w:p>
      <w:r>
        <w:t>10</w:t>
      </w:r>
    </w:p>
    <w:p>
      <w:r>
        <w:t>Sở Kế hoạch và Đầu tư</w:t>
      </w:r>
    </w:p>
    <w:p>
      <w:r>
        <w:t>Thông tin dữ liệu về doanh nghiệp, nhà đầu tư, dự án đầu tư</w:t>
      </w:r>
    </w:p>
    <w:p>
      <w:r>
        <w:t>- Thông tin dữ liệu về về doanh nghiệp, nhà đầu tư, dự án đầu tư.</w:t>
      </w:r>
    </w:p>
    <w:p>
      <w:r>
        <w:t>- Dữ liệu bao gồm các thông tin: Thông tin cơ bản của doanh nghiệp trên địa bàn Thành phố, cung cấp thông tin nhà đầu tư, dự án đầu tư theo phạm vi, thẩm quyền của các đơn vị được khai thác.</w:t>
      </w:r>
    </w:p>
    <w:p>
      <w:r>
        <w:t>01/01/2023</w:t>
      </w:r>
    </w:p>
    <w:p>
      <w:r>
        <w:t>Hằng ngày</w:t>
      </w:r>
    </w:p>
    <w:p>
      <w:r>
        <w:t>11</w:t>
      </w:r>
    </w:p>
    <w:p>
      <w:r>
        <w:t>Sở Giáo dục và Đào tạo</w:t>
      </w:r>
    </w:p>
    <w:p>
      <w:r>
        <w:t>Kết quả thi tuyển sinh vào lớp 10</w:t>
      </w:r>
    </w:p>
    <w:p>
      <w:r>
        <w:t>- Dữ liệu cung cấp danh sách kết quả thi tuyển sinh vào lớp 10 hàng năm, giúp cho các cá nhân, tổ chức dễ dàng tra cứu kết quả điểm thi của học sinh.</w:t>
      </w:r>
    </w:p>
    <w:p>
      <w:r>
        <w:t>- Dữ liệu bao gồm các thông tin: Số báo danh và kết quả điểm thi.</w:t>
      </w:r>
    </w:p>
    <w:p>
      <w:r>
        <w:t>8/2023</w:t>
      </w:r>
    </w:p>
    <w:p>
      <w:r>
        <w:t>Hằng năm</w:t>
      </w:r>
    </w:p>
    <w:p>
      <w:r>
        <w:t>Kết quả thi tốt nghiệp THPT</w:t>
      </w:r>
    </w:p>
    <w:p>
      <w:r>
        <w:t>- Dữ liệu cung cấp danh sách kết quả thi tốt nghiệp THPT hàng năm, giúp cho các cá nhân, tổ chức dễ dàng tra cứu kết quả điểm thi của học sinh.</w:t>
      </w:r>
    </w:p>
    <w:p>
      <w:r>
        <w:t>- Dữ liệu bao gồm các thông tin: Số báo danh và kết quả điểm thi.</w:t>
      </w:r>
    </w:p>
    <w:p>
      <w:r>
        <w:t>8/2023</w:t>
      </w:r>
    </w:p>
    <w:p>
      <w:r>
        <w:t>Hằng năm</w:t>
      </w:r>
    </w:p>
    <w:p>
      <w:r>
        <w:t>12</w:t>
      </w:r>
    </w:p>
    <w:p>
      <w:r>
        <w:t>Viện Quy hoạch xây dựng Hà Nội</w:t>
      </w:r>
    </w:p>
    <w:p>
      <w:r>
        <w:t>Thông tin công bố quy hoạch</w:t>
      </w:r>
    </w:p>
    <w:p>
      <w:r>
        <w:t>- Công bố thông tin về đồ án quy hoạch do Viện Quy hoạch xây dựng Hà Nội lập và đã được thành phố phê duyệt, trên trang cổng thông tin điện tử của Viện.</w:t>
      </w:r>
    </w:p>
    <w:p>
      <w:r>
        <w:t>- Dữ liệu bao gồm các thông tin: Quy mô diện tích, mật độ dân số, chức năng sử dụng đất... của đồ án quy hoạch.</w:t>
      </w:r>
    </w:p>
    <w:p>
      <w:r>
        <w:t>2014</w:t>
      </w:r>
    </w:p>
    <w:p>
      <w:r>
        <w:t>Hằng tháng</w:t>
      </w:r>
    </w:p>
    <w:p>
      <w:r>
        <w:t>13</w:t>
      </w:r>
    </w:p>
    <w:p>
      <w:r>
        <w:t>Quỹ Đầu tư phát triển Thành phố</w:t>
      </w:r>
    </w:p>
    <w:p>
      <w:r>
        <w:t>CSDL về Quỹ Đầu tư phát triển thành phố Hà Nội</w:t>
      </w:r>
    </w:p>
    <w:p>
      <w:r>
        <w:t>- Dữ liệu cung cấp thông tin về Quỹ Đầu tư phát triển thành phố Hà Nội nhằm mục đích giúp các tổ chức, cá nhân trên địa bàn Thành phố dễ dàng tra cứu, tiếp cận thông tin các hoạt động của Quỹ.</w:t>
      </w:r>
    </w:p>
    <w:p>
      <w:r>
        <w:t>- Dữ liệu bao gồm các thông tin: Tên đơn vị, trụ sở làm việc, thông tin liên hệ; vị trí, chức năng, nhiệm vụ; lãi suất cho vay; danh mục các lĩnh vực đầu tư, cho vay; danh mục hồ sơ vay vốn tại Quỹ.</w:t>
      </w:r>
    </w:p>
    <w:p>
      <w:r>
        <w:t>01/7/2023</w:t>
      </w:r>
    </w:p>
    <w:p>
      <w:r>
        <w:t>Hằng năm</w:t>
      </w:r>
    </w:p>
    <w:p>
      <w:r>
        <w:t>II</w:t>
      </w:r>
    </w:p>
    <w:p>
      <w:r>
        <w:t>Danh mục dữ liệu mở thực hiện mở dữ liệu trong năm 2024-2025</w:t>
      </w:r>
    </w:p>
    <w:p>
      <w:r>
        <w:t>1</w:t>
      </w:r>
    </w:p>
    <w:p>
      <w:r>
        <w:t>Sở Giao thông vận tải</w:t>
      </w:r>
    </w:p>
    <w:p>
      <w:r>
        <w:t>Hoàn thiện điều kiện để mở dữ liệu trong năm 2024-2025</w:t>
      </w:r>
    </w:p>
    <w:p>
      <w:r>
        <w:t>Dữ liệu mạng lưới tuyến, biểu đồ xe trên tuyến, giá vé xe buýt trên địa bàn</w:t>
      </w:r>
    </w:p>
    <w:p>
      <w:r>
        <w:t>- Dữ liệu cung cấp mạng lưới tuyến, biểu đồ xe trên tuyến, giá vé xe buýt giúp cá nhân, tổ chức dễ dàng tra cứu mạng lưới các tuyến, biểu đồ xe trên các tuyến và giá vé xe buýt trên địa bàn Thành phố.</w:t>
      </w:r>
    </w:p>
    <w:p>
      <w:r>
        <w:t>- Dữ liệu bao gồm các thông tin về mạng lưới tuyến, biểu đồ xe trên tuyến, giá vé xe buýt trên địa bàn.</w:t>
      </w:r>
    </w:p>
    <w:p>
      <w:r>
        <w:t>Trong năm 2024-2025</w:t>
      </w:r>
    </w:p>
    <w:p>
      <w:r>
        <w:t>Thường xuyên</w:t>
      </w:r>
    </w:p>
    <w:p>
      <w:r>
        <w:t>Dữ liệu các luồng, tuyến cố định hoạt động kinh doanh vận tải hành khách bằng xe ô tô</w:t>
      </w:r>
    </w:p>
    <w:p>
      <w:r>
        <w:t>- Dữ liệu cung cấp các luồng, tuyến cố định hoạt động kinh doanh vận tải hành khách bằng xe ô tô giúp các cá nhân, tổ chức dễ dàng tra cứu các luồng, tuyến vận tải cố định.</w:t>
      </w:r>
    </w:p>
    <w:p>
      <w:r>
        <w:t>- Dữ liệu bao gồm các thông tin về các luồng, tuyến cố định hoạt động kinh doanh vận tải hành khách bằng xe ô tô.</w:t>
      </w:r>
    </w:p>
    <w:p>
      <w:r>
        <w:t>Trong năm 2024-2025</w:t>
      </w:r>
    </w:p>
    <w:p>
      <w:r>
        <w:t>Thường xuyên</w:t>
      </w:r>
    </w:p>
    <w:p>
      <w:r>
        <w:t>Dữ liệu các điểm đỗ xe công cộng trên địa bàn</w:t>
      </w:r>
    </w:p>
    <w:p>
      <w:r>
        <w:t>- Dữ liệu cung cấp các điểm đỗ xe công cộng giúp cá nhân, tổ chức dễ dàng tra cứu các điểm đỗ xe công cộng trên địa bàn Thành phố.</w:t>
      </w:r>
    </w:p>
    <w:p>
      <w:r>
        <w:t>- Dữ liệu bao gồm các thông tin về các điểm đỗ xe công cộng.</w:t>
      </w:r>
    </w:p>
    <w:p>
      <w:r>
        <w:t>Trong năm 2024-2025</w:t>
      </w:r>
    </w:p>
    <w:p>
      <w:r>
        <w:t>Thường xuyên</w:t>
      </w:r>
    </w:p>
    <w:p>
      <w:r>
        <w:t>Dữ liệu các cơ sở đào tạo lái xe ô tô và trung tâm sát hạch lái xe</w:t>
      </w:r>
    </w:p>
    <w:p>
      <w:r>
        <w:t>- Dữ liệu cung cấp các cơ sở đào tạo lái xe ô tô và trung tâm sát hạch lái xe giúp cá nhân, tổ chức dễ dàng tra cứu danh sách các cơ sở đào tạo và trung tâm sát hạch.</w:t>
      </w:r>
    </w:p>
    <w:p>
      <w:r>
        <w:t>- Dữ liệu bao gồm các thông tin về các cơ sở đào tạo lái xe ô tô và trung tâm sát hạch lái xe</w:t>
      </w:r>
    </w:p>
    <w:p>
      <w:r>
        <w:t>Trong năm 2024-2025</w:t>
      </w:r>
    </w:p>
    <w:p>
      <w:r>
        <w:t>Thường xuyên</w:t>
      </w:r>
    </w:p>
    <w:p>
      <w:r>
        <w:t>Dữ liệu vị trí các công trình báo hiệu đường bộ đèn tín hiệu giao thông, biển báo hiệu</w:t>
      </w:r>
    </w:p>
    <w:p>
      <w:r>
        <w:t>- Dữ liệu cung cấp vị trí các công trình báo hiệu đường bộ đèn tín hiệu giao thông, biển báo hiệu giúp cá nhân, tổ chức dễ dàng tra cứu vị trí các công trình báo hiệu đường bộ, biển báo hiệu.</w:t>
      </w:r>
    </w:p>
    <w:p>
      <w:r>
        <w:t>- Dữ liệu bao gồm thông tin về vị trí các công trình báo hiệu đường bộ đèn tín hiệu giao thông, biển báo hiệu</w:t>
      </w:r>
    </w:p>
    <w:p>
      <w:r>
        <w:t>Trong năm 2024-2025</w:t>
      </w:r>
    </w:p>
    <w:p>
      <w:r>
        <w:t>Thường xuyên</w:t>
      </w:r>
    </w:p>
    <w:p>
      <w:r>
        <w:t>Dữ liệu các điểm trông giữ xe và giá dịch vụ trên địa bàn</w:t>
      </w:r>
    </w:p>
    <w:p>
      <w:r>
        <w:t>- Dữ liệu cung cấp các điểm trông giữ xe và giá dịch vụ trên địa bàn giúp cá nhân tra cứu dễ dàng các điểm trông giữ xe và biết giá dịch vụ trên địa bàn.</w:t>
      </w:r>
    </w:p>
    <w:p>
      <w:r>
        <w:t>- Dữ liệu bao gồm các thông tin về các điểm trông giữ xe và giá dịch vụ</w:t>
      </w:r>
    </w:p>
    <w:p>
      <w:r>
        <w:t>Trong năm 2024-2025</w:t>
      </w:r>
    </w:p>
    <w:p>
      <w:r>
        <w:t>Thường xuyên</w:t>
      </w:r>
    </w:p>
    <w:p>
      <w:r>
        <w:t>Dữ liệu về giá cước vận tải hành khách bằng xe ô tô theo tuyến cố định</w:t>
      </w:r>
    </w:p>
    <w:p>
      <w:r>
        <w:t>- Dữ liệu cung cấp về giá cước vận tải hành khách bằng xe ô tô theo tuyến cố định giúp cá nhân, tổ chức dễ dàng tra cứu được giá cước vận tải hành khách bằng xe ô tô theo tuyến cố định.</w:t>
      </w:r>
    </w:p>
    <w:p>
      <w:r>
        <w:t>- Dữ liệu bao gồm thông tin về giá cước vận tải hành khách bằng xe ô tô theo tuyến cố định</w:t>
      </w:r>
    </w:p>
    <w:p>
      <w:r>
        <w:t>Trong năm 2024-2025</w:t>
      </w:r>
    </w:p>
    <w:p>
      <w:r>
        <w:t>Thường xuyên</w:t>
      </w:r>
    </w:p>
    <w:p>
      <w:r>
        <w:t>Dữ liệu về danh sách các tuyến đường cấm đỗ xe trên địa bàn</w:t>
      </w:r>
    </w:p>
    <w:p>
      <w:r>
        <w:t>- Dữ liệu cung cấp về danh sách các tuyến đường cấm đỗ xe trên địa bàn giúp cá nhân, tổ chức dễ dàng biết các tuyến đường cấm đỗ xe.</w:t>
      </w:r>
    </w:p>
    <w:p>
      <w:r>
        <w:t>- Dữ liệu gồm các thông tin về danh sách các tuyến đường cấm đỗ xe</w:t>
      </w:r>
    </w:p>
    <w:p>
      <w:r>
        <w:t>Trong năm 2024-2025</w:t>
      </w:r>
    </w:p>
    <w:p>
      <w:r>
        <w:t>Thường xuyên</w:t>
      </w:r>
    </w:p>
    <w:p>
      <w:r>
        <w:t>Dữ liệu danh sách các hãng taxi trên địa bàn</w:t>
      </w:r>
    </w:p>
    <w:p>
      <w:r>
        <w:t>- Dữ liệu cung cấp danh sách các hãng taxi trên địa bàn giúp cá nhân, tổ chức dễ dàng tra cứu các hãng taxi trên địa bàn.</w:t>
      </w:r>
    </w:p>
    <w:p>
      <w:r>
        <w:t>- Dữ liệu gồm các thông tin về danh sách các hãng taxi</w:t>
      </w:r>
    </w:p>
    <w:p>
      <w:r>
        <w:t>Trong năm 2024-2025</w:t>
      </w:r>
    </w:p>
    <w:p>
      <w:r>
        <w:t>Thường xuyên</w:t>
      </w:r>
    </w:p>
    <w:p>
      <w:r>
        <w:t>Dữ liệu danh sách các doanh nghiệp cung cấp dịch vụ vận tải</w:t>
      </w:r>
    </w:p>
    <w:p>
      <w:r>
        <w:t>- Dữ liệu cung cấp danh sách các doanh nghiệp cung cấp dịch vụ vận tải giúp cá nhân, tổ chức dễ dàng tra cứu các doanh nghiệp cung cấp dịch vụ vận tải.</w:t>
      </w:r>
    </w:p>
    <w:p>
      <w:r>
        <w:t>- Dữ liệu bao gồm các thông tin về danh sách các doanh nghiệp cung cấp dịch vụ vận tải</w:t>
      </w:r>
    </w:p>
    <w:p>
      <w:r>
        <w:t>Trong năm 2024-2025</w:t>
      </w:r>
    </w:p>
    <w:p>
      <w:r>
        <w:t>Thường xuyên</w:t>
      </w:r>
    </w:p>
    <w:p>
      <w:r>
        <w:t>Dữ liệu các cảng, bến thủy nội địa, khu neo đậu</w:t>
      </w:r>
    </w:p>
    <w:p>
      <w:r>
        <w:t>- Dữ liệu cung cấp các cảng, bến thủy nội địa, khu neo đậu giúp cá nhân, tổ chức dễ dàng tra cứu về các cảng, bến thủy nội địa, khu neo đậu trên địa bàn thành phố.</w:t>
      </w:r>
    </w:p>
    <w:p>
      <w:r>
        <w:t>- Dữ liệu bao gồm các thông tin về các cảng, bến thủy nội địa, khu neo đậu.</w:t>
      </w:r>
    </w:p>
    <w:p>
      <w:r>
        <w:t>Trong năm 2024-2025</w:t>
      </w:r>
    </w:p>
    <w:p>
      <w:r>
        <w:t>Thường xuyên</w:t>
      </w:r>
    </w:p>
    <w:p>
      <w:r>
        <w:t>2</w:t>
      </w:r>
    </w:p>
    <w:p>
      <w:r>
        <w:t>Ban Quản lý các khu công nghiệp và chế xuất</w:t>
      </w:r>
    </w:p>
    <w:p>
      <w:r>
        <w:t>Hoàn thiện điều kiện để mở dữ liệu trong năm 2024-2025</w:t>
      </w:r>
    </w:p>
    <w:p>
      <w:r>
        <w:t>Khu công nghiệp trên địa bàn thành phố Hà Nội</w:t>
      </w:r>
    </w:p>
    <w:p>
      <w:r>
        <w:t>- Dữ liệu Khu công nghiệp trên địa bàn thành phố Hà Nội.</w:t>
      </w:r>
    </w:p>
    <w:p>
      <w:r>
        <w:t>- Dữ liệu bao gồm các thông tin về các khu công nghiệp đang hoạt động trên địa bàn thành phố Hà Nội.</w:t>
      </w:r>
    </w:p>
    <w:p>
      <w:r>
        <w:t>01/5/2024</w:t>
      </w:r>
    </w:p>
    <w:p>
      <w:r>
        <w:t>Hằng năm</w:t>
      </w:r>
    </w:p>
    <w:p>
      <w:r>
        <w:t>Thông tin doanh nghiệp trong các khu công nghiệp và chế xuất Hà Nội, Khu công nghiệp trên địa bàn thành phố Hà Nội</w:t>
      </w:r>
    </w:p>
    <w:p>
      <w:r>
        <w:t>- Dữ liệu thông tin doanh nghiệp trong các khu công nghiệp và chế xuất Hà Nội, Khu công nghiệp trên địa bàn thành phố Hà Nội.</w:t>
      </w:r>
    </w:p>
    <w:p>
      <w:r>
        <w:t>- Dữ liệu bao gồm các thông tin:</w:t>
      </w:r>
    </w:p>
    <w:p>
      <w:r>
        <w:t>+ Các doanh nghiệp hoạt động trong khu công nghiệp;</w:t>
      </w:r>
    </w:p>
    <w:p>
      <w:r>
        <w:t>+ Danh sách các doanh nghiệp đăng ký mới;</w:t>
      </w:r>
    </w:p>
    <w:p>
      <w:r>
        <w:t>+ Danh sách các doanh nghiệp thay đổi;</w:t>
      </w:r>
    </w:p>
    <w:p>
      <w:r>
        <w:t>+ Danh sách các doanh nghiệp tạm ngừng, giải thể;</w:t>
      </w:r>
    </w:p>
    <w:p>
      <w:r>
        <w:t>+ Danh sách các doanh nghiệp hoạt động trở lại.</w:t>
      </w:r>
    </w:p>
    <w:p>
      <w:r>
        <w:t>01/5/2024</w:t>
      </w:r>
    </w:p>
    <w:p>
      <w:r>
        <w:t>Hằng năm</w:t>
      </w:r>
    </w:p>
    <w:p>
      <w:r>
        <w:t>Lao động trong các khu công nghiệp</w:t>
      </w:r>
    </w:p>
    <w:p>
      <w:r>
        <w:t>- Dữ liệu về lao động trong các khu công nghiệp.</w:t>
      </w:r>
    </w:p>
    <w:p>
      <w:r>
        <w:t>- Dữ liệu bao gồm các thông tin:</w:t>
      </w:r>
    </w:p>
    <w:p>
      <w:r>
        <w:t>+ Tổng số lao động trong nước tại các khu công nghiệp;</w:t>
      </w:r>
    </w:p>
    <w:p>
      <w:r>
        <w:t>+ Tổng số lao động nước ngoài trong các khu công nghiệp.</w:t>
      </w:r>
    </w:p>
    <w:p>
      <w:r>
        <w:t>01/5/2024</w:t>
      </w:r>
    </w:p>
    <w:p>
      <w:r>
        <w:t>6 tháng/lần</w:t>
      </w:r>
    </w:p>
    <w:p>
      <w:r>
        <w:t>Cấp phép đầu tư</w:t>
      </w:r>
    </w:p>
    <w:p>
      <w:r>
        <w:t>- Dữ liệu cấp phép đầu tư.</w:t>
      </w:r>
    </w:p>
    <w:p>
      <w:r>
        <w:t>- Dữ liệu bao gồm các thông tin về cấp mới giấy phép đầu tư tại các khu công nghiệp.</w:t>
      </w:r>
    </w:p>
    <w:p>
      <w:r>
        <w:t>01/5/2024</w:t>
      </w:r>
    </w:p>
    <w:p>
      <w:r>
        <w:t>Hằng năm</w:t>
      </w:r>
    </w:p>
    <w:p>
      <w:r>
        <w:t>Quy hoạch xây dựng</w:t>
      </w:r>
    </w:p>
    <w:p>
      <w:r>
        <w:t>- Dữ liệu quy hoạch xây dựng.</w:t>
      </w:r>
    </w:p>
    <w:p>
      <w:r>
        <w:t>- Dữ liệu bao gồm các thông tin về quy hoạch xây dựng tại các khu công nghiệp.</w:t>
      </w:r>
    </w:p>
    <w:p>
      <w:r>
        <w:t>01/5/2024</w:t>
      </w:r>
    </w:p>
    <w:p>
      <w:r>
        <w:t>Hằng năm</w:t>
      </w:r>
    </w:p>
    <w:p>
      <w:r>
        <w:t>Dữ liệu về môi trường</w:t>
      </w:r>
    </w:p>
    <w:p>
      <w:r>
        <w:t>- Dữ liệu về môi trường</w:t>
      </w:r>
    </w:p>
    <w:p>
      <w:r>
        <w:t>- Dữ liệu bao gồm các thông tin:</w:t>
      </w:r>
    </w:p>
    <w:p>
      <w:r>
        <w:t>+ Dữ liệu về chất lượng môi trường nước; các khu vực môi trường nước mặt không còn khả năng chịu tải; các nguồn thải vào môi trường nước mặt.</w:t>
      </w:r>
    </w:p>
    <w:p>
      <w:r>
        <w:t>+ Dữ liệu danh mục quyết định phê duyệt kết quả thẩm định báo cáo đánh giá tác động môi trường.</w:t>
      </w:r>
    </w:p>
    <w:p>
      <w:r>
        <w:t>+ Dữ liệu danh mục giấy phép môi trường.</w:t>
      </w:r>
    </w:p>
    <w:p>
      <w:r>
        <w:t>01/5/2024</w:t>
      </w:r>
    </w:p>
    <w:p>
      <w:r>
        <w:t>Hằng năm</w:t>
      </w:r>
    </w:p>
    <w:p>
      <w:r>
        <w:t>3</w:t>
      </w:r>
    </w:p>
    <w:p>
      <w:r>
        <w:t>Sở Thông tin và Truyền thông</w:t>
      </w:r>
    </w:p>
    <w:p>
      <w:r>
        <w:t>Hoàn thiện điều kiện để mở dữ liệu trong năm 2024-2025</w:t>
      </w:r>
    </w:p>
    <w:p>
      <w:r>
        <w:t>Danh sách doanh nghiệp được cấp phép hoạt động bưu chính.</w:t>
      </w:r>
    </w:p>
    <w:p>
      <w:r>
        <w:t>- Dữ liệu doanh nghiệp được cấp phép hoạt động bưu chính.</w:t>
      </w:r>
    </w:p>
    <w:p>
      <w:r>
        <w:t>- Dữ liệu bao gồm các thông tin: cấp mới, cấp lại, sửa đổi, thu hồi giấy phép bưu chính cho các doanh nghiệp cung ứng dịch vụ phạm vi nội tỉnh, liên tỉnh, quốc tế.</w:t>
      </w:r>
    </w:p>
    <w:p>
      <w:r>
        <w:t>01/10/2024</w:t>
      </w:r>
    </w:p>
    <w:p>
      <w:r>
        <w:t>Hằng quý</w:t>
      </w:r>
    </w:p>
    <w:p>
      <w:r>
        <w:t>Danh sách nhà xuất bản địa phương</w:t>
      </w:r>
    </w:p>
    <w:p>
      <w:r>
        <w:t>- Dữ liệu cung cấp: danh sách các nhà xuất bản của Hà Nội giúp cho các cá nhân, tổ chức dễ dàng tìm kiếm được thông tin đơn vị xuất bản để liên hệ, hợp tác xuất bản.</w:t>
      </w:r>
    </w:p>
    <w:p>
      <w:r>
        <w:t>- Dữ liệu bao gồm các thông tin: Tên nhà xuất bản và tên cơ quan chủ quản, trụ sở chính và văn phòng đại diện (nếu có), địa chỉ địa điểm kinh doanh; số điện thoại cố định; số giấy phép, ngày cấp phép theo quy định của Bộ Thông tin và Truyền thông.</w:t>
      </w:r>
    </w:p>
    <w:p>
      <w:r>
        <w:t>01/10/2025</w:t>
      </w:r>
    </w:p>
    <w:p>
      <w:r>
        <w:t>6 tháng/lần</w:t>
      </w:r>
    </w:p>
    <w:p>
      <w:r>
        <w:t>Danh sách cơ quan báo chí địa phương</w:t>
      </w:r>
    </w:p>
    <w:p>
      <w:r>
        <w:t>- Dữ liệu cung cấp danh sách các cơ co quan báo chí Hà Nội giúp cho các cá nhân, tổ chức dễ dàng tìm kiếm được thông tin cơ quan báo chí để liên hệ, phản ánh.</w:t>
      </w:r>
    </w:p>
    <w:p>
      <w:r>
        <w:t>- Dữ liệu bao gồm các thông tin: Tên cơ quan báo chí và tên cơ quan chủ quản (nếu có); trụ sở tòa soạn và văn phòng đại diện (nếu có); số điện thoại cố định; số giấy phép, ngày cấp phép theo quy định của Bộ Thông tin và Truyền thông; tôn chỉ mục đích của cơ quan báo chí.</w:t>
      </w:r>
    </w:p>
    <w:p>
      <w:r>
        <w:t>01/10/2025</w:t>
      </w:r>
    </w:p>
    <w:p>
      <w:r>
        <w:t>6 tháng/lần</w:t>
      </w:r>
    </w:p>
    <w:p>
      <w:r>
        <w:t>Danh sách điểm cung cấp dịch vụ trò chơi điện tử trên địa bàn</w:t>
      </w:r>
    </w:p>
    <w:p>
      <w:r>
        <w:t>- Dữ liệu cung cấp danh sách điểm cung cấp dịch vụ trò chơi điện tử trên địa bàn.</w:t>
      </w:r>
    </w:p>
    <w:p>
      <w:r>
        <w:t>- Dữ liệu bao gồm các thông tin về danh sách điểm cung cấp dịch vụ trò chơi điện tử trên địa bàn.</w:t>
      </w:r>
    </w:p>
    <w:p>
      <w:r>
        <w:t>Trong năm 2024</w:t>
      </w:r>
    </w:p>
    <w:p>
      <w:r>
        <w:t>6 tháng/lần</w:t>
      </w:r>
    </w:p>
    <w:p>
      <w:r>
        <w:t>Danh sách sản phẩm CNTT sản xuất trong nước được ưu tiên đầu tư, thuê, mua sắm sử dụng nguồn vốn ngân sách nhà nước.</w:t>
      </w:r>
    </w:p>
    <w:p>
      <w:r>
        <w:t>- Dữ liệu về sản phẩm CNTT sản xuất trong nước được ưu tiên đầu tư, thuê, mua sắm sử dụng nguồn vốn ngân sách nhà nước.</w:t>
      </w:r>
    </w:p>
    <w:p>
      <w:r>
        <w:t>- Dữ liệu cung cấp các thông tin: Danh sách các doanh nghiệp, cá nhân; mã số doanh nghiệp; địa chỉ doanh nghiệp; điện thoại, email; website; tên sản phẩm CNTT; mô tả về sản phẩm CNTT sản xuất trong nước được ưu tiên đầu tư, thuê, mua sắm sử dụng nguồn vốn ngân sách nhà nước.</w:t>
      </w:r>
    </w:p>
    <w:p>
      <w:r>
        <w:t>01/01/2025</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