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3470/QĐ-UBND năm 2023 phê duyệt Kế hoạch sử dụng đất năm 2024 thành phố Phú Quốc,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3470/QĐ-UBND</w:t>
      </w:r>
    </w:p>
    <w:p>
      <w:r>
        <w:t>Kiên Giang, ngày 29 tháng 12 năm 2023</w:t>
      </w:r>
    </w:p>
    <w:p>
      <w:r>
        <w:t>QUYẾT ĐỊNH</w:t>
      </w:r>
    </w:p>
    <w:p>
      <w:r>
        <w:t>VỀ VIỆC PHÊ DUYỆT KẾ HOẠCH SỬ DỤNG ĐẤT NĂM 2024 THÀNH PHỐ PHÚ QUỐC,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thành phố Phú Quốc tại Tờ trình số 348/TTr-UBND ngày 20 tháng 12 năm 2022; Giám đốc Sở Tài nguyên và Môi trường tại Tờ trình số 948/TTr-STNMT ngày 28 tháng 12 năm 2023.</w:t>
      </w:r>
    </w:p>
    <w:p>
      <w:r>
        <w:t>QUYẾT ĐỊNH:</w:t>
      </w:r>
    </w:p>
    <w:p>
      <w:r>
        <w:t>Điều 1.  Phê duyệt Kế hoạch sử dụng đất năm 2024 thành phố Phú Quốc với các chỉ tiêu chủ yếu như sau:</w:t>
      </w:r>
    </w:p>
    <w:p>
      <w:r>
        <w:t>1. Diện tích các loại đất phân bổ trong năm kế hoạch  (kèm theo Phụ lục I);</w:t>
      </w:r>
    </w:p>
    <w:p>
      <w:r>
        <w:t>2. Kế hoạch thu hồi các loại đất  (kèm theo Phụ lục II);</w:t>
      </w:r>
    </w:p>
    <w:p>
      <w:r>
        <w:t>3. Kế hoạch chuyển mục đích sử dụng đất  (kèm theo Phụ lục II);</w:t>
      </w:r>
    </w:p>
    <w:p>
      <w:r>
        <w:t>4. Kế hoạch đưa đất chưa sử dụng vào sử dụng ( kèm theo Phụ lục IV).</w:t>
      </w:r>
    </w:p>
    <w:p>
      <w:r>
        <w:t>Điều 2.  Về các nội dung liên quan đến chuyên môn, kỹ thuật của Kế hoạch sử dụng đất năm 2024:</w:t>
      </w:r>
    </w:p>
    <w:p>
      <w:r>
        <w:t>Về Bản đồ kế hoạch sử dụng đất, Phụ lục sơ đồ vị trí các dự án, các yếu tố về chuyên môn, kỹ thuật (chu chuyển số liệu, biểu mẫu, quy định kỹ thuật trình bày bản đồ, bảng màu, nhãn thửa, mục đích sử dụng đất trước khi đưa vào kế hoạch,...) thì Ủy ban nhân dân thành phố Phú Quốc phải tự chịu trách nhiệm thực hiện đảm bảo theo đúng quy định; ngoài các dự án đã được phê duyệt trong Kế hoạch sử dụng đất năm 2024 thì phần diện tích còn lại trong Bản đồ kế hoạch sử dụng đất đảm bảo tuyệt đối phải đúng theo quy hoạch sử dụng đất đã được Ủy ban nhân dân tỉnh phê duyệt, trường hợp bản đồ kế hoạch sử dụng đất không phù hợp với bản đồ quy hoạch sử dụng đất đã được phê duyệt thì không được phép thực hiện các thủ tục đất đai có liên quan theo quy định.</w:t>
      </w:r>
    </w:p>
    <w:p>
      <w:r>
        <w:t>Điều 3.  Căn cứ vào Điều 1 của Quyết định này, Ủy ban nhân dân thành phố Phú Quốc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4.  Chánh Văn phòng Ủy ban nhân dân tỉnh; Giám đốc các Sở, ngành: Tài nguyên và Môi trường, Kế hoạch và Đầu tư, Tài chính, Xây dựng, Nông nghiệp và Phát triển nông thôn, Ban Quản lý Khu kinh tế Phú Quốc, Vườn Quốc gia Phú Quốc; Chủ tịch Ủy ban nhân dân thành phố Phú Quốc; Thủ trưởng các cơ quan, đơn vị và các tổ chức, cá nhân có liên quan chịu trách nhiệm thi hành Quyết định này.</w:t>
      </w:r>
    </w:p>
    <w:p>
      <w:r>
        <w:t>Quyết định này có hiệu lực kể từ ngày ký./.</w:t>
      </w:r>
    </w:p>
    <w:p>
      <w:r>
        <w:t>Nơi nhận:</w:t>
      </w:r>
    </w:p>
    <w:p>
      <w:r>
        <w:t>- Như Điều 4 của Quyết định;</w:t>
      </w:r>
    </w:p>
    <w:p>
      <w:r>
        <w:t>- TT. Tỉnh ủy, TT. HĐND tỉnh;</w:t>
      </w:r>
    </w:p>
    <w:p>
      <w:r>
        <w:t>- CT, các PCT. UBND tỉnh;</w:t>
      </w:r>
    </w:p>
    <w:p>
      <w:r>
        <w:t>- Văn phòng ĐĐBQH&amp;HĐND tỉnh;</w:t>
      </w:r>
    </w:p>
    <w:p>
      <w:r>
        <w:t>- Sở TN&amp;MT (15 bản);</w:t>
      </w:r>
    </w:p>
    <w:p>
      <w:r>
        <w:t>- Website Kiên Giang;</w:t>
      </w:r>
    </w:p>
    <w:p>
      <w:r>
        <w:t>- LĐVP, P.KT; P.TH;</w:t>
      </w:r>
    </w:p>
    <w:p>
      <w:r>
        <w:t>- Lưu: VT, hdtan.</w:t>
      </w:r>
    </w:p>
    <w:p>
      <w:r>
        <w:t>TM. ỦY BAN NHÂN DÂN</w:t>
      </w:r>
    </w:p>
    <w:p>
      <w:r>
        <w:t>KT. CHỦ TỊCH</w:t>
      </w:r>
    </w:p>
    <w:p>
      <w:r>
        <w:t>PHÓ CHỦ TỊCH</w:t>
      </w:r>
    </w:p>
    <w:p>
      <w:r>
        <w:t>Nguyễn Thanh Nhàn</w:t>
      </w:r>
    </w:p>
    <w:p>
      <w:r>
        <w:t>PHỤ LỤC I</w:t>
      </w:r>
    </w:p>
    <w:p>
      <w:r>
        <w:t>KẾ HOẠCH SỬ DỤNG ĐẤT NĂM 2024 CỦA THÀNH PHỐ PHÚ QUỐC, TỈNH KIÊN GIANG</w:t>
      </w:r>
    </w:p>
    <w:p>
      <w:r>
        <w:t>(Kèm theo Quyết định số 3470/QĐ-UBND ngày 29 tháng 12 năm 2023 của Ủy ban nhân dân tỉnh Kiên Giang)</w:t>
      </w:r>
    </w:p>
    <w:p>
      <w:r>
        <w:t>Đơn vị tính: ha</w:t>
      </w:r>
    </w:p>
    <w:p>
      <w:r>
        <w:t>Số     TT</w:t>
      </w:r>
    </w:p>
    <w:p>
      <w:r>
        <w:t>Chỉ tiêu sử dụng đất</w:t>
      </w:r>
    </w:p>
    <w:p>
      <w:r>
        <w:t>Mã</w:t>
      </w:r>
    </w:p>
    <w:p>
      <w:r>
        <w:t>Tổng diện     tích</w:t>
      </w:r>
    </w:p>
    <w:p>
      <w:r>
        <w:t>Diện tích phân theo đơn vị hành chính</w:t>
      </w:r>
    </w:p>
    <w:p>
      <w:r>
        <w:t>Dương     Đông</w:t>
      </w:r>
    </w:p>
    <w:p>
      <w:r>
        <w:t>An     Thới</w:t>
      </w:r>
    </w:p>
    <w:p>
      <w:r>
        <w:t>Cửa     Cạn</w:t>
      </w:r>
    </w:p>
    <w:p>
      <w:r>
        <w:t>Gành     Dầu</w:t>
      </w:r>
    </w:p>
    <w:p>
      <w:r>
        <w:t>Cửa     Dương</w:t>
      </w:r>
    </w:p>
    <w:p>
      <w:r>
        <w:t>Hàm     Ninh</w:t>
      </w:r>
    </w:p>
    <w:p>
      <w:r>
        <w:t>Dương     Tơ</w:t>
      </w:r>
    </w:p>
    <w:p>
      <w:r>
        <w:t>Bãi     Thơm</w:t>
      </w:r>
    </w:p>
    <w:p>
      <w:r>
        <w:t>Thổ     Châu</w:t>
      </w:r>
    </w:p>
    <w:p>
      <w:r>
        <w:t>(1)</w:t>
      </w:r>
    </w:p>
    <w:p>
      <w:r>
        <w:t>(2)</w:t>
      </w:r>
    </w:p>
    <w:p>
      <w:r>
        <w:t>(3)</w:t>
      </w:r>
    </w:p>
    <w:p>
      <w:r>
        <w:t>(4)=(5)+...+(14)</w:t>
      </w:r>
    </w:p>
    <w:p>
      <w:r>
        <w:t>(5)</w:t>
      </w:r>
    </w:p>
    <w:p>
      <w:r>
        <w:t>(6)</w:t>
      </w:r>
    </w:p>
    <w:p>
      <w:r>
        <w:t>(7)</w:t>
      </w:r>
    </w:p>
    <w:p>
      <w:r>
        <w:t>(8)</w:t>
      </w:r>
    </w:p>
    <w:p>
      <w:r>
        <w:t>(9)</w:t>
      </w:r>
    </w:p>
    <w:p>
      <w:r>
        <w:t>(10)</w:t>
      </w:r>
    </w:p>
    <w:p>
      <w:r>
        <w:t>(11)</w:t>
      </w:r>
    </w:p>
    <w:p>
      <w:r>
        <w:t>(13)</w:t>
      </w:r>
    </w:p>
    <w:p>
      <w:r>
        <w:t>(14)</w:t>
      </w:r>
    </w:p>
    <w:p>
      <w:r>
        <w:t>1</w:t>
      </w:r>
    </w:p>
    <w:p>
      <w:r>
        <w:t>Đất nông nghiệp</w:t>
      </w:r>
    </w:p>
    <w:p>
      <w:r>
        <w:t>NNP</w:t>
      </w:r>
    </w:p>
    <w:p>
      <w:r>
        <w:t>45.420,78</w:t>
      </w:r>
    </w:p>
    <w:p>
      <w:r>
        <w:t>437,73</w:t>
      </w:r>
    </w:p>
    <w:p>
      <w:r>
        <w:t>1.679,83</w:t>
      </w:r>
    </w:p>
    <w:p>
      <w:r>
        <w:t>2.984,50</w:t>
      </w:r>
    </w:p>
    <w:p>
      <w:r>
        <w:t>4.714,87</w:t>
      </w:r>
    </w:p>
    <w:p>
      <w:r>
        <w:t>16.641,47</w:t>
      </w:r>
    </w:p>
    <w:p>
      <w:r>
        <w:t>4.185,74</w:t>
      </w:r>
    </w:p>
    <w:p>
      <w:r>
        <w:t>4.771,24</w:t>
      </w:r>
    </w:p>
    <w:p>
      <w:r>
        <w:t>8.816,11</w:t>
      </w:r>
    </w:p>
    <w:p>
      <w:r>
        <w:t>1.189,30</w:t>
      </w:r>
    </w:p>
    <w:p>
      <w:r>
        <w:t>- Trong đó:</w:t>
      </w:r>
    </w:p>
    <w:p>
      <w:r>
        <w:t>1.1</w:t>
      </w:r>
    </w:p>
    <w:p>
      <w:r>
        <w:t>Đất trồng lúa</w:t>
      </w:r>
    </w:p>
    <w:p>
      <w:r>
        <w:t>LUA</w:t>
      </w:r>
    </w:p>
    <w:p>
      <w:r>
        <w:t>1.2</w:t>
      </w:r>
    </w:p>
    <w:p>
      <w:r>
        <w:t>Đất trồng cây hàng năm khác</w:t>
      </w:r>
    </w:p>
    <w:p>
      <w:r>
        <w:t>HNK</w:t>
      </w:r>
    </w:p>
    <w:p>
      <w:r>
        <w:t>1.3</w:t>
      </w:r>
    </w:p>
    <w:p>
      <w:r>
        <w:t>Đất trồng cây lâu năm</w:t>
      </w:r>
    </w:p>
    <w:p>
      <w:r>
        <w:t>CLN</w:t>
      </w:r>
    </w:p>
    <w:p>
      <w:r>
        <w:t>8.459,49</w:t>
      </w:r>
    </w:p>
    <w:p>
      <w:r>
        <w:t>225,04</w:t>
      </w:r>
    </w:p>
    <w:p>
      <w:r>
        <w:t>521,60</w:t>
      </w:r>
    </w:p>
    <w:p>
      <w:r>
        <w:t>1.075,34</w:t>
      </w:r>
    </w:p>
    <w:p>
      <w:r>
        <w:t>93,82</w:t>
      </w:r>
    </w:p>
    <w:p>
      <w:r>
        <w:t>3.243,04</w:t>
      </w:r>
    </w:p>
    <w:p>
      <w:r>
        <w:t>955,42</w:t>
      </w:r>
    </w:p>
    <w:p>
      <w:r>
        <w:t>1.681,68</w:t>
      </w:r>
    </w:p>
    <w:p>
      <w:r>
        <w:t>662,48</w:t>
      </w:r>
    </w:p>
    <w:p>
      <w:r>
        <w:t>1,07</w:t>
      </w:r>
    </w:p>
    <w:p>
      <w:r>
        <w:t>1.4</w:t>
      </w:r>
    </w:p>
    <w:p>
      <w:r>
        <w:t>Đất rừng phòng hộ</w:t>
      </w:r>
    </w:p>
    <w:p>
      <w:r>
        <w:t>RPH</w:t>
      </w:r>
    </w:p>
    <w:p>
      <w:r>
        <w:t>7.576,03</w:t>
      </w:r>
    </w:p>
    <w:p>
      <w:r>
        <w:t>212,69</w:t>
      </w:r>
    </w:p>
    <w:p>
      <w:r>
        <w:t>1.158,23</w:t>
      </w:r>
    </w:p>
    <w:p>
      <w:r>
        <w:t>1.053,78</w:t>
      </w:r>
    </w:p>
    <w:p>
      <w:r>
        <w:t>1.087,09</w:t>
      </w:r>
    </w:p>
    <w:p>
      <w:r>
        <w:t>2.876,01</w:t>
      </w:r>
    </w:p>
    <w:p>
      <w:r>
        <w:t>1.188,23</w:t>
      </w:r>
    </w:p>
    <w:p>
      <w:r>
        <w:t>1.5</w:t>
      </w:r>
    </w:p>
    <w:p>
      <w:r>
        <w:t>Đất rừng đặc dụng</w:t>
      </w:r>
    </w:p>
    <w:p>
      <w:r>
        <w:t>RDD</w:t>
      </w:r>
    </w:p>
    <w:p>
      <w:r>
        <w:t>29.348,01</w:t>
      </w:r>
    </w:p>
    <w:p>
      <w:r>
        <w:t>1.897,14</w:t>
      </w:r>
    </w:p>
    <w:p>
      <w:r>
        <w:t>4.606,67</w:t>
      </w:r>
    </w:p>
    <w:p>
      <w:r>
        <w:t>12.338,24</w:t>
      </w:r>
    </w:p>
    <w:p>
      <w:r>
        <w:t>2.139,29</w:t>
      </w:r>
    </w:p>
    <w:p>
      <w:r>
        <w:t>213,55</w:t>
      </w:r>
    </w:p>
    <w:p>
      <w:r>
        <w:t>8.153,12</w:t>
      </w:r>
    </w:p>
    <w:p>
      <w:r>
        <w:t>1.6</w:t>
      </w:r>
    </w:p>
    <w:p>
      <w:r>
        <w:t>Đất rừng sản xuất</w:t>
      </w:r>
    </w:p>
    <w:p>
      <w:r>
        <w:t>RSX</w:t>
      </w:r>
    </w:p>
    <w:p>
      <w:r>
        <w:t>1.7</w:t>
      </w:r>
    </w:p>
    <w:p>
      <w:r>
        <w:t>Đất nuôi trồng thuỷ sản</w:t>
      </w:r>
    </w:p>
    <w:p>
      <w:r>
        <w:t>NTS</w:t>
      </w:r>
    </w:p>
    <w:p>
      <w:r>
        <w:t>16,45</w:t>
      </w:r>
    </w:p>
    <w:p>
      <w:r>
        <w:t>12,01</w:t>
      </w:r>
    </w:p>
    <w:p>
      <w:r>
        <w:t>3,94</w:t>
      </w:r>
    </w:p>
    <w:p>
      <w:r>
        <w:t>0,50</w:t>
      </w:r>
    </w:p>
    <w:p>
      <w:r>
        <w:t>1.8</w:t>
      </w:r>
    </w:p>
    <w:p>
      <w:r>
        <w:t>Đất làm muối</w:t>
      </w:r>
    </w:p>
    <w:p>
      <w:r>
        <w:t>LMU</w:t>
      </w:r>
    </w:p>
    <w:p>
      <w:r>
        <w:t>1.9</w:t>
      </w:r>
    </w:p>
    <w:p>
      <w:r>
        <w:t>Đất nông nghiệp khác</w:t>
      </w:r>
    </w:p>
    <w:p>
      <w:r>
        <w:t>NKH</w:t>
      </w:r>
    </w:p>
    <w:p>
      <w:r>
        <w:t>20,80</w:t>
      </w:r>
    </w:p>
    <w:p>
      <w:r>
        <w:t>14,38</w:t>
      </w:r>
    </w:p>
    <w:p>
      <w:r>
        <w:t>6,42</w:t>
      </w:r>
    </w:p>
    <w:p>
      <w:r>
        <w:t>2</w:t>
      </w:r>
    </w:p>
    <w:p>
      <w:r>
        <w:t>Đất phi nông nghiệp</w:t>
      </w:r>
    </w:p>
    <w:p>
      <w:r>
        <w:t>PNN</w:t>
      </w:r>
    </w:p>
    <w:p>
      <w:r>
        <w:t>12.403,54</w:t>
      </w:r>
    </w:p>
    <w:p>
      <w:r>
        <w:t>1.068,47</w:t>
      </w:r>
    </w:p>
    <w:p>
      <w:r>
        <w:t>1.633,70</w:t>
      </w:r>
    </w:p>
    <w:p>
      <w:r>
        <w:t>1.021,86</w:t>
      </w:r>
    </w:p>
    <w:p>
      <w:r>
        <w:t>1.036,54</w:t>
      </w:r>
    </w:p>
    <w:p>
      <w:r>
        <w:t>1.830,64</w:t>
      </w:r>
    </w:p>
    <w:p>
      <w:r>
        <w:t>1.226,23</w:t>
      </w:r>
    </w:p>
    <w:p>
      <w:r>
        <w:t>3.406,58</w:t>
      </w:r>
    </w:p>
    <w:p>
      <w:r>
        <w:t>975,26</w:t>
      </w:r>
    </w:p>
    <w:p>
      <w:r>
        <w:t>204,26</w:t>
      </w:r>
    </w:p>
    <w:p>
      <w:r>
        <w:t>- Trong đó:</w:t>
      </w:r>
    </w:p>
    <w:p>
      <w:r>
        <w:t>2.1</w:t>
      </w:r>
    </w:p>
    <w:p>
      <w:r>
        <w:t>Đất quốc phòng</w:t>
      </w:r>
    </w:p>
    <w:p>
      <w:r>
        <w:t>CQP</w:t>
      </w:r>
    </w:p>
    <w:p>
      <w:r>
        <w:t>903,30</w:t>
      </w:r>
    </w:p>
    <w:p>
      <w:r>
        <w:t>63,82</w:t>
      </w:r>
    </w:p>
    <w:p>
      <w:r>
        <w:t>236,32</w:t>
      </w:r>
    </w:p>
    <w:p>
      <w:r>
        <w:t>66,46</w:t>
      </w:r>
    </w:p>
    <w:p>
      <w:r>
        <w:t>37,48</w:t>
      </w:r>
    </w:p>
    <w:p>
      <w:r>
        <w:t>93,89</w:t>
      </w:r>
    </w:p>
    <w:p>
      <w:r>
        <w:t>1,91</w:t>
      </w:r>
    </w:p>
    <w:p>
      <w:r>
        <w:t>121,76</w:t>
      </w:r>
    </w:p>
    <w:p>
      <w:r>
        <w:t>110,05</w:t>
      </w:r>
    </w:p>
    <w:p>
      <w:r>
        <w:t>171,62</w:t>
      </w:r>
    </w:p>
    <w:p>
      <w:r>
        <w:t>2.2</w:t>
      </w:r>
    </w:p>
    <w:p>
      <w:r>
        <w:t>Đất an ninh</w:t>
      </w:r>
    </w:p>
    <w:p>
      <w:r>
        <w:t>CAN</w:t>
      </w:r>
    </w:p>
    <w:p>
      <w:r>
        <w:t>17,81</w:t>
      </w:r>
    </w:p>
    <w:p>
      <w:r>
        <w:t>2,61</w:t>
      </w:r>
    </w:p>
    <w:p>
      <w:r>
        <w:t>4,79</w:t>
      </w:r>
    </w:p>
    <w:p>
      <w:r>
        <w:t>6,03</w:t>
      </w:r>
    </w:p>
    <w:p>
      <w:r>
        <w:t>3,88</w:t>
      </w:r>
    </w:p>
    <w:p>
      <w:r>
        <w:t>0,50</w:t>
      </w:r>
    </w:p>
    <w:p>
      <w:r>
        <w:t>2.3</w:t>
      </w:r>
    </w:p>
    <w:p>
      <w:r>
        <w:t>Đất khu công nghiệp</w:t>
      </w:r>
    </w:p>
    <w:p>
      <w:r>
        <w:t>SKK</w:t>
      </w:r>
    </w:p>
    <w:p>
      <w:r>
        <w:t>59,16</w:t>
      </w:r>
    </w:p>
    <w:p>
      <w:r>
        <w:t>59,16</w:t>
      </w:r>
    </w:p>
    <w:p>
      <w:r>
        <w:t>2.4</w:t>
      </w:r>
    </w:p>
    <w:p>
      <w:r>
        <w:t>Đất cụm công nghiệp</w:t>
      </w:r>
    </w:p>
    <w:p>
      <w:r>
        <w:t>SKN</w:t>
      </w:r>
    </w:p>
    <w:p>
      <w:r>
        <w:t>2.5</w:t>
      </w:r>
    </w:p>
    <w:p>
      <w:r>
        <w:t>Đất thương mại, dịch vụ</w:t>
      </w:r>
    </w:p>
    <w:p>
      <w:r>
        <w:t>TMD</w:t>
      </w:r>
    </w:p>
    <w:p>
      <w:r>
        <w:t>5.578,43</w:t>
      </w:r>
    </w:p>
    <w:p>
      <w:r>
        <w:t>248,72</w:t>
      </w:r>
    </w:p>
    <w:p>
      <w:r>
        <w:t>760,14</w:t>
      </w:r>
    </w:p>
    <w:p>
      <w:r>
        <w:t>592,87</w:t>
      </w:r>
    </w:p>
    <w:p>
      <w:r>
        <w:t>727,26</w:t>
      </w:r>
    </w:p>
    <w:p>
      <w:r>
        <w:t>620,63</w:t>
      </w:r>
    </w:p>
    <w:p>
      <w:r>
        <w:t>751,28</w:t>
      </w:r>
    </w:p>
    <w:p>
      <w:r>
        <w:t>1.355,53</w:t>
      </w:r>
    </w:p>
    <w:p>
      <w:r>
        <w:t>522,01</w:t>
      </w:r>
    </w:p>
    <w:p>
      <w:r>
        <w:t>2.6</w:t>
      </w:r>
    </w:p>
    <w:p>
      <w:r>
        <w:t>Đất cơ sở sản xuất phi nông nghiệp</w:t>
      </w:r>
    </w:p>
    <w:p>
      <w:r>
        <w:t>SKC</w:t>
      </w:r>
    </w:p>
    <w:p>
      <w:r>
        <w:t>108,00</w:t>
      </w:r>
    </w:p>
    <w:p>
      <w:r>
        <w:t>2,34</w:t>
      </w:r>
    </w:p>
    <w:p>
      <w:r>
        <w:t>5,08</w:t>
      </w:r>
    </w:p>
    <w:p>
      <w:r>
        <w:t>0,03</w:t>
      </w:r>
    </w:p>
    <w:p>
      <w:r>
        <w:t>78,67</w:t>
      </w:r>
    </w:p>
    <w:p>
      <w:r>
        <w:t>11,65</w:t>
      </w:r>
    </w:p>
    <w:p>
      <w:r>
        <w:t>9,86</w:t>
      </w:r>
    </w:p>
    <w:p>
      <w:r>
        <w:t>0,36</w:t>
      </w:r>
    </w:p>
    <w:p>
      <w:r>
        <w:t>2.7</w:t>
      </w:r>
    </w:p>
    <w:p>
      <w:r>
        <w:t>Đất sử dụng cho hoạt động khoáng sản</w:t>
      </w:r>
    </w:p>
    <w:p>
      <w:r>
        <w:t>SKS</w:t>
      </w:r>
    </w:p>
    <w:p>
      <w:r>
        <w:t>2.8</w:t>
      </w:r>
    </w:p>
    <w:p>
      <w:r>
        <w:t>Đất sản xuất vật liệu xây dựng, làm đồ gốm</w:t>
      </w:r>
    </w:p>
    <w:p>
      <w:r>
        <w:t>SKX</w:t>
      </w:r>
    </w:p>
    <w:p>
      <w:r>
        <w:t>14,94</w:t>
      </w:r>
    </w:p>
    <w:p>
      <w:r>
        <w:t>9,43</w:t>
      </w:r>
    </w:p>
    <w:p>
      <w:r>
        <w:t>5,51</w:t>
      </w:r>
    </w:p>
    <w:p>
      <w:r>
        <w:t>2.9</w:t>
      </w:r>
    </w:p>
    <w:p>
      <w:r>
        <w:t>Đất phát triển hạ tầng cấp quốc gia, cấp tỉnh, cấp huyện, cấp xã</w:t>
      </w:r>
    </w:p>
    <w:p>
      <w:r>
        <w:t>DHT</w:t>
      </w:r>
    </w:p>
    <w:p>
      <w:r>
        <w:t>2.430,88</w:t>
      </w:r>
    </w:p>
    <w:p>
      <w:r>
        <w:t>290,71</w:t>
      </w:r>
    </w:p>
    <w:p>
      <w:r>
        <w:t>122,96</w:t>
      </w:r>
    </w:p>
    <w:p>
      <w:r>
        <w:t>75,17</w:t>
      </w:r>
    </w:p>
    <w:p>
      <w:r>
        <w:t>78,94</w:t>
      </w:r>
    </w:p>
    <w:p>
      <w:r>
        <w:t>383,88</w:t>
      </w:r>
    </w:p>
    <w:p>
      <w:r>
        <w:t>146,11</w:t>
      </w:r>
    </w:p>
    <w:p>
      <w:r>
        <w:t>1.208,23</w:t>
      </w:r>
    </w:p>
    <w:p>
      <w:r>
        <w:t>100,40</w:t>
      </w:r>
    </w:p>
    <w:p>
      <w:r>
        <w:t>24,49</w:t>
      </w:r>
    </w:p>
    <w:p>
      <w:r>
        <w:t>- Trong đó:</w:t>
      </w:r>
    </w:p>
    <w:p>
      <w:r>
        <w:t>-</w:t>
      </w:r>
    </w:p>
    <w:p>
      <w:r>
        <w:t>Đất Giao thông</w:t>
      </w:r>
    </w:p>
    <w:p>
      <w:r>
        <w:t>DGT</w:t>
      </w:r>
    </w:p>
    <w:p>
      <w:r>
        <w:t>2.037,33</w:t>
      </w:r>
    </w:p>
    <w:p>
      <w:r>
        <w:t>179,48</w:t>
      </w:r>
    </w:p>
    <w:p>
      <w:r>
        <w:t>99,46</w:t>
      </w:r>
    </w:p>
    <w:p>
      <w:r>
        <w:t>68,79</w:t>
      </w:r>
    </w:p>
    <w:p>
      <w:r>
        <w:t>67,29</w:t>
      </w:r>
    </w:p>
    <w:p>
      <w:r>
        <w:t>248,97</w:t>
      </w:r>
    </w:p>
    <w:p>
      <w:r>
        <w:t>111,33</w:t>
      </w:r>
    </w:p>
    <w:p>
      <w:r>
        <w:t>1.157,94</w:t>
      </w:r>
    </w:p>
    <w:p>
      <w:r>
        <w:t>86,04</w:t>
      </w:r>
    </w:p>
    <w:p>
      <w:r>
        <w:t>18,03</w:t>
      </w:r>
    </w:p>
    <w:p>
      <w:r>
        <w:t>-</w:t>
      </w:r>
    </w:p>
    <w:p>
      <w:r>
        <w:t>Đất Thuỷ lợi</w:t>
      </w:r>
    </w:p>
    <w:p>
      <w:r>
        <w:t>DTL</w:t>
      </w:r>
    </w:p>
    <w:p>
      <w:r>
        <w:t>172,33</w:t>
      </w:r>
    </w:p>
    <w:p>
      <w:r>
        <w:t>67,33</w:t>
      </w:r>
    </w:p>
    <w:p>
      <w:r>
        <w:t>100,00</w:t>
      </w:r>
    </w:p>
    <w:p>
      <w:r>
        <w:t>5,00</w:t>
      </w:r>
    </w:p>
    <w:p>
      <w:r>
        <w:t>-</w:t>
      </w:r>
    </w:p>
    <w:p>
      <w:r>
        <w:t>Đất xây dựng cơ sở văn hoá</w:t>
      </w:r>
    </w:p>
    <w:p>
      <w:r>
        <w:t>DVH</w:t>
      </w:r>
    </w:p>
    <w:p>
      <w:r>
        <w:t>7,61</w:t>
      </w:r>
    </w:p>
    <w:p>
      <w:r>
        <w:t>1,07</w:t>
      </w:r>
    </w:p>
    <w:p>
      <w:r>
        <w:t>2,58</w:t>
      </w:r>
    </w:p>
    <w:p>
      <w:r>
        <w:t>0,90</w:t>
      </w:r>
    </w:p>
    <w:p>
      <w:r>
        <w:t>0,26</w:t>
      </w:r>
    </w:p>
    <w:p>
      <w:r>
        <w:t>1,25</w:t>
      </w:r>
    </w:p>
    <w:p>
      <w:r>
        <w:t>1,55</w:t>
      </w:r>
    </w:p>
    <w:p>
      <w:r>
        <w:t>0,01</w:t>
      </w:r>
    </w:p>
    <w:p>
      <w:r>
        <w:t>-</w:t>
      </w:r>
    </w:p>
    <w:p>
      <w:r>
        <w:t>Đất xây dựng cơ sở y tế</w:t>
      </w:r>
    </w:p>
    <w:p>
      <w:r>
        <w:t>DYT</w:t>
      </w:r>
    </w:p>
    <w:p>
      <w:r>
        <w:t>17,13</w:t>
      </w:r>
    </w:p>
    <w:p>
      <w:r>
        <w:t>1,28</w:t>
      </w:r>
    </w:p>
    <w:p>
      <w:r>
        <w:t>0,46</w:t>
      </w:r>
    </w:p>
    <w:p>
      <w:r>
        <w:t>0,38</w:t>
      </w:r>
    </w:p>
    <w:p>
      <w:r>
        <w:t>0,14</w:t>
      </w:r>
    </w:p>
    <w:p>
      <w:r>
        <w:t>13,62</w:t>
      </w:r>
    </w:p>
    <w:p>
      <w:r>
        <w:t>0,64</w:t>
      </w:r>
    </w:p>
    <w:p>
      <w:r>
        <w:t>0,10</w:t>
      </w:r>
    </w:p>
    <w:p>
      <w:r>
        <w:t>0,38</w:t>
      </w:r>
    </w:p>
    <w:p>
      <w:r>
        <w:t>0,13</w:t>
      </w:r>
    </w:p>
    <w:p>
      <w:r>
        <w:t>-</w:t>
      </w:r>
    </w:p>
    <w:p>
      <w:r>
        <w:t>Đất xây dựng cơ sở giáo dục và đào tạo</w:t>
      </w:r>
    </w:p>
    <w:p>
      <w:r>
        <w:t>DGD</w:t>
      </w:r>
    </w:p>
    <w:p>
      <w:r>
        <w:t>70,02</w:t>
      </w:r>
    </w:p>
    <w:p>
      <w:r>
        <w:t>14,82</w:t>
      </w:r>
    </w:p>
    <w:p>
      <w:r>
        <w:t>5,01</w:t>
      </w:r>
    </w:p>
    <w:p>
      <w:r>
        <w:t>3,44</w:t>
      </w:r>
    </w:p>
    <w:p>
      <w:r>
        <w:t>3,62</w:t>
      </w:r>
    </w:p>
    <w:p>
      <w:r>
        <w:t>11,00</w:t>
      </w:r>
    </w:p>
    <w:p>
      <w:r>
        <w:t>14,01</w:t>
      </w:r>
    </w:p>
    <w:p>
      <w:r>
        <w:t>13,39</w:t>
      </w:r>
    </w:p>
    <w:p>
      <w:r>
        <w:t>4,16</w:t>
      </w:r>
    </w:p>
    <w:p>
      <w:r>
        <w:t>0,58</w:t>
      </w:r>
    </w:p>
    <w:p>
      <w:r>
        <w:t>-</w:t>
      </w:r>
    </w:p>
    <w:p>
      <w:r>
        <w:t>Đất xây dựng cơ sở thể dục thể thao</w:t>
      </w:r>
    </w:p>
    <w:p>
      <w:r>
        <w:t>DTT</w:t>
      </w:r>
    </w:p>
    <w:p>
      <w:r>
        <w:t>22,08</w:t>
      </w:r>
    </w:p>
    <w:p>
      <w:r>
        <w:t>10,03</w:t>
      </w:r>
    </w:p>
    <w:p>
      <w:r>
        <w:t>0,24</w:t>
      </w:r>
    </w:p>
    <w:p>
      <w:r>
        <w:t>1,06</w:t>
      </w:r>
    </w:p>
    <w:p>
      <w:r>
        <w:t>1,32</w:t>
      </w:r>
    </w:p>
    <w:p>
      <w:r>
        <w:t>6,00</w:t>
      </w:r>
    </w:p>
    <w:p>
      <w:r>
        <w:t>1,87</w:t>
      </w:r>
    </w:p>
    <w:p>
      <w:r>
        <w:t>0,90</w:t>
      </w:r>
    </w:p>
    <w:p>
      <w:r>
        <w:t>0,66</w:t>
      </w:r>
    </w:p>
    <w:p>
      <w:r>
        <w:t>-</w:t>
      </w:r>
    </w:p>
    <w:p>
      <w:r>
        <w:t>Đất công trình năng lượng</w:t>
      </w:r>
    </w:p>
    <w:p>
      <w:r>
        <w:t>DNL</w:t>
      </w:r>
    </w:p>
    <w:p>
      <w:r>
        <w:t>14,10</w:t>
      </w:r>
    </w:p>
    <w:p>
      <w:r>
        <w:t>1,10</w:t>
      </w:r>
    </w:p>
    <w:p>
      <w:r>
        <w:t>0,56</w:t>
      </w:r>
    </w:p>
    <w:p>
      <w:r>
        <w:t>0,20</w:t>
      </w:r>
    </w:p>
    <w:p>
      <w:r>
        <w:t>3,21</w:t>
      </w:r>
    </w:p>
    <w:p>
      <w:r>
        <w:t>6,64</w:t>
      </w:r>
    </w:p>
    <w:p>
      <w:r>
        <w:t>2,15</w:t>
      </w:r>
    </w:p>
    <w:p>
      <w:r>
        <w:t>0,20</w:t>
      </w:r>
    </w:p>
    <w:p>
      <w:r>
        <w:t>0,03</w:t>
      </w:r>
    </w:p>
    <w:p>
      <w:r>
        <w:t>-</w:t>
      </w:r>
    </w:p>
    <w:p>
      <w:r>
        <w:t>Đất công trình bưu chính, viễn thông</w:t>
      </w:r>
    </w:p>
    <w:p>
      <w:r>
        <w:t>DBV</w:t>
      </w:r>
    </w:p>
    <w:p>
      <w:r>
        <w:t>1,59</w:t>
      </w:r>
    </w:p>
    <w:p>
      <w:r>
        <w:t>0,15</w:t>
      </w:r>
    </w:p>
    <w:p>
      <w:r>
        <w:t>0,12</w:t>
      </w:r>
    </w:p>
    <w:p>
      <w:r>
        <w:t>0,06</w:t>
      </w:r>
    </w:p>
    <w:p>
      <w:r>
        <w:t>0,18</w:t>
      </w:r>
    </w:p>
    <w:p>
      <w:r>
        <w:t>0,10</w:t>
      </w:r>
    </w:p>
    <w:p>
      <w:r>
        <w:t>0,63</w:t>
      </w:r>
    </w:p>
    <w:p>
      <w:r>
        <w:t>0,34</w:t>
      </w:r>
    </w:p>
    <w:p>
      <w:r>
        <w:t>0,02</w:t>
      </w:r>
    </w:p>
    <w:p>
      <w:r>
        <w:t>-</w:t>
      </w:r>
    </w:p>
    <w:p>
      <w:r>
        <w:t>Đất xây dựng kho dự trữ quốc gia</w:t>
      </w:r>
    </w:p>
    <w:p>
      <w:r>
        <w:t>DKG</w:t>
      </w:r>
    </w:p>
    <w:p>
      <w:r>
        <w:t>-</w:t>
      </w:r>
    </w:p>
    <w:p>
      <w:r>
        <w:t>Đất có di tích lịch sử - văn hóa</w:t>
      </w:r>
    </w:p>
    <w:p>
      <w:r>
        <w:t>DDT</w:t>
      </w:r>
    </w:p>
    <w:p>
      <w:r>
        <w:t>8,99</w:t>
      </w:r>
    </w:p>
    <w:p>
      <w:r>
        <w:t>0,02</w:t>
      </w:r>
    </w:p>
    <w:p>
      <w:r>
        <w:t>8,02</w:t>
      </w:r>
    </w:p>
    <w:p>
      <w:r>
        <w:t>0,96</w:t>
      </w:r>
    </w:p>
    <w:p>
      <w:r>
        <w:t>-</w:t>
      </w:r>
    </w:p>
    <w:p>
      <w:r>
        <w:t>Đất bãi thải, xử lý chất thải</w:t>
      </w:r>
    </w:p>
    <w:p>
      <w:r>
        <w:t>DRA</w:t>
      </w:r>
    </w:p>
    <w:p>
      <w:r>
        <w:t>17,40</w:t>
      </w:r>
    </w:p>
    <w:p>
      <w:r>
        <w:t>0,01</w:t>
      </w:r>
    </w:p>
    <w:p>
      <w:r>
        <w:t>0,58</w:t>
      </w:r>
    </w:p>
    <w:p>
      <w:r>
        <w:t>5,16</w:t>
      </w:r>
    </w:p>
    <w:p>
      <w:r>
        <w:t>11,66</w:t>
      </w:r>
    </w:p>
    <w:p>
      <w:r>
        <w:t>-</w:t>
      </w:r>
    </w:p>
    <w:p>
      <w:r>
        <w:t>Đất cơ sở tôn giáo</w:t>
      </w:r>
    </w:p>
    <w:p>
      <w:r>
        <w:t>TON</w:t>
      </w:r>
    </w:p>
    <w:p>
      <w:r>
        <w:t>20,35</w:t>
      </w:r>
    </w:p>
    <w:p>
      <w:r>
        <w:t>8,88</w:t>
      </w:r>
    </w:p>
    <w:p>
      <w:r>
        <w:t>1,76</w:t>
      </w:r>
    </w:p>
    <w:p>
      <w:r>
        <w:t>0,72</w:t>
      </w:r>
    </w:p>
    <w:p>
      <w:r>
        <w:t>9,00</w:t>
      </w:r>
    </w:p>
    <w:p>
      <w:r>
        <w:t>-</w:t>
      </w:r>
    </w:p>
    <w:p>
      <w:r>
        <w:t>Đất làm nghĩa trang, nhà tang lễ, nhà hỏa táng</w:t>
      </w:r>
    </w:p>
    <w:p>
      <w:r>
        <w:t>NTD</w:t>
      </w:r>
    </w:p>
    <w:p>
      <w:r>
        <w:t>25,75</w:t>
      </w:r>
    </w:p>
    <w:p>
      <w:r>
        <w:t>5,73</w:t>
      </w:r>
    </w:p>
    <w:p>
      <w:r>
        <w:t>3,11</w:t>
      </w:r>
    </w:p>
    <w:p>
      <w:r>
        <w:t>0,37</w:t>
      </w:r>
    </w:p>
    <w:p>
      <w:r>
        <w:t>1,11</w:t>
      </w:r>
    </w:p>
    <w:p>
      <w:r>
        <w:t>9,88</w:t>
      </w:r>
    </w:p>
    <w:p>
      <w:r>
        <w:t>5,54</w:t>
      </w:r>
    </w:p>
    <w:p>
      <w:r>
        <w:t>-</w:t>
      </w:r>
    </w:p>
    <w:p>
      <w:r>
        <w:t>Đất xây dựng cơ sở nghiên cứu khoa học</w:t>
      </w:r>
    </w:p>
    <w:p>
      <w:r>
        <w:t>DKH</w:t>
      </w:r>
    </w:p>
    <w:p>
      <w:r>
        <w:t>10,00</w:t>
      </w:r>
    </w:p>
    <w:p>
      <w:r>
        <w:t>10,00</w:t>
      </w:r>
    </w:p>
    <w:p>
      <w:r>
        <w:t>-</w:t>
      </w:r>
    </w:p>
    <w:p>
      <w:r>
        <w:t>Đất xây dựng cơ sở dịch vụ về xã hội</w:t>
      </w:r>
    </w:p>
    <w:p>
      <w:r>
        <w:t>DXH</w:t>
      </w:r>
    </w:p>
    <w:p>
      <w:r>
        <w:t>-</w:t>
      </w:r>
    </w:p>
    <w:p>
      <w:r>
        <w:t>Đất chợ</w:t>
      </w:r>
    </w:p>
    <w:p>
      <w:r>
        <w:t>DCH</w:t>
      </w:r>
    </w:p>
    <w:p>
      <w:r>
        <w:t>6,19</w:t>
      </w:r>
    </w:p>
    <w:p>
      <w:r>
        <w:t>1,92</w:t>
      </w:r>
    </w:p>
    <w:p>
      <w:r>
        <w:t>0,53</w:t>
      </w:r>
    </w:p>
    <w:p>
      <w:r>
        <w:t>0,66</w:t>
      </w:r>
    </w:p>
    <w:p>
      <w:r>
        <w:t>0,10</w:t>
      </w:r>
    </w:p>
    <w:p>
      <w:r>
        <w:t>2,64</w:t>
      </w:r>
    </w:p>
    <w:p>
      <w:r>
        <w:t>0,32</w:t>
      </w:r>
    </w:p>
    <w:p>
      <w:r>
        <w:t>0,03</w:t>
      </w:r>
    </w:p>
    <w:p>
      <w:r>
        <w:t>2.10</w:t>
      </w:r>
    </w:p>
    <w:p>
      <w:r>
        <w:t>Đất danh lam thắng cảnh</w:t>
      </w:r>
    </w:p>
    <w:p>
      <w:r>
        <w:t>DDL</w:t>
      </w:r>
    </w:p>
    <w:p>
      <w:r>
        <w:t>2.11</w:t>
      </w:r>
    </w:p>
    <w:p>
      <w:r>
        <w:t>Đất sinh hoạt cộng đồng</w:t>
      </w:r>
    </w:p>
    <w:p>
      <w:r>
        <w:t>DSH</w:t>
      </w:r>
    </w:p>
    <w:p>
      <w:r>
        <w:t>2,73</w:t>
      </w:r>
    </w:p>
    <w:p>
      <w:r>
        <w:t>0,12</w:t>
      </w:r>
    </w:p>
    <w:p>
      <w:r>
        <w:t>0,10</w:t>
      </w:r>
    </w:p>
    <w:p>
      <w:r>
        <w:t>0,40</w:t>
      </w:r>
    </w:p>
    <w:p>
      <w:r>
        <w:t>0,31</w:t>
      </w:r>
    </w:p>
    <w:p>
      <w:r>
        <w:t>0,63</w:t>
      </w:r>
    </w:p>
    <w:p>
      <w:r>
        <w:t>0,09</w:t>
      </w:r>
    </w:p>
    <w:p>
      <w:r>
        <w:t>0,65</w:t>
      </w:r>
    </w:p>
    <w:p>
      <w:r>
        <w:t>0,42</w:t>
      </w:r>
    </w:p>
    <w:p>
      <w:r>
        <w:t>0,01</w:t>
      </w:r>
    </w:p>
    <w:p>
      <w:r>
        <w:t>2.12</w:t>
      </w:r>
    </w:p>
    <w:p>
      <w:r>
        <w:t>Đất khu vui chơi, giải trí công cộng</w:t>
      </w:r>
    </w:p>
    <w:p>
      <w:r>
        <w:t>DKV</w:t>
      </w:r>
    </w:p>
    <w:p>
      <w:r>
        <w:t>77,74</w:t>
      </w:r>
    </w:p>
    <w:p>
      <w:r>
        <w:t>20,40</w:t>
      </w:r>
    </w:p>
    <w:p>
      <w:r>
        <w:t>7,52</w:t>
      </w:r>
    </w:p>
    <w:p>
      <w:r>
        <w:t>5,63</w:t>
      </w:r>
    </w:p>
    <w:p>
      <w:r>
        <w:t>7,93</w:t>
      </w:r>
    </w:p>
    <w:p>
      <w:r>
        <w:t>30,80</w:t>
      </w:r>
    </w:p>
    <w:p>
      <w:r>
        <w:t>5,45</w:t>
      </w:r>
    </w:p>
    <w:p>
      <w:r>
        <w:t>2.13</w:t>
      </w:r>
    </w:p>
    <w:p>
      <w:r>
        <w:t>Đất ở tại nông thôn</w:t>
      </w:r>
    </w:p>
    <w:p>
      <w:r>
        <w:t>ONT</w:t>
      </w:r>
    </w:p>
    <w:p>
      <w:r>
        <w:t>1.613,30</w:t>
      </w:r>
    </w:p>
    <w:p>
      <w:r>
        <w:t>191,61</w:t>
      </w:r>
    </w:p>
    <w:p>
      <w:r>
        <w:t>98,52</w:t>
      </w:r>
    </w:p>
    <w:p>
      <w:r>
        <w:t>365,12</w:t>
      </w:r>
    </w:p>
    <w:p>
      <w:r>
        <w:t>221,11</w:t>
      </w:r>
    </w:p>
    <w:p>
      <w:r>
        <w:t>558,90</w:t>
      </w:r>
    </w:p>
    <w:p>
      <w:r>
        <w:t>172,64</w:t>
      </w:r>
    </w:p>
    <w:p>
      <w:r>
        <w:t>5,40</w:t>
      </w:r>
    </w:p>
    <w:p>
      <w:r>
        <w:t>2.14</w:t>
      </w:r>
    </w:p>
    <w:p>
      <w:r>
        <w:t>Đất ở tại đô thị</w:t>
      </w:r>
    </w:p>
    <w:p>
      <w:r>
        <w:t>ODT</w:t>
      </w:r>
    </w:p>
    <w:p>
      <w:r>
        <w:t>843,50</w:t>
      </w:r>
    </w:p>
    <w:p>
      <w:r>
        <w:t>356,88</w:t>
      </w:r>
    </w:p>
    <w:p>
      <w:r>
        <w:t>486,62</w:t>
      </w:r>
    </w:p>
    <w:p>
      <w:r>
        <w:t>2.15</w:t>
      </w:r>
    </w:p>
    <w:p>
      <w:r>
        <w:t>Đất xây dựng trụ sở cơ quan</w:t>
      </w:r>
    </w:p>
    <w:p>
      <w:r>
        <w:t>TSC</w:t>
      </w:r>
    </w:p>
    <w:p>
      <w:r>
        <w:t>41,86</w:t>
      </w:r>
    </w:p>
    <w:p>
      <w:r>
        <w:t>21,37</w:t>
      </w:r>
    </w:p>
    <w:p>
      <w:r>
        <w:t>3,36</w:t>
      </w:r>
    </w:p>
    <w:p>
      <w:r>
        <w:t>2,78</w:t>
      </w:r>
    </w:p>
    <w:p>
      <w:r>
        <w:t>0,85</w:t>
      </w:r>
    </w:p>
    <w:p>
      <w:r>
        <w:t>3,49</w:t>
      </w:r>
    </w:p>
    <w:p>
      <w:r>
        <w:t>2,17</w:t>
      </w:r>
    </w:p>
    <w:p>
      <w:r>
        <w:t>4,77</w:t>
      </w:r>
    </w:p>
    <w:p>
      <w:r>
        <w:t>1,99</w:t>
      </w:r>
    </w:p>
    <w:p>
      <w:r>
        <w:t>1,08</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12,23</w:t>
      </w:r>
    </w:p>
    <w:p>
      <w:r>
        <w:t>1,57</w:t>
      </w:r>
    </w:p>
    <w:p>
      <w:r>
        <w:t>1,15</w:t>
      </w:r>
    </w:p>
    <w:p>
      <w:r>
        <w:t>1,54</w:t>
      </w:r>
    </w:p>
    <w:p>
      <w:r>
        <w:t>0,72</w:t>
      </w:r>
    </w:p>
    <w:p>
      <w:r>
        <w:t>1,24</w:t>
      </w:r>
    </w:p>
    <w:p>
      <w:r>
        <w:t>0,23</w:t>
      </w:r>
    </w:p>
    <w:p>
      <w:r>
        <w:t>5,70</w:t>
      </w:r>
    </w:p>
    <w:p>
      <w:r>
        <w:t>0,09</w:t>
      </w:r>
    </w:p>
    <w:p>
      <w:r>
        <w:t>2.19</w:t>
      </w:r>
    </w:p>
    <w:p>
      <w:r>
        <w:t>Đất sông, ngòi, kênh, rạch, suối</w:t>
      </w:r>
    </w:p>
    <w:p>
      <w:r>
        <w:t>SON</w:t>
      </w:r>
    </w:p>
    <w:p>
      <w:r>
        <w:t>698,32</w:t>
      </w:r>
    </w:p>
    <w:p>
      <w:r>
        <w:t>59,67</w:t>
      </w:r>
    </w:p>
    <w:p>
      <w:r>
        <w:t>10,24</w:t>
      </w:r>
    </w:p>
    <w:p>
      <w:r>
        <w:t>80,58</w:t>
      </w:r>
    </w:p>
    <w:p>
      <w:r>
        <w:t>13,80</w:t>
      </w:r>
    </w:p>
    <w:p>
      <w:r>
        <w:t>326,71</w:t>
      </w:r>
    </w:p>
    <w:p>
      <w:r>
        <w:t>43,31</w:t>
      </w:r>
    </w:p>
    <w:p>
      <w:r>
        <w:t>100,99</w:t>
      </w:r>
    </w:p>
    <w:p>
      <w:r>
        <w:t>61,81</w:t>
      </w:r>
    </w:p>
    <w:p>
      <w:r>
        <w:t>1,22</w:t>
      </w:r>
    </w:p>
    <w:p>
      <w:r>
        <w:t>2.20</w:t>
      </w:r>
    </w:p>
    <w:p>
      <w:r>
        <w:t>Đất có mặt nước chuyên dùng</w:t>
      </w:r>
    </w:p>
    <w:p>
      <w:r>
        <w:t>MNC</w:t>
      </w:r>
    </w:p>
    <w:p>
      <w:r>
        <w:t>2.21</w:t>
      </w:r>
    </w:p>
    <w:p>
      <w:r>
        <w:t>Đất phi nông nghiệp khác</w:t>
      </w:r>
    </w:p>
    <w:p>
      <w:r>
        <w:t>PNK</w:t>
      </w:r>
    </w:p>
    <w:p>
      <w:r>
        <w:t>1,34</w:t>
      </w:r>
    </w:p>
    <w:p>
      <w:r>
        <w:t>0,26</w:t>
      </w:r>
    </w:p>
    <w:p>
      <w:r>
        <w:t>0,21</w:t>
      </w:r>
    </w:p>
    <w:p>
      <w:r>
        <w:t>0,88</w:t>
      </w:r>
    </w:p>
    <w:p>
      <w:r>
        <w:t>3</w:t>
      </w:r>
    </w:p>
    <w:p>
      <w:r>
        <w:t>Đất chưa sử dụng</w:t>
      </w:r>
    </w:p>
    <w:p>
      <w:r>
        <w:t>CSD</w:t>
      </w:r>
    </w:p>
    <w:p>
      <w:r>
        <w:t>1.103,16</w:t>
      </w:r>
    </w:p>
    <w:p>
      <w:r>
        <w:t>115,58</w:t>
      </w:r>
    </w:p>
    <w:p>
      <w:r>
        <w:t>10,43</w:t>
      </w:r>
    </w:p>
    <w:p>
      <w:r>
        <w:t>38,84</w:t>
      </w:r>
    </w:p>
    <w:p>
      <w:r>
        <w:t>875,43</w:t>
      </w:r>
    </w:p>
    <w:p>
      <w:r>
        <w:t>58,41</w:t>
      </w:r>
    </w:p>
    <w:p>
      <w:r>
        <w:t>4,47</w:t>
      </w:r>
    </w:p>
    <w:p>
      <w:r>
        <w:t>PHỤ LỤC II</w:t>
      </w:r>
    </w:p>
    <w:p>
      <w:r>
        <w:t>KẾ HOẠCH THU HỒI ĐẤT NĂM 2024 CỦA THÀNH PHỐ PHÚ QUỐC, TỈNH KIÊN GIANG</w:t>
      </w:r>
    </w:p>
    <w:p>
      <w:r>
        <w:t>(Kèm theo Quyết định số 3470/QĐ-UBND ngày 29 tháng 12 năm 2023 của Ủy ban nhân dân tỉnh Kiên Giang)</w:t>
      </w:r>
    </w:p>
    <w:p>
      <w:r>
        <w:t>Đơn vị tính: ha</w:t>
      </w:r>
    </w:p>
    <w:p>
      <w:r>
        <w:t>Số     TT</w:t>
      </w:r>
    </w:p>
    <w:p>
      <w:r>
        <w:t>Chỉ tiêu sử dụng đất</w:t>
      </w:r>
    </w:p>
    <w:p>
      <w:r>
        <w:t>Mã</w:t>
      </w:r>
    </w:p>
    <w:p>
      <w:r>
        <w:t>Tổng diện tích</w:t>
      </w:r>
    </w:p>
    <w:p>
      <w:r>
        <w:t>Diện tích phân theo đơn vị hành chính</w:t>
      </w:r>
    </w:p>
    <w:p>
      <w:r>
        <w:t>Dương     Đông</w:t>
      </w:r>
    </w:p>
    <w:p>
      <w:r>
        <w:t>An Thới</w:t>
      </w:r>
    </w:p>
    <w:p>
      <w:r>
        <w:t>Cửa Cạn</w:t>
      </w:r>
    </w:p>
    <w:p>
      <w:r>
        <w:t>Gành     Dầu</w:t>
      </w:r>
    </w:p>
    <w:p>
      <w:r>
        <w:t>Cửa     Dương</w:t>
      </w:r>
    </w:p>
    <w:p>
      <w:r>
        <w:t>Hàm     Ninh</w:t>
      </w:r>
    </w:p>
    <w:p>
      <w:r>
        <w:t>Dương     Tơ</w:t>
      </w:r>
    </w:p>
    <w:p>
      <w:r>
        <w:t>Bãi     Thơm</w:t>
      </w:r>
    </w:p>
    <w:p>
      <w:r>
        <w:t>Thổ     Châu</w:t>
      </w:r>
    </w:p>
    <w:p>
      <w:r>
        <w:t>(1)</w:t>
      </w:r>
    </w:p>
    <w:p>
      <w:r>
        <w:t>(2)</w:t>
      </w:r>
    </w:p>
    <w:p>
      <w:r>
        <w:t>(3)</w:t>
      </w:r>
    </w:p>
    <w:p>
      <w:r>
        <w:t>(4)=(5)+...+(14)</w:t>
      </w:r>
    </w:p>
    <w:p>
      <w:r>
        <w:t>(5)</w:t>
      </w:r>
    </w:p>
    <w:p>
      <w:r>
        <w:t>(6)</w:t>
      </w:r>
    </w:p>
    <w:p>
      <w:r>
        <w:t>(7)</w:t>
      </w:r>
    </w:p>
    <w:p>
      <w:r>
        <w:t>(8)</w:t>
      </w:r>
    </w:p>
    <w:p>
      <w:r>
        <w:t>(9)</w:t>
      </w:r>
    </w:p>
    <w:p>
      <w:r>
        <w:t>(10)</w:t>
      </w:r>
    </w:p>
    <w:p>
      <w:r>
        <w:t>(11)</w:t>
      </w:r>
    </w:p>
    <w:p>
      <w:r>
        <w:t>(13)</w:t>
      </w:r>
    </w:p>
    <w:p>
      <w:r>
        <w:t>(14)</w:t>
      </w:r>
    </w:p>
    <w:p>
      <w:r>
        <w:t>1</w:t>
      </w:r>
    </w:p>
    <w:p>
      <w:r>
        <w:t>Đất nông nghiệp</w:t>
      </w:r>
    </w:p>
    <w:p>
      <w:r>
        <w:t>NNP</w:t>
      </w:r>
    </w:p>
    <w:p>
      <w:r>
        <w:t>3.769,86</w:t>
      </w:r>
    </w:p>
    <w:p>
      <w:r>
        <w:t>240,58</w:t>
      </w:r>
    </w:p>
    <w:p>
      <w:r>
        <w:t>537,35</w:t>
      </w:r>
    </w:p>
    <w:p>
      <w:r>
        <w:t>204,91</w:t>
      </w:r>
    </w:p>
    <w:p>
      <w:r>
        <w:t>200,43</w:t>
      </w:r>
    </w:p>
    <w:p>
      <w:r>
        <w:t>640,30</w:t>
      </w:r>
    </w:p>
    <w:p>
      <w:r>
        <w:t>914,89</w:t>
      </w:r>
    </w:p>
    <w:p>
      <w:r>
        <w:t>538,90</w:t>
      </w:r>
    </w:p>
    <w:p>
      <w:r>
        <w:t>492,50</w:t>
      </w:r>
    </w:p>
    <w:p>
      <w:r>
        <w:t>- Trong đó:</w:t>
      </w:r>
    </w:p>
    <w:p>
      <w:r>
        <w:t>1.1</w:t>
      </w:r>
    </w:p>
    <w:p>
      <w:r>
        <w:t>Đất trồng lúa</w:t>
      </w:r>
    </w:p>
    <w:p>
      <w:r>
        <w:t>LUA</w:t>
      </w:r>
    </w:p>
    <w:p>
      <w:r>
        <w:t>1.2</w:t>
      </w:r>
    </w:p>
    <w:p>
      <w:r>
        <w:t>Đất trồng cây hàng năm khác</w:t>
      </w:r>
    </w:p>
    <w:p>
      <w:r>
        <w:t>HNK</w:t>
      </w:r>
    </w:p>
    <w:p>
      <w:r>
        <w:t>1.3</w:t>
      </w:r>
    </w:p>
    <w:p>
      <w:r>
        <w:t>Đất trồng cây lâu năm</w:t>
      </w:r>
    </w:p>
    <w:p>
      <w:r>
        <w:t>CLN</w:t>
      </w:r>
    </w:p>
    <w:p>
      <w:r>
        <w:t>3.576,95</w:t>
      </w:r>
    </w:p>
    <w:p>
      <w:r>
        <w:t>240,58</w:t>
      </w:r>
    </w:p>
    <w:p>
      <w:r>
        <w:t>520,46</w:t>
      </w:r>
    </w:p>
    <w:p>
      <w:r>
        <w:t>198,96</w:t>
      </w:r>
    </w:p>
    <w:p>
      <w:r>
        <w:t>170,15</w:t>
      </w:r>
    </w:p>
    <w:p>
      <w:r>
        <w:t>530,50</w:t>
      </w:r>
    </w:p>
    <w:p>
      <w:r>
        <w:t>914,89</w:t>
      </w:r>
    </w:p>
    <w:p>
      <w:r>
        <w:t>524,91</w:t>
      </w:r>
    </w:p>
    <w:p>
      <w:r>
        <w:t>476,50</w:t>
      </w:r>
    </w:p>
    <w:p>
      <w:r>
        <w:t>1.4</w:t>
      </w:r>
    </w:p>
    <w:p>
      <w:r>
        <w:t>Đất rừng phòng hộ</w:t>
      </w:r>
    </w:p>
    <w:p>
      <w:r>
        <w:t>RPH</w:t>
      </w:r>
    </w:p>
    <w:p>
      <w:r>
        <w:t>135,75</w:t>
      </w:r>
    </w:p>
    <w:p>
      <w:r>
        <w:t>16,89</w:t>
      </w:r>
    </w:p>
    <w:p>
      <w:r>
        <w:t>104,87</w:t>
      </w:r>
    </w:p>
    <w:p>
      <w:r>
        <w:t>13,99</w:t>
      </w:r>
    </w:p>
    <w:p>
      <w:r>
        <w:t>1.5</w:t>
      </w:r>
    </w:p>
    <w:p>
      <w:r>
        <w:t>Đất rừng đặc dụng</w:t>
      </w:r>
    </w:p>
    <w:p>
      <w:r>
        <w:t>RDD</w:t>
      </w:r>
    </w:p>
    <w:p>
      <w:r>
        <w:t>57,16</w:t>
      </w:r>
    </w:p>
    <w:p>
      <w:r>
        <w:t>5,95</w:t>
      </w:r>
    </w:p>
    <w:p>
      <w:r>
        <w:t>30,28</w:t>
      </w:r>
    </w:p>
    <w:p>
      <w:r>
        <w:t>4,93</w:t>
      </w:r>
    </w:p>
    <w:p>
      <w:r>
        <w:t>16,00</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5,00</w:t>
      </w:r>
    </w:p>
    <w:p>
      <w:r>
        <w:t>5,00</w:t>
      </w:r>
    </w:p>
    <w:p>
      <w:r>
        <w:t>- Trong đó:</w:t>
      </w:r>
    </w:p>
    <w:p>
      <w:r>
        <w:t>2.1</w:t>
      </w:r>
    </w:p>
    <w:p>
      <w:r>
        <w:t>Đất quốc phòng</w:t>
      </w:r>
    </w:p>
    <w:p>
      <w:r>
        <w:t>CQP</w:t>
      </w:r>
    </w:p>
    <w:p>
      <w:r>
        <w:t>5,00</w:t>
      </w:r>
    </w:p>
    <w:p>
      <w:r>
        <w:t>5,00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 Trong đó:</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nghiên cứu khoa học</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III</w:t>
      </w:r>
    </w:p>
    <w:p>
      <w:r>
        <w:t>KẾ HOẠCH CHUYỂN MỤC ĐÍCH SỬ DỤNG ĐẤT NĂM 2024 CỦA THÀNH PHỐ PHÚ QUỐC, TỈNH KIÊN GIANG</w:t>
      </w:r>
    </w:p>
    <w:p>
      <w:r>
        <w:t>(Kèm theo Quyết định số 3470 /QĐ-UBND ngày 29 tháng 12 năm 2023 của Ủy ban nhân dân tỉnh Kiên Giang)</w:t>
      </w:r>
    </w:p>
    <w:p>
      <w:r>
        <w:t>Đơn vị tính: ha</w:t>
      </w:r>
    </w:p>
    <w:p>
      <w:r>
        <w:t>Số     TT</w:t>
      </w:r>
    </w:p>
    <w:p>
      <w:r>
        <w:t>Chỉ tiêu sử dụng đất</w:t>
      </w:r>
    </w:p>
    <w:p>
      <w:r>
        <w:t>Mã</w:t>
      </w:r>
    </w:p>
    <w:p>
      <w:r>
        <w:t>Tổng diện tích</w:t>
      </w:r>
    </w:p>
    <w:p>
      <w:r>
        <w:t>Diện tích phân theo đơn vị hành chính</w:t>
      </w:r>
    </w:p>
    <w:p>
      <w:r>
        <w:t>Dương     Đông</w:t>
      </w:r>
    </w:p>
    <w:p>
      <w:r>
        <w:t>An     Thới</w:t>
      </w:r>
    </w:p>
    <w:p>
      <w:r>
        <w:t>Cửa     Cạn</w:t>
      </w:r>
    </w:p>
    <w:p>
      <w:r>
        <w:t>Gành     Dầu</w:t>
      </w:r>
    </w:p>
    <w:p>
      <w:r>
        <w:t>Cửa     Dương</w:t>
      </w:r>
    </w:p>
    <w:p>
      <w:r>
        <w:t>Hàm     Ninh</w:t>
      </w:r>
    </w:p>
    <w:p>
      <w:r>
        <w:t>Dương     Tơ</w:t>
      </w:r>
    </w:p>
    <w:p>
      <w:r>
        <w:t>Bãi     Thơm</w:t>
      </w:r>
    </w:p>
    <w:p>
      <w:r>
        <w:t>Thổ     Châu</w:t>
      </w:r>
    </w:p>
    <w:p>
      <w:r>
        <w:t>(1)</w:t>
      </w:r>
    </w:p>
    <w:p>
      <w:r>
        <w:t>(2)</w:t>
      </w:r>
    </w:p>
    <w:p>
      <w:r>
        <w:t>(3)</w:t>
      </w:r>
    </w:p>
    <w:p>
      <w:r>
        <w:t>(4)=(5)+...+(14)</w:t>
      </w:r>
    </w:p>
    <w:p>
      <w:r>
        <w:t>(5)</w:t>
      </w:r>
    </w:p>
    <w:p>
      <w:r>
        <w:t>(6)</w:t>
      </w:r>
    </w:p>
    <w:p>
      <w:r>
        <w:t>(7)</w:t>
      </w:r>
    </w:p>
    <w:p>
      <w:r>
        <w:t>(8)</w:t>
      </w:r>
    </w:p>
    <w:p>
      <w:r>
        <w:t>(9)</w:t>
      </w:r>
    </w:p>
    <w:p>
      <w:r>
        <w:t>(10)</w:t>
      </w:r>
    </w:p>
    <w:p>
      <w:r>
        <w:t>(11)</w:t>
      </w:r>
    </w:p>
    <w:p>
      <w:r>
        <w:t>(13)</w:t>
      </w:r>
    </w:p>
    <w:p>
      <w:r>
        <w:t>(14)</w:t>
      </w:r>
    </w:p>
    <w:p>
      <w:r>
        <w:t>1</w:t>
      </w:r>
    </w:p>
    <w:p>
      <w:r>
        <w:t>Đất nông nghiệp chuyển sang phi nông nghiệp</w:t>
      </w:r>
    </w:p>
    <w:p>
      <w:r>
        <w:t>4.175,65</w:t>
      </w:r>
    </w:p>
    <w:p>
      <w:r>
        <w:t>243,46</w:t>
      </w:r>
    </w:p>
    <w:p>
      <w:r>
        <w:t>644,86</w:t>
      </w:r>
    </w:p>
    <w:p>
      <w:r>
        <w:t>275,02</w:t>
      </w:r>
    </w:p>
    <w:p>
      <w:r>
        <w:t>250,49</w:t>
      </w:r>
    </w:p>
    <w:p>
      <w:r>
        <w:t>710,33</w:t>
      </w:r>
    </w:p>
    <w:p>
      <w:r>
        <w:t>920,45</w:t>
      </w:r>
    </w:p>
    <w:p>
      <w:r>
        <w:t>587,90</w:t>
      </w:r>
    </w:p>
    <w:p>
      <w:r>
        <w:t>543,13</w:t>
      </w:r>
    </w:p>
    <w:p>
      <w:r>
        <w:t>Trong đó:</w:t>
      </w:r>
    </w:p>
    <w:p>
      <w:r>
        <w:t>1.1</w:t>
      </w:r>
    </w:p>
    <w:p>
      <w:r>
        <w:t>Đất trồng lúa</w:t>
      </w:r>
    </w:p>
    <w:p>
      <w:r>
        <w:t>LUA/PNN</w:t>
      </w:r>
    </w:p>
    <w:p>
      <w:r>
        <w:t>1.2</w:t>
      </w:r>
    </w:p>
    <w:p>
      <w:r>
        <w:t>Đất trồng cây hàng năm khác</w:t>
      </w:r>
    </w:p>
    <w:p>
      <w:r>
        <w:t>HNK/PNN</w:t>
      </w:r>
    </w:p>
    <w:p>
      <w:r>
        <w:t>1.3</w:t>
      </w:r>
    </w:p>
    <w:p>
      <w:r>
        <w:t>Đất trồng cây lâu năm</w:t>
      </w:r>
    </w:p>
    <w:p>
      <w:r>
        <w:t>CLN/PNN</w:t>
      </w:r>
    </w:p>
    <w:p>
      <w:r>
        <w:t>3.981,04</w:t>
      </w:r>
    </w:p>
    <w:p>
      <w:r>
        <w:t>243,46</w:t>
      </w:r>
    </w:p>
    <w:p>
      <w:r>
        <w:t>626,27</w:t>
      </w:r>
    </w:p>
    <w:p>
      <w:r>
        <w:t>269,07</w:t>
      </w:r>
    </w:p>
    <w:p>
      <w:r>
        <w:t>220,21</w:t>
      </w:r>
    </w:p>
    <w:p>
      <w:r>
        <w:t>600,53</w:t>
      </w:r>
    </w:p>
    <w:p>
      <w:r>
        <w:t>920,45</w:t>
      </w:r>
    </w:p>
    <w:p>
      <w:r>
        <w:t>573,91</w:t>
      </w:r>
    </w:p>
    <w:p>
      <w:r>
        <w:t>527,13</w:t>
      </w:r>
    </w:p>
    <w:p>
      <w:r>
        <w:t>1.4</w:t>
      </w:r>
    </w:p>
    <w:p>
      <w:r>
        <w:t>Đất rừng phòng hộ</w:t>
      </w:r>
    </w:p>
    <w:p>
      <w:r>
        <w:t>RPH/PNN</w:t>
      </w:r>
    </w:p>
    <w:p>
      <w:r>
        <w:t>137,45</w:t>
      </w:r>
    </w:p>
    <w:p>
      <w:r>
        <w:t>18,59</w:t>
      </w:r>
    </w:p>
    <w:p>
      <w:r>
        <w:t>104,87</w:t>
      </w:r>
    </w:p>
    <w:p>
      <w:r>
        <w:t>13,99</w:t>
      </w:r>
    </w:p>
    <w:p>
      <w:r>
        <w:t>1.5</w:t>
      </w:r>
    </w:p>
    <w:p>
      <w:r>
        <w:t>Đất rừng đặc dụng</w:t>
      </w:r>
    </w:p>
    <w:p>
      <w:r>
        <w:t>RDD/PNN</w:t>
      </w:r>
    </w:p>
    <w:p>
      <w:r>
        <w:t>57,16</w:t>
      </w:r>
    </w:p>
    <w:p>
      <w:r>
        <w:t>5,95</w:t>
      </w:r>
    </w:p>
    <w:p>
      <w:r>
        <w:t>30,28</w:t>
      </w:r>
    </w:p>
    <w:p>
      <w:r>
        <w:t>4,93</w:t>
      </w:r>
    </w:p>
    <w:p>
      <w:r>
        <w:t>16,00</w:t>
      </w:r>
    </w:p>
    <w:p>
      <w:r>
        <w:t>1.6</w:t>
      </w:r>
    </w:p>
    <w:p>
      <w:r>
        <w:t>Đất rừng sản xuất</w:t>
      </w:r>
    </w:p>
    <w:p>
      <w:r>
        <w:t>RSX/PNN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14,38</w:t>
      </w:r>
    </w:p>
    <w:p>
      <w:r>
        <w:t>14,38</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9,56</w:t>
      </w:r>
    </w:p>
    <w:p>
      <w:r>
        <w:t>9,56</w:t>
      </w:r>
    </w:p>
    <w:p>
      <w:r>
        <w:t>Ghi chú: - (a) gồm đất sản xuất nông nghiệp, đất nuôi trồng thủy sản, đất làm muối và đất nông nghiệp khác.</w:t>
      </w:r>
    </w:p>
    <w:p>
      <w:r>
        <w:t>- PKO là đất phi nông nghiệp không phải là đất ở.</w:t>
      </w:r>
    </w:p>
    <w:p>
      <w:r>
        <w:t>- Diện tích 14,38 ha chuyển đổi cơ cấu sử dụng đất trong nội bộ đất nông nghiệp từ đất trồng cây lâu năm sang đất nông nghiệp khác</w:t>
      </w:r>
    </w:p>
    <w:p>
      <w:r>
        <w:t>PHỤ LỤC IV</w:t>
      </w:r>
    </w:p>
    <w:p>
      <w:r>
        <w:t>KẾ HOẠCH ĐƯA ĐẤT CHƯA SỬ DỤNG ĐẤT VÀO SỬ DỤNG NĂM 2024 CỦA THÀNH PHỐ PHÚ QUỐC, TỈNH KIÊN GIANG</w:t>
      </w:r>
    </w:p>
    <w:p>
      <w:r>
        <w:t>(Kèm theo Quyết định số 3470 /QĐ-UBND ngày 29 tháng 12 năm 2023 của Ủy ban nhân dân tỉnh Kiên Giang)</w:t>
      </w:r>
    </w:p>
    <w:p>
      <w:r>
        <w:t>Đơn vị tính: ha</w:t>
      </w:r>
    </w:p>
    <w:p>
      <w:r>
        <w:t>Số   TT</w:t>
      </w:r>
    </w:p>
    <w:p>
      <w:r>
        <w:t>Chỉ tiêu sử dụng đất</w:t>
      </w:r>
    </w:p>
    <w:p>
      <w:r>
        <w:t>Mã</w:t>
      </w:r>
    </w:p>
    <w:p>
      <w:r>
        <w:t>Tổng diện tích</w:t>
      </w:r>
    </w:p>
    <w:p>
      <w:r>
        <w:t>Diện tích phân theo đơn vị hành chính</w:t>
      </w:r>
    </w:p>
    <w:p>
      <w:r>
        <w:t>Dương   Đông</w:t>
      </w:r>
    </w:p>
    <w:p>
      <w:r>
        <w:t>An   Thới</w:t>
      </w:r>
    </w:p>
    <w:p>
      <w:r>
        <w:t>Cửa   Cạn</w:t>
      </w:r>
    </w:p>
    <w:p>
      <w:r>
        <w:t>Gành   Dầu</w:t>
      </w:r>
    </w:p>
    <w:p>
      <w:r>
        <w:t>Cửa   Dương</w:t>
      </w:r>
    </w:p>
    <w:p>
      <w:r>
        <w:t>Hàm   Ninh</w:t>
      </w:r>
    </w:p>
    <w:p>
      <w:r>
        <w:t>Dương   Tơ</w:t>
      </w:r>
    </w:p>
    <w:p>
      <w:r>
        <w:t>Bãi   Thơm</w:t>
      </w:r>
    </w:p>
    <w:p>
      <w:r>
        <w:t>Thổ   Châu</w:t>
      </w:r>
    </w:p>
    <w:p>
      <w:r>
        <w:t>(1)</w:t>
      </w:r>
    </w:p>
    <w:p>
      <w:r>
        <w:t>(2)</w:t>
      </w:r>
    </w:p>
    <w:p>
      <w:r>
        <w:t>(3)</w:t>
      </w:r>
    </w:p>
    <w:p>
      <w:r>
        <w:t>(4)=(5)+...+(14)</w:t>
      </w:r>
    </w:p>
    <w:p>
      <w:r>
        <w:t>(5)</w:t>
      </w:r>
    </w:p>
    <w:p>
      <w:r>
        <w:t>(6)</w:t>
      </w:r>
    </w:p>
    <w:p>
      <w:r>
        <w:t>(7)</w:t>
      </w:r>
    </w:p>
    <w:p>
      <w:r>
        <w:t>(8)</w:t>
      </w:r>
    </w:p>
    <w:p>
      <w:r>
        <w:t>(9)</w:t>
      </w:r>
    </w:p>
    <w:p>
      <w:r>
        <w:t>(10)</w:t>
      </w:r>
    </w:p>
    <w:p>
      <w:r>
        <w:t>(11)</w:t>
      </w:r>
    </w:p>
    <w:p>
      <w:r>
        <w:t>(13)</w:t>
      </w:r>
    </w:p>
    <w:p>
      <w:r>
        <w:t>(14)</w:t>
      </w:r>
    </w:p>
    <w:p>
      <w:r>
        <w:t>1</w:t>
      </w:r>
    </w:p>
    <w:p>
      <w:r>
        <w:t>Đất nông nghiệp</w:t>
      </w:r>
    </w:p>
    <w:p>
      <w:r>
        <w:t>NNP</w:t>
      </w:r>
    </w:p>
    <w:p>
      <w:r>
        <w:t>- Trong đó:</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3,12</w:t>
      </w:r>
    </w:p>
    <w:p>
      <w:r>
        <w:t>3,12</w:t>
      </w:r>
    </w:p>
    <w:p>
      <w:r>
        <w:t>- 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3,12</w:t>
      </w:r>
    </w:p>
    <w:p>
      <w:r>
        <w:t>3,12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 Trong đó:</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nghiên cứu khoa học</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