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347/QĐ-CTN năm 2024 cho trở lại quốc tịch Việt Nam đối với Bà Huynh Ngoc Duc do Chủ tịch nước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347/QĐ-CTN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22/04/2024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22/04/2024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CHỦ TỊCH NƯỚC</w:t>
      </w:r>
    </w:p>
    <w:p>
      <w:r>
        <w:t>--------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347/QĐ-CTN</w:t>
      </w:r>
    </w:p>
    <w:p>
      <w:r>
        <w:t>Hà Nội, ngày 22 tháng 4 năm 2024</w:t>
      </w:r>
    </w:p>
    <w:p>
      <w:r>
        <w:t>QUYẾT ĐỊNH</w:t>
      </w:r>
    </w:p>
    <w:p>
      <w:r>
        <w:t>VỀ VIỆC CHO TRỞ LẠI QUỐC TỊCH VIỆT NAM</w:t>
      </w:r>
    </w:p>
    <w:p>
      <w:r>
        <w:t>CHỦ TỊCH</w:t>
      </w:r>
    </w:p>
    <w:p>
      <w:r>
        <w:t>NƯỚC CỘNG HÒA XÃ HỘI CHỦ NGHĨA VIỆT NAM</w:t>
      </w:r>
    </w:p>
    <w:p>
      <w:r>
        <w:t>Căn cứ Điều 88 và Điều 91 Hiến pháp nước Cộng hòa xã hội chủ nghĩa Việt Nam;</w:t>
      </w:r>
    </w:p>
    <w:p>
      <w:r>
        <w:t>Căn cứ Luật Quốc tịch Việt Nam năm 2008;</w:t>
      </w:r>
    </w:p>
    <w:p>
      <w:r>
        <w:t>Theo đề nghị của Chính phủ tại Tờ trình số 90/TTr-CP ngày 11/3/2024.</w:t>
      </w:r>
    </w:p>
    <w:p>
      <w:r>
        <w:t>QUYẾT ĐỊNH:</w:t>
      </w:r>
    </w:p>
    <w:p>
      <w:r>
        <w:t>Điều 1.  Cho trở lại quốc tịch Việt Nam đối với:</w:t>
      </w:r>
    </w:p>
    <w:p>
      <w:r>
        <w:t>Bà Huynh Ngoc Duc, sinh ngày 09/11/1983 tại Tây Ninh</w:t>
      </w:r>
    </w:p>
    <w:p>
      <w:r>
        <w:t>Có tên gọi Việt Nam là: Huỳnh Ngọc Đức</w:t>
      </w:r>
    </w:p>
    <w:p>
      <w:r>
        <w:t>Hiện cư trú tại: khu phố Long Mỹ, phường Long Thành Bắc, thị xã Hòa Thành, tỉnh Tây Ninh.</w:t>
      </w:r>
    </w:p>
    <w:p>
      <w:r>
        <w:t>Điều 2.  Quyết định này có hiệu lực từ ngày ký.</w:t>
      </w:r>
    </w:p>
    <w:p>
      <w:r>
        <w:t>Thủ tướng Chính phủ, Bộ trưởng Bộ Tư pháp, Chủ nhiệm Văn phòng Chủ tịch nước và cá nhân có tên tại Điều 1 chịu trách nhiệm thi hành Quyết định này./.</w:t>
      </w:r>
    </w:p>
    <w:p>
      <w:r>
        <w:t>QUYỀN CHỦ TỊCH</w:t>
      </w:r>
    </w:p>
    <w:p>
      <w:r>
        <w:t>NƯỚC CỘNG HÒA XÃ HỘI CHỦ NGHĨA VIỆT NAM</w:t>
      </w:r>
    </w:p>
    <w:p>
      <w:r>
        <w:t>Võ Thị Ánh Xuân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