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3467/QĐ-UBND năm 2025 phân bổ chỉ tiêu sử dụng đất đến từng đơn vị hành chính cấp xã, tỉnh Thanh Hóa,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ỦY BAN NHÂN DÂN</w:t>
      </w:r>
    </w:p>
    <w:p>
      <w:r>
        <w:t>TỈNH THANH HOÁ</w:t>
      </w:r>
    </w:p>
    <w:p>
      <w:r>
        <w:t>-------</w:t>
      </w:r>
    </w:p>
    <w:p>
      <w:r>
        <w:t>CỘNG HÒA XÃ HỘI CHỦ NGHĨA VIỆT NAM</w:t>
      </w:r>
    </w:p>
    <w:p>
      <w:r>
        <w:t>Độc lập - Tự do - Hạnh phúc</w:t>
      </w:r>
    </w:p>
    <w:p>
      <w:r>
        <w:t>---------------</w:t>
      </w:r>
    </w:p>
    <w:p>
      <w:r>
        <w:t>Số:   3467/QĐ-UBND</w:t>
      </w:r>
    </w:p>
    <w:p>
      <w:r>
        <w:t>Thanh Hoá, ngày 03 tháng 11 năm 2025</w:t>
      </w:r>
    </w:p>
    <w:p>
      <w:r>
        <w:t>QUYẾT ĐỊNH</w:t>
      </w:r>
    </w:p>
    <w:p>
      <w:r>
        <w:t>VỀ VIỆC PHÂN BỔ CHỈ TIÊU SỬ DỤNG ĐẤT ĐẾN TỪNG ĐƠN VỊ HÀNH CHÍNH CẤP XÃ, TỈNH THANH HÓA, THỜI KỲ 2021 - 2030</w:t>
      </w:r>
    </w:p>
    <w:p>
      <w:r>
        <w:t>ỦY BAN NHÂN DÂN TỈNH THANH HÓA</w:t>
      </w:r>
    </w:p>
    <w:p>
      <w:r>
        <w:t>Căn cứ Luật Tổ chức chính quyền địa phương ngày 16 tháng 6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 Luật Quy hoạch năm 2017;</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các Nghị định của Chính phủ: Số 102/2024/NĐ-CP ngày 30/7/2024 về việc hướng dẫn thi hành Luật Đất đai; số 37/2019/NĐ-CP ngày 07/5/2019 quy định chi tiết thi hành một số điều của Luật Quy hoạch; số 151/2025/NĐ-CP ngày 12/6/2025 quy định về phân định thẩm quyền của chính quyền địa phương 02 cấp, phân quyền, phân cấp trong lĩnh vực đất đai;</w:t>
      </w:r>
    </w:p>
    <w:p>
      <w:r>
        <w:t>Căn cứ các Quyết định của Thủ tướng Chính phủ: Số 326/QĐ-TTg ngày 09/3/2022 về việc phân bổ chỉ tiêu sử dụng đất quốc gia thời kỳ 2021 - 2030, tầm nhìn đến 2055, Kế hoạch sử dụng đất quốc gia 5 năm 2021 - 2025; số 153/QĐ-TTg ngày 27/02/2023 phê duyệt quy hoạch chung tỉnh Thanh Hóa thời kỳ 2021 - 2030, tầm nhìn đến năm 2045;</w:t>
      </w:r>
    </w:p>
    <w:p>
      <w:r>
        <w:t>Căn cứ Kết luận số 4059-KL/TU ngày 24/9/2025 của Ban Thường vụ Tỉnh ủy về việc điều chỉnh, bổ sung chỉ tiêu chuyển mục đích sử dụng đất trong Phương án phân bổ và khoanh vùng đất đai theo khu chức năng và theo loại đất đến từng đơn vị hành chính cấp xã;</w:t>
      </w:r>
    </w:p>
    <w:p>
      <w:r>
        <w:t>Theo đề nghị của Sở Nông nghiệp và Môi trường tại Tờ trình số 1260/TTr-SNNMT ngày 09/10/2025, Công văn số 13387/SNNMT-ĐĐBĐVT ngày 20/10/2025 và Công văn số 14101/SNNMT-ĐĐBĐVT ngày 31/10/2025.</w:t>
      </w:r>
    </w:p>
    <w:p>
      <w:r>
        <w:t>QUYẾT ĐỊNH:</w:t>
      </w:r>
    </w:p>
    <w:p>
      <w:r>
        <w:t>Điều 1.    Phê duyệt phân bổ chỉ tiêu sử dụng đất đến từng đơn vị hành chính cấp xã, tỉnh Thanh Hóa, thời kỳ 2021 - 2030.</w:t>
      </w:r>
    </w:p>
    <w:p>
      <w:r>
        <w:t>(chi tiết có phụ lục kèm theo).</w:t>
      </w:r>
    </w:p>
    <w:p>
      <w:r>
        <w:t>Điều 2.    Tổ chức thực hiện</w:t>
      </w:r>
    </w:p>
    <w:p>
      <w:r>
        <w:t>1. Sở Nông nghiệp và Môi trường:</w:t>
      </w:r>
    </w:p>
    <w:p>
      <w:r>
        <w:t>a) Chịu trách nhiệm toàn diện trước pháp luật, UBND tỉnh , Chủ tịch UBND tỉnh và các cơ quan có liên quan khác về tính chính xác, tính pháp lý, thẩm quyền phê duyệt và các nội dung tham mưu phê duyệt Quyết định này.</w:t>
      </w:r>
    </w:p>
    <w:p>
      <w:r>
        <w:t>b) Chủ trì, phối hợp với các đơn vị liên quan chỉ đạo, kiểm tra, hướng dẫn, đôn đốc UBND các xã, phường, rà soát, thực hiện đầy đủ trình tự, thủ tục hồ sơ về cập nhật phương án phân bổ khoanh vùng đất đai theo khu chức năng và theo loại đất đến từng đơn vị hành chính cấp xã trong hồ sơ Điều chỉnh Quy hoạch tỉnh Thanh Hóa thời kỳ 2021 - 2030, tầm nhìn đến 2045.</w:t>
      </w:r>
    </w:p>
    <w:p>
      <w:r>
        <w:t>c) Hướng dẫn UBND các xã, phường thực hiện các nội dung quản lý nhà nước về đất đai, đảm bảo thực hiện các dự án đầu tư không vượt quá chỉ tiêu sử dụng đất đã được phân bổ.</w:t>
      </w:r>
    </w:p>
    <w:p>
      <w:r>
        <w:t>d) Phối hợp với Sở Xây dựng, UBND cấp xã và các đơn vị có liên quan thực hiện trình tự, thủ tục cập nhật vào hồ sơ quy hoạch được lập theo quy định pháp luật về đô thị và nông thôn, quy hoạch có tính chất kỹ thuật, chuyên ngành liên quan có sử dụng đất bảo đảm tuân thủ chỉ tiêu sử dụng đất, đồng bộ, thống nhất với quy hoạch tỉnh Thanh Hóa theo quy định.</w:t>
      </w:r>
    </w:p>
    <w:p>
      <w:r>
        <w:t>đ) Tiếp tục theo dõi, kiểm tra kết quả thực hiện, tổng hợp báo cáo đề xuất cấp có thẩm quyền xem xét, điều chỉnh chỉ tiêu giữa các địa phương chưa sử dụng, sử dụng chưa hiệu quả cho các địa phương có cơ hội thu hút đầu tư, khai thác sử dụng tài nguyên đất hiệu quả, bền vững; đồng thời làm cơ sở để UBND tỉnh báo cáo cấp có thẩm quyền xem xét, điều chỉnh phương án phân bổ và khoanh vùng đất đai theo khu chức năng và theo loại đất đến từng đơn vị hành chính cấp xã trong Điều chỉnh Quy hoạch tỉnh Thanh Hóa thời kỳ 2021 - 2030, tầm nhìn đến năm 2045, đảm bảo đủ chỉ tiêu phục vụ phát triển kinh tế - xã hội, quốc phòng, an ninh trên địa bàn tỉnh.</w:t>
      </w:r>
    </w:p>
    <w:p>
      <w:r>
        <w:t>2. Sở Tài chính: Chủ trì, phối hợp với các đơn vị liên quan khẩn trương cập nhật nội dung được phê duyệt tại Điều 1 Quyết định này vào phương án phân bổ khoanh vùng đất đai theo khu chức năng và theo loại đất đến từng đơn vị hành chính cấp xã trong Điều chỉnh Quy hoạch tỉnh Thanh Hóa thời kỳ 2021 - 2030, tầm nhìn đến năm 2045, trình cấp có thẩm quyền thẩm định, phê duyệt theo đúng quy định.</w:t>
      </w:r>
    </w:p>
    <w:p>
      <w:r>
        <w:t>3. Sở Xây dựng: Chủ trì, phối hợp với các đơn vị iên quan, rà soát, hướng dẫn, cập nhật nội dung được phê duyệt tại Điều 1 Quyết định này vào hồ sơ quy hoạch đô thị, quy hoạch nông thôn, quy hoạch có tính chất kỹ thuật về xây dựng liên quan đến sử dụng đất, đảm bảo thống nhất, đồng bộ, phù hợp với không gian và chỉ tiêu sử dụng đất được phân bổ theo quy định, trình cấp thẩm quyền phê duyệt (nếu có) theo đúng quy định.</w:t>
      </w:r>
    </w:p>
    <w:p>
      <w:r>
        <w:t>4. UBND các xã, phường:</w:t>
      </w:r>
    </w:p>
    <w:p>
      <w:r>
        <w:t>a) Chủ trì, phối hợp với các đơn vị liên quan, xác định trên thực địa, khoanh định trên nền bản đồ địa chính và cập nhật thông tin, chỉ tiêu sử dụng đất của các loại đất vào hồ sơ quy hoạch, kế hoạch sử dụng đất cấp xã khi được cơ quan có thẩm quyền cho phép.</w:t>
      </w:r>
    </w:p>
    <w:p>
      <w:r>
        <w:t>b) Chủ trì, phối hợp với các đơn vị liên quan, căn cứ chỉ tiêu sử dụng đất được phân bổ hoặc sự phù hợp quy hoạch sử dụng đất cấp huyện, kế hoạch sử dụng đất hằng năm cấp huyện hoặc quy hoạch được lập theo quy định của pháp luật về quy hoạch đô thị và nông thôn đã được cơ quan nhà nước có thẩm quyền phê duyệt theo quy định của pháp luật trước ngày 01 tháng 7 năm 2025 trên địa bàn, để làm căn cứ thực hiện các nhiệm vụ quản lý nhà nước về đất đai cho đến khi hoàn thành công tác rà soát, lập quy hoạch, kế hoạch sử dụng đất cấp xã.</w:t>
      </w:r>
    </w:p>
    <w:p>
      <w:r>
        <w:t>c) Chủ trì, phối hợp chặt chẽ với Sở Xây dựng, các Sở, ban, ngành cấp tỉnh liên quan rà soát, tổ chức cập nhật kịp thời vào hồ sơ quy hoạch được lập theo quy định của pháp luật về quy hoạch đô thị và nông thôn, quy hoạch có tín h chất kỹ thuật, chuyên ngành liên quan có sử dụng đất đảm bảo thống nhất, phù hợp với không gian và chỉ tiêu sử dụng đất được phân bổ theo quy định.</w:t>
      </w:r>
    </w:p>
    <w:p>
      <w:r>
        <w:t>d) Thực hiện việc chuyển mục đích sử dụng đất, thu hồi đất, giao đất, cho thuê đất, bồi thường, tái định cư, giải phóng mặt bằng phải có kế hoạch cụ thể đảm bảo chỉ tiêu sử dụng đất đã được phân bổ. UBND cấp xã triển khai thực hiện chỉ tiêu sử dụng đất phải dựa trên kế hoạch huy động tài chính cho công tác thu hồi đất, tái định cư, thu hút các dự án đầu tư, chịu trách nhiệm về hiệu quả sử dụng đất, không để đất hoang hóa; đảm bảo hiệu quả cả về kinh tế - xã hội và môi trường, phát triển bền vững.</w:t>
      </w:r>
    </w:p>
    <w:p>
      <w:r>
        <w:t>đ) Tập trung nguồn lực thực hiện hiệu quả các chỉ tiêu sử dụng đất được phân bổ. Quá trình tổ chức thực hiện, nếu phát sinh nhu cầu sử dụng đất để thực hiện các dự án cấp thiết, trọng điểm, có tính đột phá nhằm phát triển kinh tế - xã hội trên địa bàn; UBND cấp xã tổng hợp, báo cáo UBND tỉnh (qua Sở Nông nghiệp và Môi trường tổng hợp, tham mưu) để điều chỉnh chỉ tiêu sử dụng đất phù hợp với quy định hoặc đề xuất cấp có thẩm quyền xem xét, điều chỉnh chỉ tiêu sử dụng đất theo quy định.</w:t>
      </w:r>
    </w:p>
    <w:p>
      <w:r>
        <w:t>5. Các Sở, ban, ngành cấp tỉnh và các đơn vị có liên quan, theo chức năng, nhiệm vụ được giao và căn cứ chỉ tiêu sử dụng đất được phân bổ tại Điều 1 Quyết định này để triển khai lập, cập nhật vào hồ sơ quy hoạch có tính chất kỹ thuật, chuyên ngành có sử dụng đất liên quan đến ngành mình, đảo bảo thống nhất, đồng bộ với không gian và phương án phân bổ khoanh vùng đất đai theo khu chức năng và theo loại đất đến từng đơn vị hành chính cấp xã trong hồ sơ Điều chỉnh Quy hoạch tỉnh Thanh Hóa thời kỳ 2021 - 2030, tầm nhìn đến 2045.</w:t>
      </w:r>
    </w:p>
    <w:p>
      <w:r>
        <w:t>Điều 3.    Quyết định này có hiệu lực thi hành kể từ ngày ký ban hành.</w:t>
      </w:r>
    </w:p>
    <w:p>
      <w:r>
        <w:t>Chánh Văn phòng UBND tỉnh; Thủ trưởng các Sở, ban, ngành cấp tỉnh; Chỉ huy trưởng Bộ Chỉ huy Quân sự tỉnh; Giám đốc Công an tỉnh; UBND các xã, phường và các tổ chức, cá nhân có liên quan chịu trách nhiệm thi hành Quyết định này./.</w:t>
      </w:r>
    </w:p>
    <w:p>
      <w:r>
        <w:t>Nơi nhận:</w:t>
      </w:r>
    </w:p>
    <w:p>
      <w:r>
        <w:t>- Như Điều 3 Quyết định;</w:t>
      </w:r>
    </w:p>
    <w:p>
      <w:r>
        <w:t>- Bộ Nông nghiệp và Môi trường (để b/c);</w:t>
      </w:r>
    </w:p>
    <w:p>
      <w:r>
        <w:t>- Thường trực: Tỉnh uỷ, HĐND tỉnh (để b/c);</w:t>
      </w:r>
    </w:p>
    <w:p>
      <w:r>
        <w:t>- Chủ tịch UBND tỉnh (để b/c);</w:t>
      </w:r>
    </w:p>
    <w:p>
      <w:r>
        <w:t>- Các Phó Chủ tịch UBND tỉnh;</w:t>
      </w:r>
    </w:p>
    <w:p>
      <w:r>
        <w:t>- CVP, các PCVP UBND tỉnh;</w:t>
      </w:r>
    </w:p>
    <w:p>
      <w:r>
        <w:t>- Lưu: VT, NNMT, KTTC, CNXDKH, THĐT   .</w:t>
      </w:r>
    </w:p>
    <w:p>
      <w:r>
        <w:t>TM. ỦY BAN NHÂN DÂN</w:t>
      </w:r>
    </w:p>
    <w:p>
      <w:r>
        <w:t>KT. CHỦ TỊCH</w:t>
      </w:r>
    </w:p>
    <w:p>
      <w:r>
        <w:t>PHÓ CHỦ TỊCH</w:t>
      </w:r>
    </w:p>
    <w:p>
      <w:r>
        <w:t>Mai Xuân Liêm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