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3466/QĐ-BYT năm 2025 công bố công khai quyết toán ngân sách năm 2023 của Bộ Y tế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3466/QĐ-BYT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07/11/2025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07/11/2025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Y TẾ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3466/QĐ-BYT</w:t>
      </w:r>
    </w:p>
    <w:p>
      <w:r>
        <w:t>Hà Nội, ngày 07 tháng 11 năm 2025</w:t>
      </w:r>
    </w:p>
    <w:p>
      <w:r>
        <w:t>QUYẾT ĐỊNH</w:t>
      </w:r>
    </w:p>
    <w:p>
      <w:r>
        <w:t>VỀ VIỆC CÔNG BỐ CÔNG KHAI QUYẾT TOÁN NGÂN SÁCH NĂM 2023 CỦA BỘ Y TẾ</w:t>
      </w:r>
    </w:p>
    <w:p>
      <w:r>
        <w:t>BỘ TRƯỞNG BỘ Y TẾ</w:t>
      </w:r>
    </w:p>
    <w:p>
      <w:r>
        <w:t>Căn cứ Nghị định số 42/2025/NĐ-CP ngày 27/02/2025 của Chính phủ quy định về chức năng, nhiệm vụ, quyền hạn và cơ cấu tổ chức của Bộ Y tế;</w:t>
      </w:r>
    </w:p>
    <w:p>
      <w:r>
        <w:t>Căn cứ Nghị định số 163/2016/NĐ-CP ngày 21/12/2016 của Chính phủ quy định chi tiết thi hành một số điều của Luật Ngân sách nhà nước;</w:t>
      </w:r>
    </w:p>
    <w:p>
      <w:r>
        <w:t>Căn cứ Thông tư số 61/2017/TT-BTC ngày 15/6/2017 của Bộ Tài chính hướng dẫn về công khai ngân sách đối với đơn vị dự toán ngân sách, tổ chức được ngân sách nhà nước hỗ trợ; Thông tư số 90/2018/TT-BTC ngày 28/9/2018 của Bộ Tài chính sửa đổi, bổ sung một số điều của Thông tư số 61/2017/TT-BTC ngày 15/6/2017 của Bộ Tài chính;</w:t>
      </w:r>
    </w:p>
    <w:p>
      <w:r>
        <w:t>Căn cứ Báo cáo Quyết toán chi ngân sách nhà nước năm 2023 của Bộ Y tế đã điều chỉnh theo Thông báo xét duyệt của Bộ Tài chính và Báo cáo Kiểm toán nhà nước;</w:t>
      </w:r>
    </w:p>
    <w:p>
      <w:r>
        <w:t>Theo đề nghị của Vụ trưởng Vụ Kế hoạch - Tài chính,</w:t>
      </w:r>
    </w:p>
    <w:p>
      <w:r>
        <w:t>QUYẾT ĐỊNH:</w:t>
      </w:r>
    </w:p>
    <w:p>
      <w:r>
        <w:t>Điều 1.  Công bố công khai số liệu quyết toán ngân sách năm 2023 của Bộ Y tế (theo các biểu đính kèm).</w:t>
      </w:r>
    </w:p>
    <w:p>
      <w:r>
        <w:t>Điều 2.  Quyết định này có hiệu lực kể từ ngày ký, ban hành.</w:t>
      </w:r>
    </w:p>
    <w:p>
      <w:r>
        <w:t>Điều 3 . Các Ông/Bà: Chánh Văn phòng Bộ Y tế, Vụ trưởng Vụ Kế hoạch - Tài chính và Thủ trưởng các đơn vị liên quan chịu trách nhiệm thi hành Quyết định này./.</w:t>
      </w:r>
    </w:p>
    <w:p>
      <w:r>
        <w:t>Nơi nhận:</w:t>
      </w:r>
    </w:p>
    <w:p>
      <w:r>
        <w:t>- Như Điều 3;</w:t>
      </w:r>
    </w:p>
    <w:p>
      <w:r>
        <w:t>- Bộ trưởng (để b/c);</w:t>
      </w:r>
    </w:p>
    <w:p>
      <w:r>
        <w:t>- Các đ/c Thứ trưởng;</w:t>
      </w:r>
    </w:p>
    <w:p>
      <w:r>
        <w:t>- Bộ Tài chính;</w:t>
      </w:r>
    </w:p>
    <w:p>
      <w:r>
        <w:t>- KBNN;</w:t>
      </w:r>
    </w:p>
    <w:p>
      <w:r>
        <w:t>- Cổng thông tin điện tử Bộ Y tế;</w:t>
      </w:r>
    </w:p>
    <w:p>
      <w:r>
        <w:t>- Lưu: VT, KH-TC4.</w:t>
      </w:r>
    </w:p>
    <w:p>
      <w:r>
        <w:t>KT. BỘ TRƯỞNG</w:t>
      </w:r>
    </w:p>
    <w:p>
      <w:r>
        <w:t>THỨ TRƯỞNG</w:t>
      </w:r>
    </w:p>
    <w:p>
      <w:r>
        <w:t>Lê Đức Luận</w:t>
      </w:r>
    </w:p>
    <w:p>
      <w:r>
        <w:t>BỘ Y TẾ</w:t>
      </w:r>
    </w:p>
    <w:p>
      <w:r>
        <w:t>Chương: 1.023</w:t>
      </w:r>
    </w:p>
    <w:p>
      <w:r>
        <w:t>Biểu số 4</w:t>
      </w:r>
    </w:p>
    <w:p>
      <w:r>
        <w:t>QUYẾT TOÁN CHI NGUỒN NSNN NĂM 2023</w:t>
      </w:r>
    </w:p>
    <w:p>
      <w:r>
        <w:t>(Kèm theo quyết định số 3466/QĐ-BYT ngày 07/11/2025 của Bộ Y tế)</w:t>
      </w:r>
    </w:p>
    <w:p>
      <w:r>
        <w:t>Đơn vị: triệu đồng</w:t>
      </w:r>
    </w:p>
    <w:p>
      <w:r>
        <w:t>Số TT</w:t>
      </w:r>
    </w:p>
    <w:p>
      <w:r>
        <w:t>Nội dung</w:t>
      </w:r>
    </w:p>
    <w:p>
      <w:r>
        <w:t>Số liệu báo cáo quyết toán</w:t>
      </w:r>
    </w:p>
    <w:p>
      <w:r>
        <w:t>Số liệu quyết toán được duyệt</w:t>
      </w:r>
    </w:p>
    <w:p>
      <w:r>
        <w:t>Trong đó</w:t>
      </w:r>
    </w:p>
    <w:p>
      <w:r>
        <w:t>Quỹ lương</w:t>
      </w:r>
    </w:p>
    <w:p>
      <w:r>
        <w:t>Mua sắm, sửa chữa</w:t>
      </w:r>
    </w:p>
    <w:p>
      <w:r>
        <w:t>A</w:t>
      </w:r>
    </w:p>
    <w:p>
      <w:r>
        <w:t>B</w:t>
      </w:r>
    </w:p>
    <w:p>
      <w:r>
        <w:t>1</w:t>
      </w:r>
    </w:p>
    <w:p>
      <w:r>
        <w:t>2</w:t>
      </w:r>
    </w:p>
    <w:p>
      <w:r>
        <w:t>3</w:t>
      </w:r>
    </w:p>
    <w:p>
      <w:r>
        <w:t>4</w:t>
      </w:r>
    </w:p>
    <w:p>
      <w:r>
        <w:t>II</w:t>
      </w:r>
    </w:p>
    <w:p>
      <w:r>
        <w:t>Quyết toán chi ngân sách nhà nước</w:t>
      </w:r>
    </w:p>
    <w:p>
      <w:r>
        <w:t>2.611.359</w:t>
      </w:r>
    </w:p>
    <w:p>
      <w:r>
        <w:t>2.611.359</w:t>
      </w:r>
    </w:p>
    <w:p>
      <w:r>
        <w:t>880.913</w:t>
      </w:r>
    </w:p>
    <w:p>
      <w:r>
        <w:t>264.659</w:t>
      </w:r>
    </w:p>
    <w:p>
      <w:r>
        <w:t>1</w:t>
      </w:r>
    </w:p>
    <w:p>
      <w:r>
        <w:t>Chi quản lý hành chính</w:t>
      </w:r>
    </w:p>
    <w:p>
      <w:r>
        <w:t>167.155</w:t>
      </w:r>
    </w:p>
    <w:p>
      <w:r>
        <w:t>167.155</w:t>
      </w:r>
    </w:p>
    <w:p>
      <w:r>
        <w:t>103.375</w:t>
      </w:r>
    </w:p>
    <w:p>
      <w:r>
        <w:t>3.657</w:t>
      </w:r>
    </w:p>
    <w:p>
      <w:r>
        <w:t>2</w:t>
      </w:r>
    </w:p>
    <w:p>
      <w:r>
        <w:t>Chi nghiên cứu khoa học</w:t>
      </w:r>
    </w:p>
    <w:p>
      <w:r>
        <w:t>36.692</w:t>
      </w:r>
    </w:p>
    <w:p>
      <w:r>
        <w:t>36.692</w:t>
      </w:r>
    </w:p>
    <w:p>
      <w:r>
        <w:t>-</w:t>
      </w:r>
    </w:p>
    <w:p>
      <w:r>
        <w:t>12</w:t>
      </w:r>
    </w:p>
    <w:p>
      <w:r>
        <w:t>3</w:t>
      </w:r>
    </w:p>
    <w:p>
      <w:r>
        <w:t>Chi sự nghiệp giáo dục, đào tạo, dậy nghề</w:t>
      </w:r>
    </w:p>
    <w:p>
      <w:r>
        <w:t>313.105</w:t>
      </w:r>
    </w:p>
    <w:p>
      <w:r>
        <w:t>313.105</w:t>
      </w:r>
    </w:p>
    <w:p>
      <w:r>
        <w:t>56.466</w:t>
      </w:r>
    </w:p>
    <w:p>
      <w:r>
        <w:t>3.130</w:t>
      </w:r>
    </w:p>
    <w:p>
      <w:r>
        <w:t>4</w:t>
      </w:r>
    </w:p>
    <w:p>
      <w:r>
        <w:t>Chi sự nghiệp y tế, dân số và gia đình</w:t>
      </w:r>
    </w:p>
    <w:p>
      <w:r>
        <w:t>2.032.675</w:t>
      </w:r>
    </w:p>
    <w:p>
      <w:r>
        <w:t>2.032.675</w:t>
      </w:r>
    </w:p>
    <w:p>
      <w:r>
        <w:t>777.538</w:t>
      </w:r>
    </w:p>
    <w:p>
      <w:r>
        <w:t>257.860</w:t>
      </w:r>
    </w:p>
    <w:p>
      <w:r>
        <w:t>5</w:t>
      </w:r>
    </w:p>
    <w:p>
      <w:r>
        <w:t>Chi bảo đảm xã hội</w:t>
      </w:r>
    </w:p>
    <w:p>
      <w:r>
        <w:t>1.440</w:t>
      </w:r>
    </w:p>
    <w:p>
      <w:r>
        <w:t>1.440</w:t>
      </w:r>
    </w:p>
    <w:p>
      <w:r>
        <w:t>-</w:t>
      </w:r>
    </w:p>
    <w:p>
      <w:r>
        <w:t>-</w:t>
      </w:r>
    </w:p>
    <w:p>
      <w:r>
        <w:t>6</w:t>
      </w:r>
    </w:p>
    <w:p>
      <w:r>
        <w:t>Chi hoạt động kinh tế</w:t>
      </w:r>
    </w:p>
    <w:p>
      <w:r>
        <w:t>569</w:t>
      </w:r>
    </w:p>
    <w:p>
      <w:r>
        <w:t>569</w:t>
      </w:r>
    </w:p>
    <w:p>
      <w:r>
        <w:t>-</w:t>
      </w:r>
    </w:p>
    <w:p>
      <w:r>
        <w:t>-</w:t>
      </w:r>
    </w:p>
    <w:p>
      <w:r>
        <w:t>7</w:t>
      </w:r>
    </w:p>
    <w:p>
      <w:r>
        <w:t>Chi sự nghiệp bảo vệ môi trường</w:t>
      </w:r>
    </w:p>
    <w:p>
      <w:r>
        <w:t>13.276</w:t>
      </w:r>
    </w:p>
    <w:p>
      <w:r>
        <w:t>13.276</w:t>
      </w:r>
    </w:p>
    <w:p>
      <w:r>
        <w:t>-</w:t>
      </w:r>
    </w:p>
    <w:p>
      <w:r>
        <w:t>-</w:t>
      </w:r>
    </w:p>
    <w:p>
      <w:r>
        <w:t>8</w:t>
      </w:r>
    </w:p>
    <w:p>
      <w:r>
        <w:t>Chi sự nghiệp văn hóa thông tin</w:t>
      </w:r>
    </w:p>
    <w:p>
      <w:r>
        <w:t>2.779</w:t>
      </w:r>
    </w:p>
    <w:p>
      <w:r>
        <w:t>2.779</w:t>
      </w:r>
    </w:p>
    <w:p>
      <w:r>
        <w:t>-</w:t>
      </w:r>
    </w:p>
    <w:p>
      <w:r>
        <w:t>-</w:t>
      </w:r>
    </w:p>
    <w:p>
      <w:r>
        <w:t>9</w:t>
      </w:r>
    </w:p>
    <w:p>
      <w:r>
        <w:t>Chi sự nghiệp phát thanh, truyền hình, thông tấn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10</w:t>
      </w:r>
    </w:p>
    <w:p>
      <w:r>
        <w:t>Chi sự nghiệp thể dục thể thao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11</w:t>
      </w:r>
    </w:p>
    <w:p>
      <w:r>
        <w:t>Chi Chương trình mục tiêu</w:t>
      </w:r>
    </w:p>
    <w:p>
      <w:r>
        <w:t>43.668</w:t>
      </w:r>
    </w:p>
    <w:p>
      <w:r>
        <w:t>43.668</w:t>
      </w:r>
    </w:p>
    <w:p>
      <w:r>
        <w:t>-</w:t>
      </w:r>
    </w:p>
    <w:p>
      <w:r>
        <w:t>-</w:t>
      </w:r>
    </w:p>
    <w:p>
      <w:r>
        <w:t>BỘ Y TẾ</w:t>
      </w:r>
    </w:p>
    <w:p>
      <w:r>
        <w:t>Chương: 1.023</w:t>
      </w:r>
    </w:p>
    <w:p>
      <w:r>
        <w:t>Biểu số 5</w:t>
      </w:r>
    </w:p>
    <w:p>
      <w:r>
        <w:t>QUYẾT TOÁN CHI NGUỒN NSNN NĂM 2023</w:t>
      </w:r>
    </w:p>
    <w:p>
      <w:r>
        <w:t>(Kèm theo quyết định số 3466/QĐ-BYT ngày 07/11/2025 của Bộ Y tế)</w:t>
      </w:r>
    </w:p>
    <w:p>
      <w:r>
        <w:t>Đơn vị: triệu đồng</w:t>
      </w:r>
    </w:p>
    <w:p>
      <w:r>
        <w:t>STT</w:t>
      </w:r>
    </w:p>
    <w:p>
      <w:r>
        <w:t>Chỉ tiêu</w:t>
      </w:r>
    </w:p>
    <w:p>
      <w:r>
        <w:t>Viện Vệ sinh dịch tễ TW</w:t>
      </w:r>
    </w:p>
    <w:p>
      <w:r>
        <w:t>Viện Pasteur TP.Hồ Chí Minh</w:t>
      </w:r>
    </w:p>
    <w:p>
      <w:r>
        <w:t>Viện Y tế công cộng TP.Hồ Chí Minh</w:t>
      </w:r>
    </w:p>
    <w:p>
      <w:r>
        <w:t>Viện Vắc xin và sinh phẩm y tế</w:t>
      </w:r>
    </w:p>
    <w:p>
      <w:r>
        <w:t>Viện Pasteur Nha Trang</w:t>
      </w:r>
    </w:p>
    <w:p>
      <w:r>
        <w:t>Viện Vệ sinh dịch tễ Tây Nguyên</w:t>
      </w:r>
    </w:p>
    <w:p>
      <w:r>
        <w:t>Viện Kiểm nghiệm thuốc trung ương</w:t>
      </w:r>
    </w:p>
    <w:p>
      <w:r>
        <w:t>Viện Sốt rét Ký sinh trùng- Côn trùng TW</w:t>
      </w:r>
    </w:p>
    <w:p>
      <w:r>
        <w:t>Viện Kiểm nghiệm thuốc TP. HCM</w:t>
      </w:r>
    </w:p>
    <w:p>
      <w:r>
        <w:t>Viện Sốt rét KST-CT TP. Hồ Chí Minh</w:t>
      </w:r>
    </w:p>
    <w:p>
      <w:r>
        <w:t>A</w:t>
      </w:r>
    </w:p>
    <w:p>
      <w:r>
        <w:t>B</w:t>
      </w:r>
    </w:p>
    <w:p>
      <w:r>
        <w:t>1</w:t>
      </w:r>
    </w:p>
    <w:p>
      <w:r>
        <w:t>2</w:t>
      </w:r>
    </w:p>
    <w:p>
      <w:r>
        <w:t>3</w:t>
      </w:r>
    </w:p>
    <w:p>
      <w:r>
        <w:t>4</w:t>
      </w:r>
    </w:p>
    <w:p>
      <w:r>
        <w:t>5</w:t>
      </w:r>
    </w:p>
    <w:p>
      <w:r>
        <w:t>6</w:t>
      </w:r>
    </w:p>
    <w:p>
      <w:r>
        <w:t>7</w:t>
      </w:r>
    </w:p>
    <w:p>
      <w:r>
        <w:t>8</w:t>
      </w:r>
    </w:p>
    <w:p>
      <w:r>
        <w:t>9</w:t>
      </w:r>
    </w:p>
    <w:p>
      <w:r>
        <w:t>10</w:t>
      </w:r>
    </w:p>
    <w:p>
      <w:r>
        <w:t>Tổng cộng</w:t>
      </w:r>
    </w:p>
    <w:p>
      <w:r>
        <w:t>234.085</w:t>
      </w:r>
    </w:p>
    <w:p>
      <w:r>
        <w:t>8.960</w:t>
      </w:r>
    </w:p>
    <w:p>
      <w:r>
        <w:t>8.080</w:t>
      </w:r>
    </w:p>
    <w:p>
      <w:r>
        <w:t>-</w:t>
      </w:r>
    </w:p>
    <w:p>
      <w:r>
        <w:t>11.969</w:t>
      </w:r>
    </w:p>
    <w:p>
      <w:r>
        <w:t>31.120</w:t>
      </w:r>
    </w:p>
    <w:p>
      <w:r>
        <w:t>37.524</w:t>
      </w:r>
    </w:p>
    <w:p>
      <w:r>
        <w:t>35.104</w:t>
      </w:r>
    </w:p>
    <w:p>
      <w:r>
        <w:t>-</w:t>
      </w:r>
    </w:p>
    <w:p>
      <w:r>
        <w:t>14.678</w:t>
      </w:r>
    </w:p>
    <w:p>
      <w:r>
        <w:t>1</w:t>
      </w:r>
    </w:p>
    <w:p>
      <w:r>
        <w:t>Chi quản lý hành chính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2</w:t>
      </w:r>
    </w:p>
    <w:p>
      <w:r>
        <w:t>Chi nghiên cứu khoa học</w:t>
      </w:r>
    </w:p>
    <w:p>
      <w:r>
        <w:t>-</w:t>
      </w:r>
    </w:p>
    <w:p>
      <w:r>
        <w:t>472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3</w:t>
      </w:r>
    </w:p>
    <w:p>
      <w:r>
        <w:t>Chi sự nghiệp giáo dục, đào tạo, dậy nghề</w:t>
      </w:r>
    </w:p>
    <w:p>
      <w:r>
        <w:t>290</w:t>
      </w:r>
    </w:p>
    <w:p>
      <w:r>
        <w:t>-</w:t>
      </w:r>
    </w:p>
    <w:p>
      <w:r>
        <w:t>49</w:t>
      </w:r>
    </w:p>
    <w:p>
      <w:r>
        <w:t>-</w:t>
      </w:r>
    </w:p>
    <w:p>
      <w:r>
        <w:t>74</w:t>
      </w:r>
    </w:p>
    <w:p>
      <w:r>
        <w:t>113</w:t>
      </w:r>
    </w:p>
    <w:p>
      <w:r>
        <w:t>-</w:t>
      </w:r>
    </w:p>
    <w:p>
      <w:r>
        <w:t>980</w:t>
      </w:r>
    </w:p>
    <w:p>
      <w:r>
        <w:t>-</w:t>
      </w:r>
    </w:p>
    <w:p>
      <w:r>
        <w:t>-</w:t>
      </w:r>
    </w:p>
    <w:p>
      <w:r>
        <w:t>4</w:t>
      </w:r>
    </w:p>
    <w:p>
      <w:r>
        <w:t>Chi sự nghiệp y tế, dân số và gia đình</w:t>
      </w:r>
    </w:p>
    <w:p>
      <w:r>
        <w:t>233.053</w:t>
      </w:r>
    </w:p>
    <w:p>
      <w:r>
        <w:t>8.488</w:t>
      </w:r>
    </w:p>
    <w:p>
      <w:r>
        <w:t>7.206</w:t>
      </w:r>
    </w:p>
    <w:p>
      <w:r>
        <w:t>-</w:t>
      </w:r>
    </w:p>
    <w:p>
      <w:r>
        <w:t>9.851</w:t>
      </w:r>
    </w:p>
    <w:p>
      <w:r>
        <w:t>29.331</w:t>
      </w:r>
    </w:p>
    <w:p>
      <w:r>
        <w:t>37.524</w:t>
      </w:r>
    </w:p>
    <w:p>
      <w:r>
        <w:t>34.124</w:t>
      </w:r>
    </w:p>
    <w:p>
      <w:r>
        <w:t>-</w:t>
      </w:r>
    </w:p>
    <w:p>
      <w:r>
        <w:t>14.678</w:t>
      </w:r>
    </w:p>
    <w:p>
      <w:r>
        <w:t>5</w:t>
      </w:r>
    </w:p>
    <w:p>
      <w:r>
        <w:t>Chi bảo đảm xã hội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6</w:t>
      </w:r>
    </w:p>
    <w:p>
      <w:r>
        <w:t>Chi hoạt động kinh tế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7</w:t>
      </w:r>
    </w:p>
    <w:p>
      <w:r>
        <w:t>Chi sự nghiệp bảo vệ môi trường</w:t>
      </w:r>
    </w:p>
    <w:p>
      <w:r>
        <w:t>-</w:t>
      </w:r>
    </w:p>
    <w:p>
      <w:r>
        <w:t>-</w:t>
      </w:r>
    </w:p>
    <w:p>
      <w:r>
        <w:t>295</w:t>
      </w:r>
    </w:p>
    <w:p>
      <w:r>
        <w:t>-</w:t>
      </w:r>
    </w:p>
    <w:p>
      <w:r>
        <w:t>2.044</w:t>
      </w:r>
    </w:p>
    <w:p>
      <w:r>
        <w:t>199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8</w:t>
      </w:r>
    </w:p>
    <w:p>
      <w:r>
        <w:t>Chi sự nghiệp văn hóa thông tin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9</w:t>
      </w:r>
    </w:p>
    <w:p>
      <w:r>
        <w:t>Chi sự nghiệp phát thanh, truyền hình, thông tấn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10</w:t>
      </w:r>
    </w:p>
    <w:p>
      <w:r>
        <w:t>Chi sự nghiệp thể dục thể thao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11</w:t>
      </w:r>
    </w:p>
    <w:p>
      <w:r>
        <w:t>Chi Chương trình mục tiêu</w:t>
      </w:r>
    </w:p>
    <w:p>
      <w:r>
        <w:t>742</w:t>
      </w:r>
    </w:p>
    <w:p>
      <w:r>
        <w:t>-</w:t>
      </w:r>
    </w:p>
    <w:p>
      <w:r>
        <w:t>530</w:t>
      </w:r>
    </w:p>
    <w:p>
      <w:r>
        <w:t>-</w:t>
      </w:r>
    </w:p>
    <w:p>
      <w:r>
        <w:t>-</w:t>
      </w:r>
    </w:p>
    <w:p>
      <w:r>
        <w:t>1.477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STT</w:t>
      </w:r>
    </w:p>
    <w:p>
      <w:r>
        <w:t>Chỉ tiêu</w:t>
      </w:r>
    </w:p>
    <w:p>
      <w:r>
        <w:t>Viện Sốt rét KST-CT Quy Nhơn</w:t>
      </w:r>
    </w:p>
    <w:p>
      <w:r>
        <w:t>Trung tâm Truyền thông - Giáo dục sức khỏe TW</w:t>
      </w:r>
    </w:p>
    <w:p>
      <w:r>
        <w:t>Viện Sức khỏe nghề nghiệp và môi trường</w:t>
      </w:r>
    </w:p>
    <w:p>
      <w:r>
        <w:t>Viện Kiểm định quốc gia vacxin và sinh phẩm y tế</w:t>
      </w:r>
    </w:p>
    <w:p>
      <w:r>
        <w:t>Viện Dược liệu</w:t>
      </w:r>
    </w:p>
    <w:p>
      <w:r>
        <w:t>Viện Dinh dưỡng</w:t>
      </w:r>
    </w:p>
    <w:p>
      <w:r>
        <w:t>Viện Kiểm nghiệm ATVSTP Quốc gia</w:t>
      </w:r>
    </w:p>
    <w:p>
      <w:r>
        <w:t>Viện Chiến lược và chính sách Y tế</w:t>
      </w:r>
    </w:p>
    <w:p>
      <w:r>
        <w:t>Viện Y học Biển</w:t>
      </w:r>
    </w:p>
    <w:p>
      <w:r>
        <w:t>Trung tâm mua sắm tập trung thuốc Quốc gia</w:t>
      </w:r>
    </w:p>
    <w:p>
      <w:r>
        <w:t>A</w:t>
      </w:r>
    </w:p>
    <w:p>
      <w:r>
        <w:t>B</w:t>
      </w:r>
    </w:p>
    <w:p>
      <w:r>
        <w:t>11</w:t>
      </w:r>
    </w:p>
    <w:p>
      <w:r>
        <w:t>12</w:t>
      </w:r>
    </w:p>
    <w:p>
      <w:r>
        <w:t>13</w:t>
      </w:r>
    </w:p>
    <w:p>
      <w:r>
        <w:t>14</w:t>
      </w:r>
    </w:p>
    <w:p>
      <w:r>
        <w:t>15</w:t>
      </w:r>
    </w:p>
    <w:p>
      <w:r>
        <w:t>16</w:t>
      </w:r>
    </w:p>
    <w:p>
      <w:r>
        <w:t>17</w:t>
      </w:r>
    </w:p>
    <w:p>
      <w:r>
        <w:t>18</w:t>
      </w:r>
    </w:p>
    <w:p>
      <w:r>
        <w:t>19</w:t>
      </w:r>
    </w:p>
    <w:p>
      <w:r>
        <w:t>20</w:t>
      </w:r>
    </w:p>
    <w:p>
      <w:r>
        <w:t>Tổng cộng</w:t>
      </w:r>
    </w:p>
    <w:p>
      <w:r>
        <w:t>6.020</w:t>
      </w:r>
    </w:p>
    <w:p>
      <w:r>
        <w:t>15.556</w:t>
      </w:r>
    </w:p>
    <w:p>
      <w:r>
        <w:t>35.601</w:t>
      </w:r>
    </w:p>
    <w:p>
      <w:r>
        <w:t>35.780</w:t>
      </w:r>
    </w:p>
    <w:p>
      <w:r>
        <w:t>65.331</w:t>
      </w:r>
    </w:p>
    <w:p>
      <w:r>
        <w:t>29.401</w:t>
      </w:r>
    </w:p>
    <w:p>
      <w:r>
        <w:t>33.056</w:t>
      </w:r>
    </w:p>
    <w:p>
      <w:r>
        <w:t>20.198</w:t>
      </w:r>
    </w:p>
    <w:p>
      <w:r>
        <w:t>10.356</w:t>
      </w:r>
    </w:p>
    <w:p>
      <w:r>
        <w:t>8.030</w:t>
      </w:r>
    </w:p>
    <w:p>
      <w:r>
        <w:t>1</w:t>
      </w:r>
    </w:p>
    <w:p>
      <w:r>
        <w:t>Chi quản lý hành chính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2</w:t>
      </w:r>
    </w:p>
    <w:p>
      <w:r>
        <w:t>Chi nghiên cứu khoa học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4.728</w:t>
      </w:r>
    </w:p>
    <w:p>
      <w:r>
        <w:t>-</w:t>
      </w:r>
    </w:p>
    <w:p>
      <w:r>
        <w:t>596</w:t>
      </w:r>
    </w:p>
    <w:p>
      <w:r>
        <w:t>576</w:t>
      </w:r>
    </w:p>
    <w:p>
      <w:r>
        <w:t>-</w:t>
      </w:r>
    </w:p>
    <w:p>
      <w:r>
        <w:t>-</w:t>
      </w:r>
    </w:p>
    <w:p>
      <w:r>
        <w:t>3</w:t>
      </w:r>
    </w:p>
    <w:p>
      <w:r>
        <w:t>Chi sự nghiệp giáo dục, đào tạo, dậy nghề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125</w:t>
      </w:r>
    </w:p>
    <w:p>
      <w:r>
        <w:t>1.043</w:t>
      </w:r>
    </w:p>
    <w:p>
      <w:r>
        <w:t>-</w:t>
      </w:r>
    </w:p>
    <w:p>
      <w:r>
        <w:t>693</w:t>
      </w:r>
    </w:p>
    <w:p>
      <w:r>
        <w:t>-</w:t>
      </w:r>
    </w:p>
    <w:p>
      <w:r>
        <w:t>-</w:t>
      </w:r>
    </w:p>
    <w:p>
      <w:r>
        <w:t>4</w:t>
      </w:r>
    </w:p>
    <w:p>
      <w:r>
        <w:t>Chi sự nghiệp y tế, dân số và gia đình</w:t>
      </w:r>
    </w:p>
    <w:p>
      <w:r>
        <w:t>6.020</w:t>
      </w:r>
    </w:p>
    <w:p>
      <w:r>
        <w:t>12.869</w:t>
      </w:r>
    </w:p>
    <w:p>
      <w:r>
        <w:t>30.351</w:t>
      </w:r>
    </w:p>
    <w:p>
      <w:r>
        <w:t>35.780</w:t>
      </w:r>
    </w:p>
    <w:p>
      <w:r>
        <w:t>57.448</w:t>
      </w:r>
    </w:p>
    <w:p>
      <w:r>
        <w:t>24.448</w:t>
      </w:r>
    </w:p>
    <w:p>
      <w:r>
        <w:t>32.460</w:t>
      </w:r>
    </w:p>
    <w:p>
      <w:r>
        <w:t>18.929</w:t>
      </w:r>
    </w:p>
    <w:p>
      <w:r>
        <w:t>10.356</w:t>
      </w:r>
    </w:p>
    <w:p>
      <w:r>
        <w:t>8.030</w:t>
      </w:r>
    </w:p>
    <w:p>
      <w:r>
        <w:t>5</w:t>
      </w:r>
    </w:p>
    <w:p>
      <w:r>
        <w:t>Chi bảo đảm xã hội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6</w:t>
      </w:r>
    </w:p>
    <w:p>
      <w:r>
        <w:t>Chi hoạt động kinh tế</w:t>
      </w:r>
    </w:p>
    <w:p>
      <w:r>
        <w:t>-</w:t>
      </w:r>
    </w:p>
    <w:p>
      <w:r>
        <w:t>1.460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7</w:t>
      </w:r>
    </w:p>
    <w:p>
      <w:r>
        <w:t>Chi sự nghiệp bảo vệ môi trường</w:t>
      </w:r>
    </w:p>
    <w:p>
      <w:r>
        <w:t>-</w:t>
      </w:r>
    </w:p>
    <w:p>
      <w:r>
        <w:t>-</w:t>
      </w:r>
    </w:p>
    <w:p>
      <w:r>
        <w:t>5.250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8</w:t>
      </w:r>
    </w:p>
    <w:p>
      <w:r>
        <w:t>Chi sự nghiệp văn hóa thông tin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9</w:t>
      </w:r>
    </w:p>
    <w:p>
      <w:r>
        <w:t>Chi sự nghiệp phát thanh, truyền hình, thông tấn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10</w:t>
      </w:r>
    </w:p>
    <w:p>
      <w:r>
        <w:t>Chi sự nghiệp thể dục thể thao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11</w:t>
      </w:r>
    </w:p>
    <w:p>
      <w:r>
        <w:t>Chi Chương trình mục tiêu</w:t>
      </w:r>
    </w:p>
    <w:p>
      <w:r>
        <w:t>-</w:t>
      </w:r>
    </w:p>
    <w:p>
      <w:r>
        <w:t>1.227</w:t>
      </w:r>
    </w:p>
    <w:p>
      <w:r>
        <w:t>-</w:t>
      </w:r>
    </w:p>
    <w:p>
      <w:r>
        <w:t>-</w:t>
      </w:r>
    </w:p>
    <w:p>
      <w:r>
        <w:t>3.030</w:t>
      </w:r>
    </w:p>
    <w:p>
      <w:r>
        <w:t>3.910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STT</w:t>
      </w:r>
    </w:p>
    <w:p>
      <w:r>
        <w:t>Chỉ tiêu</w:t>
      </w:r>
    </w:p>
    <w:p>
      <w:r>
        <w:t>Viện Trang thiết bị và Công trình Y tế</w:t>
      </w:r>
    </w:p>
    <w:p>
      <w:r>
        <w:t>Tạp chí Y Dược học</w:t>
      </w:r>
    </w:p>
    <w:p>
      <w:r>
        <w:t>Bệnh viện Hữu nghị</w:t>
      </w:r>
    </w:p>
    <w:p>
      <w:r>
        <w:t>Bệnh viện Hữu nghị Việt Đức</w:t>
      </w:r>
    </w:p>
    <w:p>
      <w:r>
        <w:t>Bệnh viện Nhi TW</w:t>
      </w:r>
    </w:p>
    <w:p>
      <w:r>
        <w:t>Bệnh viện Bạch Mai</w:t>
      </w:r>
    </w:p>
    <w:p>
      <w:r>
        <w:t>Viện Huyết học truyền máu TW</w:t>
      </w:r>
    </w:p>
    <w:p>
      <w:r>
        <w:t>Bệnh viện Da liễu Trung ương</w:t>
      </w:r>
    </w:p>
    <w:p>
      <w:r>
        <w:t>A</w:t>
      </w:r>
    </w:p>
    <w:p>
      <w:r>
        <w:t>B</w:t>
      </w:r>
    </w:p>
    <w:p>
      <w:r>
        <w:t>21</w:t>
      </w:r>
    </w:p>
    <w:p>
      <w:r>
        <w:t>22</w:t>
      </w:r>
    </w:p>
    <w:p>
      <w:r>
        <w:t>23</w:t>
      </w:r>
    </w:p>
    <w:p>
      <w:r>
        <w:t>24</w:t>
      </w:r>
    </w:p>
    <w:p>
      <w:r>
        <w:t>25</w:t>
      </w:r>
    </w:p>
    <w:p>
      <w:r>
        <w:t>26</w:t>
      </w:r>
    </w:p>
    <w:p>
      <w:r>
        <w:t>27</w:t>
      </w:r>
    </w:p>
    <w:p>
      <w:r>
        <w:t>28</w:t>
      </w:r>
    </w:p>
    <w:p>
      <w:r>
        <w:t>Tổng cộng</w:t>
      </w:r>
    </w:p>
    <w:p>
      <w:r>
        <w:t>2.364</w:t>
      </w:r>
    </w:p>
    <w:p>
      <w:r>
        <w:t>1.133</w:t>
      </w:r>
    </w:p>
    <w:p>
      <w:r>
        <w:t>46.468</w:t>
      </w:r>
    </w:p>
    <w:p>
      <w:r>
        <w:t>3.389</w:t>
      </w:r>
    </w:p>
    <w:p>
      <w:r>
        <w:t>5.839</w:t>
      </w:r>
    </w:p>
    <w:p>
      <w:r>
        <w:t>9.256</w:t>
      </w:r>
    </w:p>
    <w:p>
      <w:r>
        <w:t>9.855</w:t>
      </w:r>
    </w:p>
    <w:p>
      <w:r>
        <w:t>4.459</w:t>
      </w:r>
    </w:p>
    <w:p>
      <w:r>
        <w:t>1</w:t>
      </w:r>
    </w:p>
    <w:p>
      <w:r>
        <w:t>Chi quản lý hành chính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2</w:t>
      </w:r>
    </w:p>
    <w:p>
      <w:r>
        <w:t>Chi nghiên cứu khoa học</w:t>
      </w:r>
    </w:p>
    <w:p>
      <w:r>
        <w:t>-</w:t>
      </w:r>
    </w:p>
    <w:p>
      <w:r>
        <w:t>-</w:t>
      </w:r>
    </w:p>
    <w:p>
      <w:r>
        <w:t>-</w:t>
      </w:r>
    </w:p>
    <w:p>
      <w:r>
        <w:t>1.568</w:t>
      </w:r>
    </w:p>
    <w:p>
      <w:r>
        <w:t>-</w:t>
      </w:r>
    </w:p>
    <w:p>
      <w:r>
        <w:t>-</w:t>
      </w:r>
    </w:p>
    <w:p>
      <w:r>
        <w:t>-</w:t>
      </w:r>
    </w:p>
    <w:p>
      <w:r>
        <w:t>896</w:t>
      </w:r>
    </w:p>
    <w:p>
      <w:r>
        <w:t>3</w:t>
      </w:r>
    </w:p>
    <w:p>
      <w:r>
        <w:t>Chi sự nghiệp giáo dục, đào tạo, dậy nghề</w:t>
      </w:r>
    </w:p>
    <w:p>
      <w:r>
        <w:t>-</w:t>
      </w:r>
    </w:p>
    <w:p>
      <w:r>
        <w:t>-</w:t>
      </w:r>
    </w:p>
    <w:p>
      <w:r>
        <w:t>-</w:t>
      </w:r>
    </w:p>
    <w:p>
      <w:r>
        <w:t>47</w:t>
      </w:r>
    </w:p>
    <w:p>
      <w:r>
        <w:t>-</w:t>
      </w:r>
    </w:p>
    <w:p>
      <w:r>
        <w:t>963</w:t>
      </w:r>
    </w:p>
    <w:p>
      <w:r>
        <w:t>-</w:t>
      </w:r>
    </w:p>
    <w:p>
      <w:r>
        <w:t>-</w:t>
      </w:r>
    </w:p>
    <w:p>
      <w:r>
        <w:t>4</w:t>
      </w:r>
    </w:p>
    <w:p>
      <w:r>
        <w:t>Chi sự nghiệp y tế, dân số và gia đình</w:t>
      </w:r>
    </w:p>
    <w:p>
      <w:r>
        <w:t>2.364</w:t>
      </w:r>
    </w:p>
    <w:p>
      <w:r>
        <w:t>1.133</w:t>
      </w:r>
    </w:p>
    <w:p>
      <w:r>
        <w:t>46.468</w:t>
      </w:r>
    </w:p>
    <w:p>
      <w:r>
        <w:t>1.774</w:t>
      </w:r>
    </w:p>
    <w:p>
      <w:r>
        <w:t>4.139</w:t>
      </w:r>
    </w:p>
    <w:p>
      <w:r>
        <w:t>8.228</w:t>
      </w:r>
    </w:p>
    <w:p>
      <w:r>
        <w:t>7.612</w:t>
      </w:r>
    </w:p>
    <w:p>
      <w:r>
        <w:t>3.562</w:t>
      </w:r>
    </w:p>
    <w:p>
      <w:r>
        <w:t>5</w:t>
      </w:r>
    </w:p>
    <w:p>
      <w:r>
        <w:t>Chi bảo đảm xã hội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65</w:t>
      </w:r>
    </w:p>
    <w:p>
      <w:r>
        <w:t>100</w:t>
      </w:r>
    </w:p>
    <w:p>
      <w:r>
        <w:t>-</w:t>
      </w:r>
    </w:p>
    <w:p>
      <w:r>
        <w:t>6</w:t>
      </w:r>
    </w:p>
    <w:p>
      <w:r>
        <w:t>Chi hoạt động kinh tế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7</w:t>
      </w:r>
    </w:p>
    <w:p>
      <w:r>
        <w:t>Chi sự nghiệp bảo vệ môi trường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8</w:t>
      </w:r>
    </w:p>
    <w:p>
      <w:r>
        <w:t>Chi sự nghiệp văn hóa thông tin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9</w:t>
      </w:r>
    </w:p>
    <w:p>
      <w:r>
        <w:t>Chi sự nghiệp phát thanh, truyền hình, thông tấn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10</w:t>
      </w:r>
    </w:p>
    <w:p>
      <w:r>
        <w:t>Chi sự nghiệp thể dục thể thao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11</w:t>
      </w:r>
    </w:p>
    <w:p>
      <w:r>
        <w:t>Chi Chương trình mục tiêu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1.700</w:t>
      </w:r>
    </w:p>
    <w:p>
      <w:r>
        <w:t>-</w:t>
      </w:r>
    </w:p>
    <w:p>
      <w:r>
        <w:t>2.143</w:t>
      </w:r>
    </w:p>
    <w:p>
      <w:r>
        <w:t>-</w:t>
      </w:r>
    </w:p>
    <w:p>
      <w:r>
        <w:t>STT</w:t>
      </w:r>
    </w:p>
    <w:p>
      <w:r>
        <w:t>Chỉ tiêu</w:t>
      </w:r>
    </w:p>
    <w:p>
      <w:r>
        <w:t>Bệnh viện Lão khoa Trung ương</w:t>
      </w:r>
    </w:p>
    <w:p>
      <w:r>
        <w:t>Bệnh viện Bệnh Nhiệt đới Trung ương</w:t>
      </w:r>
    </w:p>
    <w:p>
      <w:r>
        <w:t>Bệnh viện Đa khoa TW Thái Nguyên</w:t>
      </w:r>
    </w:p>
    <w:p>
      <w:r>
        <w:t>Bệnh viện E</w:t>
      </w:r>
    </w:p>
    <w:p>
      <w:r>
        <w:t>Bệnh viện Phổi Trung ương</w:t>
      </w:r>
    </w:p>
    <w:p>
      <w:r>
        <w:t>Bệnh viện Phụ - Sản Trung ương</w:t>
      </w:r>
    </w:p>
    <w:p>
      <w:r>
        <w:t>Bệnh viện K</w:t>
      </w:r>
    </w:p>
    <w:p>
      <w:r>
        <w:t>Bệnh viện Tai - Mũi -Họng Trung ương</w:t>
      </w:r>
    </w:p>
    <w:p>
      <w:r>
        <w:t>A</w:t>
      </w:r>
    </w:p>
    <w:p>
      <w:r>
        <w:t>B</w:t>
      </w:r>
    </w:p>
    <w:p>
      <w:r>
        <w:t>29</w:t>
      </w:r>
    </w:p>
    <w:p>
      <w:r>
        <w:t>30</w:t>
      </w:r>
    </w:p>
    <w:p>
      <w:r>
        <w:t>31</w:t>
      </w:r>
    </w:p>
    <w:p>
      <w:r>
        <w:t>32</w:t>
      </w:r>
    </w:p>
    <w:p>
      <w:r>
        <w:t>33</w:t>
      </w:r>
    </w:p>
    <w:p>
      <w:r>
        <w:t>34</w:t>
      </w:r>
    </w:p>
    <w:p>
      <w:r>
        <w:t>35</w:t>
      </w:r>
    </w:p>
    <w:p>
      <w:r>
        <w:t>36</w:t>
      </w:r>
    </w:p>
    <w:p>
      <w:r>
        <w:t>Tổng cộng</w:t>
      </w:r>
    </w:p>
    <w:p>
      <w:r>
        <w:t>22.370</w:t>
      </w:r>
    </w:p>
    <w:p>
      <w:r>
        <w:t>39.832</w:t>
      </w:r>
    </w:p>
    <w:p>
      <w:r>
        <w:t>26.922</w:t>
      </w:r>
    </w:p>
    <w:p>
      <w:r>
        <w:t>4.146</w:t>
      </w:r>
    </w:p>
    <w:p>
      <w:r>
        <w:t>7.092</w:t>
      </w:r>
    </w:p>
    <w:p>
      <w:r>
        <w:t>3.791</w:t>
      </w:r>
    </w:p>
    <w:p>
      <w:r>
        <w:t>2.457</w:t>
      </w:r>
    </w:p>
    <w:p>
      <w:r>
        <w:t>612</w:t>
      </w:r>
    </w:p>
    <w:p>
      <w:r>
        <w:t>1</w:t>
      </w:r>
    </w:p>
    <w:p>
      <w:r>
        <w:t>Chi quản lý hành chính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2</w:t>
      </w:r>
    </w:p>
    <w:p>
      <w:r>
        <w:t>Chi nghiên cứu khoa học</w:t>
      </w:r>
    </w:p>
    <w:p>
      <w:r>
        <w:t>-</w:t>
      </w:r>
    </w:p>
    <w:p>
      <w:r>
        <w:t>237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151</w:t>
      </w:r>
    </w:p>
    <w:p>
      <w:r>
        <w:t>3</w:t>
      </w:r>
    </w:p>
    <w:p>
      <w:r>
        <w:t>Chi sự nghiệp giáo dục, đào tạo, dậy nghề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4</w:t>
      </w:r>
    </w:p>
    <w:p>
      <w:r>
        <w:t>Chi sự nghiệp y tế, dân số và gia đình</w:t>
      </w:r>
    </w:p>
    <w:p>
      <w:r>
        <w:t>22.300</w:t>
      </w:r>
    </w:p>
    <w:p>
      <w:r>
        <w:t>39.535</w:t>
      </w:r>
    </w:p>
    <w:p>
      <w:r>
        <w:t>26.922</w:t>
      </w:r>
    </w:p>
    <w:p>
      <w:r>
        <w:t>4.146</w:t>
      </w:r>
    </w:p>
    <w:p>
      <w:r>
        <w:t>7.092</w:t>
      </w:r>
    </w:p>
    <w:p>
      <w:r>
        <w:t>1.797</w:t>
      </w:r>
    </w:p>
    <w:p>
      <w:r>
        <w:t>2.457</w:t>
      </w:r>
    </w:p>
    <w:p>
      <w:r>
        <w:t>462</w:t>
      </w:r>
    </w:p>
    <w:p>
      <w:r>
        <w:t>5</w:t>
      </w:r>
    </w:p>
    <w:p>
      <w:r>
        <w:t>Chi bảo đảm xã hội</w:t>
      </w:r>
    </w:p>
    <w:p>
      <w:r>
        <w:t>70</w:t>
      </w:r>
    </w:p>
    <w:p>
      <w:r>
        <w:t>60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6</w:t>
      </w:r>
    </w:p>
    <w:p>
      <w:r>
        <w:t>Chi hoạt động kinh tế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7</w:t>
      </w:r>
    </w:p>
    <w:p>
      <w:r>
        <w:t>Chi sự nghiệp bảo vệ môi trường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8</w:t>
      </w:r>
    </w:p>
    <w:p>
      <w:r>
        <w:t>Chi sự nghiệp văn hóa thông tin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9</w:t>
      </w:r>
    </w:p>
    <w:p>
      <w:r>
        <w:t>Chi sự nghiệp phát thanh, truyền hình, thông tấn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10</w:t>
      </w:r>
    </w:p>
    <w:p>
      <w:r>
        <w:t>Chi sự nghiệp thể dục thể thao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11</w:t>
      </w:r>
    </w:p>
    <w:p>
      <w:r>
        <w:t>Chi Chương trình mục tiêu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1.993</w:t>
      </w:r>
    </w:p>
    <w:p>
      <w:r>
        <w:t>-</w:t>
      </w:r>
    </w:p>
    <w:p>
      <w:r>
        <w:t>-</w:t>
      </w:r>
    </w:p>
    <w:p>
      <w:r>
        <w:t>STT</w:t>
      </w:r>
    </w:p>
    <w:p>
      <w:r>
        <w:t>Chỉ tiêu</w:t>
      </w:r>
    </w:p>
    <w:p>
      <w:r>
        <w:t>Viện Y pháp Quốc gia</w:t>
      </w:r>
    </w:p>
    <w:p>
      <w:r>
        <w:t>Bệnh viện Thống Nhất</w:t>
      </w:r>
    </w:p>
    <w:p>
      <w:r>
        <w:t>Bệnh viện C Đà Nẵng</w:t>
      </w:r>
    </w:p>
    <w:p>
      <w:r>
        <w:t>Bệnh viện Chợ Rẫy</w:t>
      </w:r>
    </w:p>
    <w:p>
      <w:r>
        <w:t>Bệnh viện Đa khoa TW Huế</w:t>
      </w:r>
    </w:p>
    <w:p>
      <w:r>
        <w:t>Bệnh viện Tâm thần TW II</w:t>
      </w:r>
    </w:p>
    <w:p>
      <w:r>
        <w:t>Bệnh viện Phong và Da liễu Trung ương Quy Hòa</w:t>
      </w:r>
    </w:p>
    <w:p>
      <w:r>
        <w:t>Bệnh viện Răng Hàm Mặt TW TP.Hồ Chí Minh</w:t>
      </w:r>
    </w:p>
    <w:p>
      <w:r>
        <w:t>A</w:t>
      </w:r>
    </w:p>
    <w:p>
      <w:r>
        <w:t>B</w:t>
      </w:r>
    </w:p>
    <w:p>
      <w:r>
        <w:t>37</w:t>
      </w:r>
    </w:p>
    <w:p>
      <w:r>
        <w:t>38</w:t>
      </w:r>
    </w:p>
    <w:p>
      <w:r>
        <w:t>39</w:t>
      </w:r>
    </w:p>
    <w:p>
      <w:r>
        <w:t>40</w:t>
      </w:r>
    </w:p>
    <w:p>
      <w:r>
        <w:t>41</w:t>
      </w:r>
    </w:p>
    <w:p>
      <w:r>
        <w:t>42</w:t>
      </w:r>
    </w:p>
    <w:p>
      <w:r>
        <w:t>43</w:t>
      </w:r>
    </w:p>
    <w:p>
      <w:r>
        <w:t>44</w:t>
      </w:r>
    </w:p>
    <w:p>
      <w:r>
        <w:t>Tổng cộng</w:t>
      </w:r>
    </w:p>
    <w:p>
      <w:r>
        <w:t>18.025</w:t>
      </w:r>
    </w:p>
    <w:p>
      <w:r>
        <w:t>55.041</w:t>
      </w:r>
    </w:p>
    <w:p>
      <w:r>
        <w:t>83.581</w:t>
      </w:r>
    </w:p>
    <w:p>
      <w:r>
        <w:t>5.690</w:t>
      </w:r>
    </w:p>
    <w:p>
      <w:r>
        <w:t>24.953</w:t>
      </w:r>
    </w:p>
    <w:p>
      <w:r>
        <w:t>162.787</w:t>
      </w:r>
    </w:p>
    <w:p>
      <w:r>
        <w:t>44.690</w:t>
      </w:r>
    </w:p>
    <w:p>
      <w:r>
        <w:t>1.120</w:t>
      </w:r>
    </w:p>
    <w:p>
      <w:r>
        <w:t>1</w:t>
      </w:r>
    </w:p>
    <w:p>
      <w:r>
        <w:t>Chi quản lý hành chính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2</w:t>
      </w:r>
    </w:p>
    <w:p>
      <w:r>
        <w:t>Chi nghiên cứu khoa học</w:t>
      </w:r>
    </w:p>
    <w:p>
      <w:r>
        <w:t>-</w:t>
      </w:r>
    </w:p>
    <w:p>
      <w:r>
        <w:t>-</w:t>
      </w:r>
    </w:p>
    <w:p>
      <w:r>
        <w:t>-</w:t>
      </w:r>
    </w:p>
    <w:p>
      <w:r>
        <w:t>4.751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3</w:t>
      </w:r>
    </w:p>
    <w:p>
      <w:r>
        <w:t>Chi sự nghiệp giáo dục, đào tạo, dậy nghề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4</w:t>
      </w:r>
    </w:p>
    <w:p>
      <w:r>
        <w:t>Chi sự nghiệp y tế, dân số và gia đình</w:t>
      </w:r>
    </w:p>
    <w:p>
      <w:r>
        <w:t>18.025</w:t>
      </w:r>
    </w:p>
    <w:p>
      <w:r>
        <w:t>55.041</w:t>
      </w:r>
    </w:p>
    <w:p>
      <w:r>
        <w:t>83.581</w:t>
      </w:r>
    </w:p>
    <w:p>
      <w:r>
        <w:t>939</w:t>
      </w:r>
    </w:p>
    <w:p>
      <w:r>
        <w:t>24.898</w:t>
      </w:r>
    </w:p>
    <w:p>
      <w:r>
        <w:t>162.693</w:t>
      </w:r>
    </w:p>
    <w:p>
      <w:r>
        <w:t>44.690</w:t>
      </w:r>
    </w:p>
    <w:p>
      <w:r>
        <w:t>1.120</w:t>
      </w:r>
    </w:p>
    <w:p>
      <w:r>
        <w:t>5</w:t>
      </w:r>
    </w:p>
    <w:p>
      <w:r>
        <w:t>Chi bảo đảm xã hội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54</w:t>
      </w:r>
    </w:p>
    <w:p>
      <w:r>
        <w:t>95</w:t>
      </w:r>
    </w:p>
    <w:p>
      <w:r>
        <w:t>-</w:t>
      </w:r>
    </w:p>
    <w:p>
      <w:r>
        <w:t>-</w:t>
      </w:r>
    </w:p>
    <w:p>
      <w:r>
        <w:t>6</w:t>
      </w:r>
    </w:p>
    <w:p>
      <w:r>
        <w:t>Chi hoạt động kinh tế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7</w:t>
      </w:r>
    </w:p>
    <w:p>
      <w:r>
        <w:t>Chi sự nghiệp bảo vệ môi trường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8</w:t>
      </w:r>
    </w:p>
    <w:p>
      <w:r>
        <w:t>Chi sự nghiệp văn hóa thông tin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9</w:t>
      </w:r>
    </w:p>
    <w:p>
      <w:r>
        <w:t>Chi sự nghiệp phát thanh, truyền hình, thông tấn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10</w:t>
      </w:r>
    </w:p>
    <w:p>
      <w:r>
        <w:t>Chi sự nghiệp thể dục thể thao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11</w:t>
      </w:r>
    </w:p>
    <w:p>
      <w:r>
        <w:t>Chi Chương trình mục tiêu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STT</w:t>
      </w:r>
    </w:p>
    <w:p>
      <w:r>
        <w:t>Chỉ tiêu</w:t>
      </w:r>
    </w:p>
    <w:p>
      <w:r>
        <w:t>Bệnh viện Đa khoa TW Quảng Nam</w:t>
      </w:r>
    </w:p>
    <w:p>
      <w:r>
        <w:t>Bệnh viện Đa khoa TW Cần Thơ</w:t>
      </w:r>
    </w:p>
    <w:p>
      <w:r>
        <w:t>Bệnh viện Mắt TW</w:t>
      </w:r>
    </w:p>
    <w:p>
      <w:r>
        <w:t>Bệnh viện Nội tiết TW</w:t>
      </w:r>
    </w:p>
    <w:p>
      <w:r>
        <w:t>Bệnh viện Tâm thần TW I</w:t>
      </w:r>
    </w:p>
    <w:p>
      <w:r>
        <w:t>Bệnh viện 71 Trung ương</w:t>
      </w:r>
    </w:p>
    <w:p>
      <w:r>
        <w:t>Bệnh viện 74 Trung ương</w:t>
      </w:r>
    </w:p>
    <w:p>
      <w:r>
        <w:t>Bệnh viện Phong và Da liễu TW Quỳnh Lập</w:t>
      </w:r>
    </w:p>
    <w:p>
      <w:r>
        <w:t>A</w:t>
      </w:r>
    </w:p>
    <w:p>
      <w:r>
        <w:t>B</w:t>
      </w:r>
    </w:p>
    <w:p>
      <w:r>
        <w:t>45</w:t>
      </w:r>
    </w:p>
    <w:p>
      <w:r>
        <w:t>46</w:t>
      </w:r>
    </w:p>
    <w:p>
      <w:r>
        <w:t>47</w:t>
      </w:r>
    </w:p>
    <w:p>
      <w:r>
        <w:t>48</w:t>
      </w:r>
    </w:p>
    <w:p>
      <w:r>
        <w:t>49</w:t>
      </w:r>
    </w:p>
    <w:p>
      <w:r>
        <w:t>50</w:t>
      </w:r>
    </w:p>
    <w:p>
      <w:r>
        <w:t>51</w:t>
      </w:r>
    </w:p>
    <w:p>
      <w:r>
        <w:t>52</w:t>
      </w:r>
    </w:p>
    <w:p>
      <w:r>
        <w:t>Tổng cộng</w:t>
      </w:r>
    </w:p>
    <w:p>
      <w:r>
        <w:t>51.752</w:t>
      </w:r>
    </w:p>
    <w:p>
      <w:r>
        <w:t>2.617</w:t>
      </w:r>
    </w:p>
    <w:p>
      <w:r>
        <w:t>574</w:t>
      </w:r>
    </w:p>
    <w:p>
      <w:r>
        <w:t>8.553</w:t>
      </w:r>
    </w:p>
    <w:p>
      <w:r>
        <w:t>156.783</w:t>
      </w:r>
    </w:p>
    <w:p>
      <w:r>
        <w:t>65.726</w:t>
      </w:r>
    </w:p>
    <w:p>
      <w:r>
        <w:t>38.365</w:t>
      </w:r>
    </w:p>
    <w:p>
      <w:r>
        <w:t>50.005</w:t>
      </w:r>
    </w:p>
    <w:p>
      <w:r>
        <w:t>1</w:t>
      </w:r>
    </w:p>
    <w:p>
      <w:r>
        <w:t>Chi quản lý hành chính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2</w:t>
      </w:r>
    </w:p>
    <w:p>
      <w:r>
        <w:t>Chi nghiên cứu khoa học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1.000</w:t>
      </w:r>
    </w:p>
    <w:p>
      <w:r>
        <w:t>-</w:t>
      </w:r>
    </w:p>
    <w:p>
      <w:r>
        <w:t>-</w:t>
      </w:r>
    </w:p>
    <w:p>
      <w:r>
        <w:t>-</w:t>
      </w:r>
    </w:p>
    <w:p>
      <w:r>
        <w:t>3</w:t>
      </w:r>
    </w:p>
    <w:p>
      <w:r>
        <w:t>Chi sự nghiệp giáo dục, đào tạo, dậy nghề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4</w:t>
      </w:r>
    </w:p>
    <w:p>
      <w:r>
        <w:t>Chi sự nghiệp y tế, dân số và gia đình</w:t>
      </w:r>
    </w:p>
    <w:p>
      <w:r>
        <w:t>51.752</w:t>
      </w:r>
    </w:p>
    <w:p>
      <w:r>
        <w:t>2.617</w:t>
      </w:r>
    </w:p>
    <w:p>
      <w:r>
        <w:t>574</w:t>
      </w:r>
    </w:p>
    <w:p>
      <w:r>
        <w:t>8.553</w:t>
      </w:r>
    </w:p>
    <w:p>
      <w:r>
        <w:t>155.623</w:t>
      </w:r>
    </w:p>
    <w:p>
      <w:r>
        <w:t>65.726</w:t>
      </w:r>
    </w:p>
    <w:p>
      <w:r>
        <w:t>38.365</w:t>
      </w:r>
    </w:p>
    <w:p>
      <w:r>
        <w:t>50.005</w:t>
      </w:r>
    </w:p>
    <w:p>
      <w:r>
        <w:t>5</w:t>
      </w:r>
    </w:p>
    <w:p>
      <w:r>
        <w:t>Chi bảo đảm xã hội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160</w:t>
      </w:r>
    </w:p>
    <w:p>
      <w:r>
        <w:t>-</w:t>
      </w:r>
    </w:p>
    <w:p>
      <w:r>
        <w:t>-</w:t>
      </w:r>
    </w:p>
    <w:p>
      <w:r>
        <w:t>-</w:t>
      </w:r>
    </w:p>
    <w:p>
      <w:r>
        <w:t>6</w:t>
      </w:r>
    </w:p>
    <w:p>
      <w:r>
        <w:t>Chi hoạt động kinh tế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7</w:t>
      </w:r>
    </w:p>
    <w:p>
      <w:r>
        <w:t>Chi sự nghiệp bảo vệ môi trường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8</w:t>
      </w:r>
    </w:p>
    <w:p>
      <w:r>
        <w:t>Chi sự nghiệp văn hóa thông tin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9</w:t>
      </w:r>
    </w:p>
    <w:p>
      <w:r>
        <w:t>Chi sự nghiệp phát thanh, truyền hình, thông tấn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10</w:t>
      </w:r>
    </w:p>
    <w:p>
      <w:r>
        <w:t>Chi sự nghiệp thể dục thể thao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11</w:t>
      </w:r>
    </w:p>
    <w:p>
      <w:r>
        <w:t>Chi Chương trình mục tiêu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STT</w:t>
      </w:r>
    </w:p>
    <w:p>
      <w:r>
        <w:t>Chỉ tiêu</w:t>
      </w:r>
    </w:p>
    <w:p>
      <w:r>
        <w:t>Bệnh viện Răng Hàm Mặt Trung ương Hà Nội</w:t>
      </w:r>
    </w:p>
    <w:p>
      <w:r>
        <w:t>Bệnh viện Y học cổ truyền TW</w:t>
      </w:r>
    </w:p>
    <w:p>
      <w:r>
        <w:t>Bệnh viện Châm cứu TW</w:t>
      </w:r>
    </w:p>
    <w:p>
      <w:r>
        <w:t>Bệnh viện Điều dưỡng - Phục hồi chức năng TW</w:t>
      </w:r>
    </w:p>
    <w:p>
      <w:r>
        <w:t>Bệnh viện Hữu nghị Việt Nam - Cu Ba Đồng Hới</w:t>
      </w:r>
    </w:p>
    <w:p>
      <w:r>
        <w:t>Viện Pháp y tâm thần TW</w:t>
      </w:r>
    </w:p>
    <w:p>
      <w:r>
        <w:t>Viện Pháp y Tâm thần Biên Hòa</w:t>
      </w:r>
    </w:p>
    <w:p>
      <w:r>
        <w:t>Trung tâm Pháp y Tâm thần Khu vực miền núi Phía Bắc (Phú Thọ)</w:t>
      </w:r>
    </w:p>
    <w:p>
      <w:r>
        <w:t>A</w:t>
      </w:r>
    </w:p>
    <w:p>
      <w:r>
        <w:t>B</w:t>
      </w:r>
    </w:p>
    <w:p>
      <w:r>
        <w:t>53</w:t>
      </w:r>
    </w:p>
    <w:p>
      <w:r>
        <w:t>54</w:t>
      </w:r>
    </w:p>
    <w:p>
      <w:r>
        <w:t>55</w:t>
      </w:r>
    </w:p>
    <w:p>
      <w:r>
        <w:t>56</w:t>
      </w:r>
    </w:p>
    <w:p>
      <w:r>
        <w:t>57</w:t>
      </w:r>
    </w:p>
    <w:p>
      <w:r>
        <w:t>58</w:t>
      </w:r>
    </w:p>
    <w:p>
      <w:r>
        <w:t>59</w:t>
      </w:r>
    </w:p>
    <w:p>
      <w:r>
        <w:t>60</w:t>
      </w:r>
    </w:p>
    <w:p>
      <w:r>
        <w:t>Tổng cộng</w:t>
      </w:r>
    </w:p>
    <w:p>
      <w:r>
        <w:t>2.200</w:t>
      </w:r>
    </w:p>
    <w:p>
      <w:r>
        <w:t>23.419</w:t>
      </w:r>
    </w:p>
    <w:p>
      <w:r>
        <w:t>28.444</w:t>
      </w:r>
    </w:p>
    <w:p>
      <w:r>
        <w:t>26.605</w:t>
      </w:r>
    </w:p>
    <w:p>
      <w:r>
        <w:t>21.389</w:t>
      </w:r>
    </w:p>
    <w:p>
      <w:r>
        <w:t>37.727</w:t>
      </w:r>
    </w:p>
    <w:p>
      <w:r>
        <w:t>56.992</w:t>
      </w:r>
    </w:p>
    <w:p>
      <w:r>
        <w:t>8.601</w:t>
      </w:r>
    </w:p>
    <w:p>
      <w:r>
        <w:t>1</w:t>
      </w:r>
    </w:p>
    <w:p>
      <w:r>
        <w:t>Chi quản lý hành chính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2</w:t>
      </w:r>
    </w:p>
    <w:p>
      <w:r>
        <w:t>Chi nghiên cứu khoa học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3</w:t>
      </w:r>
    </w:p>
    <w:p>
      <w:r>
        <w:t>Chi sự nghiệp giáo dục, đào tạo, dậy nghề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4</w:t>
      </w:r>
    </w:p>
    <w:p>
      <w:r>
        <w:t>Chi sự nghiệp y tế, dân số và gia đình</w:t>
      </w:r>
    </w:p>
    <w:p>
      <w:r>
        <w:t>2.200</w:t>
      </w:r>
    </w:p>
    <w:p>
      <w:r>
        <w:t>23.419</w:t>
      </w:r>
    </w:p>
    <w:p>
      <w:r>
        <w:t>28.444</w:t>
      </w:r>
    </w:p>
    <w:p>
      <w:r>
        <w:t>26.605</w:t>
      </w:r>
    </w:p>
    <w:p>
      <w:r>
        <w:t>21.389</w:t>
      </w:r>
    </w:p>
    <w:p>
      <w:r>
        <w:t>37.727</w:t>
      </w:r>
    </w:p>
    <w:p>
      <w:r>
        <w:t>56.992</w:t>
      </w:r>
    </w:p>
    <w:p>
      <w:r>
        <w:t>8.601</w:t>
      </w:r>
    </w:p>
    <w:p>
      <w:r>
        <w:t>5</w:t>
      </w:r>
    </w:p>
    <w:p>
      <w:r>
        <w:t>Chi bảo đảm xã hội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6</w:t>
      </w:r>
    </w:p>
    <w:p>
      <w:r>
        <w:t>Chi hoạt động kinh tế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7</w:t>
      </w:r>
    </w:p>
    <w:p>
      <w:r>
        <w:t>Chi sự nghiệp bảo vệ môi trường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8</w:t>
      </w:r>
    </w:p>
    <w:p>
      <w:r>
        <w:t>Chi sự nghiệp văn hóa thông tin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9</w:t>
      </w:r>
    </w:p>
    <w:p>
      <w:r>
        <w:t>Chi sự nghiệp phát thanh, truyền hình, thông tấn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10</w:t>
      </w:r>
    </w:p>
    <w:p>
      <w:r>
        <w:t>Chi sự nghiệp thể dục thể thao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11</w:t>
      </w:r>
    </w:p>
    <w:p>
      <w:r>
        <w:t>Chi Chương trình mục tiêu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STT</w:t>
      </w:r>
    </w:p>
    <w:p>
      <w:r>
        <w:t>Chỉ tiêu</w:t>
      </w:r>
    </w:p>
    <w:p>
      <w:r>
        <w:t>Trung tâm Pháp y Tâm thần Khu vực miền Trung (Thừa Thiên Huế)</w:t>
      </w:r>
    </w:p>
    <w:p>
      <w:r>
        <w:t>Trung tâm Pháp y Tâm thần Khu vực Tây Nguyên (Đắc Lắk)</w:t>
      </w:r>
    </w:p>
    <w:p>
      <w:r>
        <w:t>Trung tâm Pháp y Tâm thần Khu vực Thành phố Hồ Chí Minh</w:t>
      </w:r>
    </w:p>
    <w:p>
      <w:r>
        <w:t>Trung tâm Pháp y Tâm thần Khu vực Tây Nam Bộ (Cần Thơ)</w:t>
      </w:r>
    </w:p>
    <w:p>
      <w:r>
        <w:t>Trung tâm Điều phối quốc gia về ghép bộ phận cơ thể người</w:t>
      </w:r>
    </w:p>
    <w:p>
      <w:r>
        <w:t>Bệnh viện Đa khoa TW Huế - Cơ sở II</w:t>
      </w:r>
    </w:p>
    <w:p>
      <w:r>
        <w:t>Trung tâm Tim mạch - Bệnh viện E</w:t>
      </w:r>
    </w:p>
    <w:p>
      <w:r>
        <w:t>Trường Đại học Kỹ thuật Y tế Hải Dương</w:t>
      </w:r>
    </w:p>
    <w:p>
      <w:r>
        <w:t>A</w:t>
      </w:r>
    </w:p>
    <w:p>
      <w:r>
        <w:t>B</w:t>
      </w:r>
    </w:p>
    <w:p>
      <w:r>
        <w:t>61</w:t>
      </w:r>
    </w:p>
    <w:p>
      <w:r>
        <w:t>62</w:t>
      </w:r>
    </w:p>
    <w:p>
      <w:r>
        <w:t>63</w:t>
      </w:r>
    </w:p>
    <w:p>
      <w:r>
        <w:t>64</w:t>
      </w:r>
    </w:p>
    <w:p>
      <w:r>
        <w:t>65</w:t>
      </w:r>
    </w:p>
    <w:p>
      <w:r>
        <w:t>66</w:t>
      </w:r>
    </w:p>
    <w:p>
      <w:r>
        <w:t>67</w:t>
      </w:r>
    </w:p>
    <w:p>
      <w:r>
        <w:t>68</w:t>
      </w:r>
    </w:p>
    <w:p>
      <w:r>
        <w:t>Tổng cộng</w:t>
      </w:r>
    </w:p>
    <w:p>
      <w:r>
        <w:t>7.310</w:t>
      </w:r>
    </w:p>
    <w:p>
      <w:r>
        <w:t>9.394</w:t>
      </w:r>
    </w:p>
    <w:p>
      <w:r>
        <w:t>7.702</w:t>
      </w:r>
    </w:p>
    <w:p>
      <w:r>
        <w:t>7.555</w:t>
      </w:r>
    </w:p>
    <w:p>
      <w:r>
        <w:t>4.710</w:t>
      </w:r>
    </w:p>
    <w:p>
      <w:r>
        <w:t>9.511</w:t>
      </w:r>
    </w:p>
    <w:p>
      <w:r>
        <w:t>200</w:t>
      </w:r>
    </w:p>
    <w:p>
      <w:r>
        <w:t>10.860</w:t>
      </w:r>
    </w:p>
    <w:p>
      <w:r>
        <w:t>1</w:t>
      </w:r>
    </w:p>
    <w:p>
      <w:r>
        <w:t>Chi quản lý hành chính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2</w:t>
      </w:r>
    </w:p>
    <w:p>
      <w:r>
        <w:t>Chi nghiên cứu khoa học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3</w:t>
      </w:r>
    </w:p>
    <w:p>
      <w:r>
        <w:t>Chi sự nghiệp giáo dục, đào tạo, dậy nghề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10.860</w:t>
      </w:r>
    </w:p>
    <w:p>
      <w:r>
        <w:t>4</w:t>
      </w:r>
    </w:p>
    <w:p>
      <w:r>
        <w:t>Chi sự nghiệp y tế, dân số và gia đình</w:t>
      </w:r>
    </w:p>
    <w:p>
      <w:r>
        <w:t>7.310</w:t>
      </w:r>
    </w:p>
    <w:p>
      <w:r>
        <w:t>9.394</w:t>
      </w:r>
    </w:p>
    <w:p>
      <w:r>
        <w:t>7.702</w:t>
      </w:r>
    </w:p>
    <w:p>
      <w:r>
        <w:t>7.555</w:t>
      </w:r>
    </w:p>
    <w:p>
      <w:r>
        <w:t>4.710</w:t>
      </w:r>
    </w:p>
    <w:p>
      <w:r>
        <w:t>9.511</w:t>
      </w:r>
    </w:p>
    <w:p>
      <w:r>
        <w:t>200</w:t>
      </w:r>
    </w:p>
    <w:p>
      <w:r>
        <w:t>-</w:t>
      </w:r>
    </w:p>
    <w:p>
      <w:r>
        <w:t>5</w:t>
      </w:r>
    </w:p>
    <w:p>
      <w:r>
        <w:t>Chi bảo đảm xã hội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6</w:t>
      </w:r>
    </w:p>
    <w:p>
      <w:r>
        <w:t>Chi hoạt động kinh tế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7</w:t>
      </w:r>
    </w:p>
    <w:p>
      <w:r>
        <w:t>Chi sự nghiệp bảo vệ môi trường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8</w:t>
      </w:r>
    </w:p>
    <w:p>
      <w:r>
        <w:t>Chi sự nghiệp văn hóa thông tin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9</w:t>
      </w:r>
    </w:p>
    <w:p>
      <w:r>
        <w:t>Chi sự nghiệp phát thanh, truyền hình, thông tấn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10</w:t>
      </w:r>
    </w:p>
    <w:p>
      <w:r>
        <w:t>Chi sự nghiệp thể dục thể thao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11</w:t>
      </w:r>
    </w:p>
    <w:p>
      <w:r>
        <w:t>Chi Chương trình mục tiêu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STT</w:t>
      </w:r>
    </w:p>
    <w:p>
      <w:r>
        <w:t>Chỉ tiêu</w:t>
      </w:r>
    </w:p>
    <w:p>
      <w:r>
        <w:t>Trường Cao đẳng Dược TW Hải Dương</w:t>
      </w:r>
    </w:p>
    <w:p>
      <w:r>
        <w:t>Trường Đại học kỹ thuật Y - Dược Đà Nẵng</w:t>
      </w:r>
    </w:p>
    <w:p>
      <w:r>
        <w:t>Học viện Y Dược học cổ truyền Việt Nam</w:t>
      </w:r>
    </w:p>
    <w:p>
      <w:r>
        <w:t>Trường Đại học Y Hà Nội</w:t>
      </w:r>
    </w:p>
    <w:p>
      <w:r>
        <w:t>Trường Đại học Dược Hà Nội</w:t>
      </w:r>
    </w:p>
    <w:p>
      <w:r>
        <w:t>Trường Đại học Y Dược Thái Bình</w:t>
      </w:r>
    </w:p>
    <w:p>
      <w:r>
        <w:t>Đại học Y Dược TP.Hồ Chí Minh</w:t>
      </w:r>
    </w:p>
    <w:p>
      <w:r>
        <w:t>Trường Đại học Y Dược Hải Phòng</w:t>
      </w:r>
    </w:p>
    <w:p>
      <w:r>
        <w:t>A</w:t>
      </w:r>
    </w:p>
    <w:p>
      <w:r>
        <w:t>B</w:t>
      </w:r>
    </w:p>
    <w:p>
      <w:r>
        <w:t>69</w:t>
      </w:r>
    </w:p>
    <w:p>
      <w:r>
        <w:t>70</w:t>
      </w:r>
    </w:p>
    <w:p>
      <w:r>
        <w:t>71</w:t>
      </w:r>
    </w:p>
    <w:p>
      <w:r>
        <w:t>72</w:t>
      </w:r>
    </w:p>
    <w:p>
      <w:r>
        <w:t>73</w:t>
      </w:r>
    </w:p>
    <w:p>
      <w:r>
        <w:t>74</w:t>
      </w:r>
    </w:p>
    <w:p>
      <w:r>
        <w:t>75</w:t>
      </w:r>
    </w:p>
    <w:p>
      <w:r>
        <w:t>76</w:t>
      </w:r>
    </w:p>
    <w:p>
      <w:r>
        <w:t>Tổng cộng</w:t>
      </w:r>
    </w:p>
    <w:p>
      <w:r>
        <w:t>9.392</w:t>
      </w:r>
    </w:p>
    <w:p>
      <w:r>
        <w:t>23.707</w:t>
      </w:r>
    </w:p>
    <w:p>
      <w:r>
        <w:t>55.915</w:t>
      </w:r>
    </w:p>
    <w:p>
      <w:r>
        <w:t>79.924</w:t>
      </w:r>
    </w:p>
    <w:p>
      <w:r>
        <w:t>30.935</w:t>
      </w:r>
    </w:p>
    <w:p>
      <w:r>
        <w:t>33.037</w:t>
      </w:r>
    </w:p>
    <w:p>
      <w:r>
        <w:t>63.401</w:t>
      </w:r>
    </w:p>
    <w:p>
      <w:r>
        <w:t>21.592</w:t>
      </w:r>
    </w:p>
    <w:p>
      <w:r>
        <w:t>1</w:t>
      </w:r>
    </w:p>
    <w:p>
      <w:r>
        <w:t>Chi quản lý hành chính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2</w:t>
      </w:r>
    </w:p>
    <w:p>
      <w:r>
        <w:t>Chi nghiên cứu khoa học</w:t>
      </w:r>
    </w:p>
    <w:p>
      <w:r>
        <w:t>-</w:t>
      </w:r>
    </w:p>
    <w:p>
      <w:r>
        <w:t>-</w:t>
      </w:r>
    </w:p>
    <w:p>
      <w:r>
        <w:t>3.176</w:t>
      </w:r>
    </w:p>
    <w:p>
      <w:r>
        <w:t>11.219</w:t>
      </w:r>
    </w:p>
    <w:p>
      <w:r>
        <w:t>913</w:t>
      </w:r>
    </w:p>
    <w:p>
      <w:r>
        <w:t>176</w:t>
      </w:r>
    </w:p>
    <w:p>
      <w:r>
        <w:t>-</w:t>
      </w:r>
    </w:p>
    <w:p>
      <w:r>
        <w:t>-</w:t>
      </w:r>
    </w:p>
    <w:p>
      <w:r>
        <w:t>3</w:t>
      </w:r>
    </w:p>
    <w:p>
      <w:r>
        <w:t>Chi sự nghiệp giáo dục, đào tạo, dậy nghề</w:t>
      </w:r>
    </w:p>
    <w:p>
      <w:r>
        <w:t>9.392</w:t>
      </w:r>
    </w:p>
    <w:p>
      <w:r>
        <w:t>23.707</w:t>
      </w:r>
    </w:p>
    <w:p>
      <w:r>
        <w:t>35.006</w:t>
      </w:r>
    </w:p>
    <w:p>
      <w:r>
        <w:t>60.478</w:t>
      </w:r>
    </w:p>
    <w:p>
      <w:r>
        <w:t>27.022</w:t>
      </w:r>
    </w:p>
    <w:p>
      <w:r>
        <w:t>28.976</w:t>
      </w:r>
    </w:p>
    <w:p>
      <w:r>
        <w:t>28.730</w:t>
      </w:r>
    </w:p>
    <w:p>
      <w:r>
        <w:t>21.592</w:t>
      </w:r>
    </w:p>
    <w:p>
      <w:r>
        <w:t>4</w:t>
      </w:r>
    </w:p>
    <w:p>
      <w:r>
        <w:t>Chi sự nghiệp y tế, dân số và gia đình</w:t>
      </w:r>
    </w:p>
    <w:p>
      <w:r>
        <w:t>-</w:t>
      </w:r>
    </w:p>
    <w:p>
      <w:r>
        <w:t>-</w:t>
      </w:r>
    </w:p>
    <w:p>
      <w:r>
        <w:t>15.838</w:t>
      </w:r>
    </w:p>
    <w:p>
      <w:r>
        <w:t>5.387</w:t>
      </w:r>
    </w:p>
    <w:p>
      <w:r>
        <w:t>3.000</w:t>
      </w:r>
    </w:p>
    <w:p>
      <w:r>
        <w:t>3.885</w:t>
      </w:r>
    </w:p>
    <w:p>
      <w:r>
        <w:t>34.573</w:t>
      </w:r>
    </w:p>
    <w:p>
      <w:r>
        <w:t>-</w:t>
      </w:r>
    </w:p>
    <w:p>
      <w:r>
        <w:t>5</w:t>
      </w:r>
    </w:p>
    <w:p>
      <w:r>
        <w:t>Chi bảo đảm xã hội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98</w:t>
      </w:r>
    </w:p>
    <w:p>
      <w:r>
        <w:t>-</w:t>
      </w:r>
    </w:p>
    <w:p>
      <w:r>
        <w:t>6</w:t>
      </w:r>
    </w:p>
    <w:p>
      <w:r>
        <w:t>Chi hoạt động kinh tế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7</w:t>
      </w:r>
    </w:p>
    <w:p>
      <w:r>
        <w:t>Chi sự nghiệp bảo vệ môi trường</w:t>
      </w:r>
    </w:p>
    <w:p>
      <w:r>
        <w:t>-</w:t>
      </w:r>
    </w:p>
    <w:p>
      <w:r>
        <w:t>-</w:t>
      </w:r>
    </w:p>
    <w:p>
      <w:r>
        <w:t>-</w:t>
      </w:r>
    </w:p>
    <w:p>
      <w:r>
        <w:t>2.839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8</w:t>
      </w:r>
    </w:p>
    <w:p>
      <w:r>
        <w:t>Chi sự nghiệp văn hóa thông tin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9</w:t>
      </w:r>
    </w:p>
    <w:p>
      <w:r>
        <w:t>Chi sự nghiệp phát thanh, truyền hình, thông tấn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10</w:t>
      </w:r>
    </w:p>
    <w:p>
      <w:r>
        <w:t>Chi sự nghiệp thể dục thể thao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11</w:t>
      </w:r>
    </w:p>
    <w:p>
      <w:r>
        <w:t>Chi Chương trình mục tiêu</w:t>
      </w:r>
    </w:p>
    <w:p>
      <w:r>
        <w:t>-</w:t>
      </w:r>
    </w:p>
    <w:p>
      <w:r>
        <w:t>-</w:t>
      </w:r>
    </w:p>
    <w:p>
      <w:r>
        <w:t>1.894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STT</w:t>
      </w:r>
    </w:p>
    <w:p>
      <w:r>
        <w:t>Chỉ tiêu</w:t>
      </w:r>
    </w:p>
    <w:p>
      <w:r>
        <w:t>Trường Đại học Điều dưỡng Nam Định</w:t>
      </w:r>
    </w:p>
    <w:p>
      <w:r>
        <w:t>Trường Đại học Y tế công cộng</w:t>
      </w:r>
    </w:p>
    <w:p>
      <w:r>
        <w:t>Trường Đại học Y Dược Cần Thơ</w:t>
      </w:r>
    </w:p>
    <w:p>
      <w:r>
        <w:t>Văn phòng Bộ</w:t>
      </w:r>
    </w:p>
    <w:p>
      <w:r>
        <w:t>Cục Khoa học Công nghệ và Đào tạo</w:t>
      </w:r>
    </w:p>
    <w:p>
      <w:r>
        <w:t>Cục Quản lý Y Dược cổ truyền</w:t>
      </w:r>
    </w:p>
    <w:p>
      <w:r>
        <w:t>Cục Công nghệ Thông tin</w:t>
      </w:r>
    </w:p>
    <w:p>
      <w:r>
        <w:t>Cục quản lý Dược</w:t>
      </w:r>
    </w:p>
    <w:p>
      <w:r>
        <w:t>A</w:t>
      </w:r>
    </w:p>
    <w:p>
      <w:r>
        <w:t>B</w:t>
      </w:r>
    </w:p>
    <w:p>
      <w:r>
        <w:t>77</w:t>
      </w:r>
    </w:p>
    <w:p>
      <w:r>
        <w:t>78</w:t>
      </w:r>
    </w:p>
    <w:p>
      <w:r>
        <w:t>79</w:t>
      </w:r>
    </w:p>
    <w:p>
      <w:r>
        <w:t>80</w:t>
      </w:r>
    </w:p>
    <w:p>
      <w:r>
        <w:t>81</w:t>
      </w:r>
    </w:p>
    <w:p>
      <w:r>
        <w:t>82</w:t>
      </w:r>
    </w:p>
    <w:p>
      <w:r>
        <w:t>83</w:t>
      </w:r>
    </w:p>
    <w:p>
      <w:r>
        <w:t>84</w:t>
      </w:r>
    </w:p>
    <w:p>
      <w:r>
        <w:t>Tổng cộng</w:t>
      </w:r>
    </w:p>
    <w:p>
      <w:r>
        <w:t>42.627</w:t>
      </w:r>
    </w:p>
    <w:p>
      <w:r>
        <w:t>8.625</w:t>
      </w:r>
    </w:p>
    <w:p>
      <w:r>
        <w:t>5.457</w:t>
      </w:r>
    </w:p>
    <w:p>
      <w:r>
        <w:t>100.819</w:t>
      </w:r>
    </w:p>
    <w:p>
      <w:r>
        <w:t>10.191</w:t>
      </w:r>
    </w:p>
    <w:p>
      <w:r>
        <w:t>17.881</w:t>
      </w:r>
    </w:p>
    <w:p>
      <w:r>
        <w:t>1.261</w:t>
      </w:r>
    </w:p>
    <w:p>
      <w:r>
        <w:t>11.841</w:t>
      </w:r>
    </w:p>
    <w:p>
      <w:r>
        <w:t>1</w:t>
      </w:r>
    </w:p>
    <w:p>
      <w:r>
        <w:t>Chi quản lý hành chính</w:t>
      </w:r>
    </w:p>
    <w:p>
      <w:r>
        <w:t>-</w:t>
      </w:r>
    </w:p>
    <w:p>
      <w:r>
        <w:t>-</w:t>
      </w:r>
    </w:p>
    <w:p>
      <w:r>
        <w:t>-</w:t>
      </w:r>
    </w:p>
    <w:p>
      <w:r>
        <w:t>75.927</w:t>
      </w:r>
    </w:p>
    <w:p>
      <w:r>
        <w:t>6.179</w:t>
      </w:r>
    </w:p>
    <w:p>
      <w:r>
        <w:t>5.161</w:t>
      </w:r>
    </w:p>
    <w:p>
      <w:r>
        <w:t>1.261</w:t>
      </w:r>
    </w:p>
    <w:p>
      <w:r>
        <w:t>11.188</w:t>
      </w:r>
    </w:p>
    <w:p>
      <w:r>
        <w:t>2</w:t>
      </w:r>
    </w:p>
    <w:p>
      <w:r>
        <w:t>Chi nghiên cứu khoa học</w:t>
      </w:r>
    </w:p>
    <w:p>
      <w:r>
        <w:t>-</w:t>
      </w:r>
    </w:p>
    <w:p>
      <w:r>
        <w:t>36</w:t>
      </w:r>
    </w:p>
    <w:p>
      <w:r>
        <w:t>-</w:t>
      </w:r>
    </w:p>
    <w:p>
      <w:r>
        <w:t>1.513</w:t>
      </w:r>
    </w:p>
    <w:p>
      <w:r>
        <w:t>3.450</w:t>
      </w:r>
    </w:p>
    <w:p>
      <w:r>
        <w:t>-</w:t>
      </w:r>
    </w:p>
    <w:p>
      <w:r>
        <w:t>-</w:t>
      </w:r>
    </w:p>
    <w:p>
      <w:r>
        <w:t>-</w:t>
      </w:r>
    </w:p>
    <w:p>
      <w:r>
        <w:t>3</w:t>
      </w:r>
    </w:p>
    <w:p>
      <w:r>
        <w:t>Chi sự nghiệp giáo dục, đào tạo, dậy nghề</w:t>
      </w:r>
    </w:p>
    <w:p>
      <w:r>
        <w:t>42.627</w:t>
      </w:r>
    </w:p>
    <w:p>
      <w:r>
        <w:t>8.329</w:t>
      </w:r>
    </w:p>
    <w:p>
      <w:r>
        <w:t>5.457</w:t>
      </w:r>
    </w:p>
    <w:p>
      <w:r>
        <w:t>153</w:t>
      </w:r>
    </w:p>
    <w:p>
      <w:r>
        <w:t>562</w:t>
      </w:r>
    </w:p>
    <w:p>
      <w:r>
        <w:t>-</w:t>
      </w:r>
    </w:p>
    <w:p>
      <w:r>
        <w:t>-</w:t>
      </w:r>
    </w:p>
    <w:p>
      <w:r>
        <w:t>-</w:t>
      </w:r>
    </w:p>
    <w:p>
      <w:r>
        <w:t>4</w:t>
      </w:r>
    </w:p>
    <w:p>
      <w:r>
        <w:t>Chi sự nghiệp y tế, dân số và gia đình</w:t>
      </w:r>
    </w:p>
    <w:p>
      <w:r>
        <w:t>-</w:t>
      </w:r>
    </w:p>
    <w:p>
      <w:r>
        <w:t>-</w:t>
      </w:r>
    </w:p>
    <w:p>
      <w:r>
        <w:t>-</w:t>
      </w:r>
    </w:p>
    <w:p>
      <w:r>
        <w:t>23.024</w:t>
      </w:r>
    </w:p>
    <w:p>
      <w:r>
        <w:t>-</w:t>
      </w:r>
    </w:p>
    <w:p>
      <w:r>
        <w:t>2.342</w:t>
      </w:r>
    </w:p>
    <w:p>
      <w:r>
        <w:t>-</w:t>
      </w:r>
    </w:p>
    <w:p>
      <w:r>
        <w:t>-</w:t>
      </w:r>
    </w:p>
    <w:p>
      <w:r>
        <w:t>5</w:t>
      </w:r>
    </w:p>
    <w:p>
      <w:r>
        <w:t>Chi bảo đảm xã hội</w:t>
      </w:r>
    </w:p>
    <w:p>
      <w:r>
        <w:t>-</w:t>
      </w:r>
    </w:p>
    <w:p>
      <w:r>
        <w:t>260</w:t>
      </w:r>
    </w:p>
    <w:p>
      <w:r>
        <w:t>-</w:t>
      </w:r>
    </w:p>
    <w:p>
      <w:r>
        <w:t>42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6</w:t>
      </w:r>
    </w:p>
    <w:p>
      <w:r>
        <w:t>Chi hoạt động kinh tế</w:t>
      </w:r>
    </w:p>
    <w:p>
      <w:r>
        <w:t>-</w:t>
      </w:r>
    </w:p>
    <w:p>
      <w:r>
        <w:t>-</w:t>
      </w:r>
    </w:p>
    <w:p>
      <w:r>
        <w:t>-</w:t>
      </w:r>
    </w:p>
    <w:p>
      <w:r>
        <w:t>160</w:t>
      </w:r>
    </w:p>
    <w:p>
      <w:r>
        <w:t>-</w:t>
      </w:r>
    </w:p>
    <w:p>
      <w:r>
        <w:t>10.378</w:t>
      </w:r>
    </w:p>
    <w:p>
      <w:r>
        <w:t>-</w:t>
      </w:r>
    </w:p>
    <w:p>
      <w:r>
        <w:t>654</w:t>
      </w:r>
    </w:p>
    <w:p>
      <w:r>
        <w:t>7</w:t>
      </w:r>
    </w:p>
    <w:p>
      <w:r>
        <w:t>Chi sự nghiệp bảo vệ môi trường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8</w:t>
      </w:r>
    </w:p>
    <w:p>
      <w:r>
        <w:t>Chi sự nghiệp văn hóa thông tin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9</w:t>
      </w:r>
    </w:p>
    <w:p>
      <w:r>
        <w:t>Chi sự nghiệp phát thanh, truyền hình, thông tấn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10</w:t>
      </w:r>
    </w:p>
    <w:p>
      <w:r>
        <w:t>Chi sự nghiệp thể dục thể thao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11</w:t>
      </w:r>
    </w:p>
    <w:p>
      <w:r>
        <w:t>Chi Chương trình mục tiêu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STT</w:t>
      </w:r>
    </w:p>
    <w:p>
      <w:r>
        <w:t>Chỉ tiêu</w:t>
      </w:r>
    </w:p>
    <w:p>
      <w:r>
        <w:t>Cục An toàn thực phẩm</w:t>
      </w:r>
    </w:p>
    <w:p>
      <w:r>
        <w:t>Cục Y tế dự phòng</w:t>
      </w:r>
    </w:p>
    <w:p>
      <w:r>
        <w:t>Cục phòng, chống HIV/AIDS</w:t>
      </w:r>
    </w:p>
    <w:p>
      <w:r>
        <w:t>Cục Quản lý Khám, chữa bệnh</w:t>
      </w:r>
    </w:p>
    <w:p>
      <w:r>
        <w:t>Cục Quản lý môi trường y tế</w:t>
      </w:r>
    </w:p>
    <w:p>
      <w:r>
        <w:t>Văn phòng thường trực BCH phòng, chống thiên tai và TKCN của Bộ Y tế</w:t>
      </w:r>
    </w:p>
    <w:p>
      <w:r>
        <w:t>Trung tâm Dữ liệu y tế</w:t>
      </w:r>
    </w:p>
    <w:p>
      <w:r>
        <w:t>Trung tâm ứng dụng Công nghệ Thông tin</w:t>
      </w:r>
    </w:p>
    <w:p>
      <w:r>
        <w:t>A</w:t>
      </w:r>
    </w:p>
    <w:p>
      <w:r>
        <w:t>B</w:t>
      </w:r>
    </w:p>
    <w:p>
      <w:r>
        <w:t>85</w:t>
      </w:r>
    </w:p>
    <w:p>
      <w:r>
        <w:t>86</w:t>
      </w:r>
    </w:p>
    <w:p>
      <w:r>
        <w:t>87</w:t>
      </w:r>
    </w:p>
    <w:p>
      <w:r>
        <w:t>88</w:t>
      </w:r>
    </w:p>
    <w:p>
      <w:r>
        <w:t>89</w:t>
      </w:r>
    </w:p>
    <w:p>
      <w:r>
        <w:t>90</w:t>
      </w:r>
    </w:p>
    <w:p>
      <w:r>
        <w:t>91</w:t>
      </w:r>
    </w:p>
    <w:p>
      <w:r>
        <w:t>92</w:t>
      </w:r>
    </w:p>
    <w:p>
      <w:r>
        <w:t>Tổng cộng</w:t>
      </w:r>
    </w:p>
    <w:p>
      <w:r>
        <w:t>21.762</w:t>
      </w:r>
    </w:p>
    <w:p>
      <w:r>
        <w:t>13.136</w:t>
      </w:r>
    </w:p>
    <w:p>
      <w:r>
        <w:t>11.040</w:t>
      </w:r>
    </w:p>
    <w:p>
      <w:r>
        <w:t>14.101</w:t>
      </w:r>
    </w:p>
    <w:p>
      <w:r>
        <w:t>19.500</w:t>
      </w:r>
    </w:p>
    <w:p>
      <w:r>
        <w:t>821</w:t>
      </w:r>
    </w:p>
    <w:p>
      <w:r>
        <w:t>3.209</w:t>
      </w:r>
    </w:p>
    <w:p>
      <w:r>
        <w:t>930</w:t>
      </w:r>
    </w:p>
    <w:p>
      <w:r>
        <w:t>1</w:t>
      </w:r>
    </w:p>
    <w:p>
      <w:r>
        <w:t>Chi quản lý hành chính</w:t>
      </w:r>
    </w:p>
    <w:p>
      <w:r>
        <w:t>11.840</w:t>
      </w:r>
    </w:p>
    <w:p>
      <w:r>
        <w:t>9.071</w:t>
      </w:r>
    </w:p>
    <w:p>
      <w:r>
        <w:t>9.291</w:t>
      </w:r>
    </w:p>
    <w:p>
      <w:r>
        <w:t>9.204</w:t>
      </w:r>
    </w:p>
    <w:p>
      <w:r>
        <w:t>6.330</w:t>
      </w:r>
    </w:p>
    <w:p>
      <w:r>
        <w:t>-</w:t>
      </w:r>
    </w:p>
    <w:p>
      <w:r>
        <w:t>-</w:t>
      </w:r>
    </w:p>
    <w:p>
      <w:r>
        <w:t>-</w:t>
      </w:r>
    </w:p>
    <w:p>
      <w:r>
        <w:t>2</w:t>
      </w:r>
    </w:p>
    <w:p>
      <w:r>
        <w:t>Chi nghiên cứu khoa học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985</w:t>
      </w:r>
    </w:p>
    <w:p>
      <w:r>
        <w:t>-</w:t>
      </w:r>
    </w:p>
    <w:p>
      <w:r>
        <w:t>-</w:t>
      </w:r>
    </w:p>
    <w:p>
      <w:r>
        <w:t>-</w:t>
      </w:r>
    </w:p>
    <w:p>
      <w:r>
        <w:t>3</w:t>
      </w:r>
    </w:p>
    <w:p>
      <w:r>
        <w:t>Chi sự nghiệp giáo dục, đào tạo, dậy nghề</w:t>
      </w:r>
    </w:p>
    <w:p>
      <w:r>
        <w:t>150</w:t>
      </w:r>
    </w:p>
    <w:p>
      <w:r>
        <w:t>-</w:t>
      </w:r>
    </w:p>
    <w:p>
      <w:r>
        <w:t>-</w:t>
      </w:r>
    </w:p>
    <w:p>
      <w:r>
        <w:t>-</w:t>
      </w:r>
    </w:p>
    <w:p>
      <w:r>
        <w:t>75</w:t>
      </w:r>
    </w:p>
    <w:p>
      <w:r>
        <w:t>-</w:t>
      </w:r>
    </w:p>
    <w:p>
      <w:r>
        <w:t>-</w:t>
      </w:r>
    </w:p>
    <w:p>
      <w:r>
        <w:t>-</w:t>
      </w:r>
    </w:p>
    <w:p>
      <w:r>
        <w:t>4</w:t>
      </w:r>
    </w:p>
    <w:p>
      <w:r>
        <w:t>Chi sự nghiệp y tế, dân số và gia đình</w:t>
      </w:r>
    </w:p>
    <w:p>
      <w:r>
        <w:t>9.621</w:t>
      </w:r>
    </w:p>
    <w:p>
      <w:r>
        <w:t>4.065</w:t>
      </w:r>
    </w:p>
    <w:p>
      <w:r>
        <w:t>1.748</w:t>
      </w:r>
    </w:p>
    <w:p>
      <w:r>
        <w:t>4.411</w:t>
      </w:r>
    </w:p>
    <w:p>
      <w:r>
        <w:t>9.415</w:t>
      </w:r>
    </w:p>
    <w:p>
      <w:r>
        <w:t>821</w:t>
      </w:r>
    </w:p>
    <w:p>
      <w:r>
        <w:t>3.209</w:t>
      </w:r>
    </w:p>
    <w:p>
      <w:r>
        <w:t>930</w:t>
      </w:r>
    </w:p>
    <w:p>
      <w:r>
        <w:t>5</w:t>
      </w:r>
    </w:p>
    <w:p>
      <w:r>
        <w:t>Chi bảo đảm xã hội</w:t>
      </w:r>
    </w:p>
    <w:p>
      <w:r>
        <w:t>-</w:t>
      </w:r>
    </w:p>
    <w:p>
      <w:r>
        <w:t>-</w:t>
      </w:r>
    </w:p>
    <w:p>
      <w:r>
        <w:t>-</w:t>
      </w:r>
    </w:p>
    <w:p>
      <w:r>
        <w:t>187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6</w:t>
      </w:r>
    </w:p>
    <w:p>
      <w:r>
        <w:t>Chi hoạt động kinh tế</w:t>
      </w:r>
    </w:p>
    <w:p>
      <w:r>
        <w:t>151</w:t>
      </w:r>
    </w:p>
    <w:p>
      <w:r>
        <w:t>-</w:t>
      </w:r>
    </w:p>
    <w:p>
      <w:r>
        <w:t>-</w:t>
      </w:r>
    </w:p>
    <w:p>
      <w:r>
        <w:t>300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7</w:t>
      </w:r>
    </w:p>
    <w:p>
      <w:r>
        <w:t>Chi sự nghiệp bảo vệ môi trường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2.650</w:t>
      </w:r>
    </w:p>
    <w:p>
      <w:r>
        <w:t>-</w:t>
      </w:r>
    </w:p>
    <w:p>
      <w:r>
        <w:t>-</w:t>
      </w:r>
    </w:p>
    <w:p>
      <w:r>
        <w:t>-</w:t>
      </w:r>
    </w:p>
    <w:p>
      <w:r>
        <w:t>8</w:t>
      </w:r>
    </w:p>
    <w:p>
      <w:r>
        <w:t>Chi sự nghiệp văn hóa thông tin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46</w:t>
      </w:r>
    </w:p>
    <w:p>
      <w:r>
        <w:t>-</w:t>
      </w:r>
    </w:p>
    <w:p>
      <w:r>
        <w:t>-</w:t>
      </w:r>
    </w:p>
    <w:p>
      <w:r>
        <w:t>-</w:t>
      </w:r>
    </w:p>
    <w:p>
      <w:r>
        <w:t>9</w:t>
      </w:r>
    </w:p>
    <w:p>
      <w:r>
        <w:t>Chi sự nghiệp phát thanh, truyền hình, thông tấn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10</w:t>
      </w:r>
    </w:p>
    <w:p>
      <w:r>
        <w:t>Chi sự nghiệp thể dục thể thao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11</w:t>
      </w:r>
    </w:p>
    <w:p>
      <w:r>
        <w:t>Chi Chương trình mục tiêu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STT</w:t>
      </w:r>
    </w:p>
    <w:p>
      <w:r>
        <w:t>Chỉ tiêu</w:t>
      </w:r>
    </w:p>
    <w:p>
      <w:r>
        <w:t>Trung tâm Thông tin Y tế Quốc gia</w:t>
      </w:r>
    </w:p>
    <w:p>
      <w:r>
        <w:t>Cục Cơ sở hạ tầng và Thiết bị y tế</w:t>
      </w:r>
    </w:p>
    <w:p>
      <w:r>
        <w:t>Trung tâm Đào tạo, bồi dưỡng</w:t>
      </w:r>
    </w:p>
    <w:p>
      <w:r>
        <w:t>Văn phòng Tổng cục</w:t>
      </w:r>
    </w:p>
    <w:p>
      <w:r>
        <w:t>Trung tâm nghiên cứu Thông tin và Dữ liệu</w:t>
      </w:r>
    </w:p>
    <w:p>
      <w:r>
        <w:t>Trung tâm tư vấn và cung ứng dịch vụ</w:t>
      </w:r>
    </w:p>
    <w:p>
      <w:r>
        <w:t>Trung tâm nghiên cứu, sản xuất vacxin và sinh phẩm y tế</w:t>
      </w:r>
    </w:p>
    <w:p>
      <w:r>
        <w:t>Báo Sức khỏe và Đời sống</w:t>
      </w:r>
    </w:p>
    <w:p>
      <w:r>
        <w:t>A</w:t>
      </w:r>
    </w:p>
    <w:p>
      <w:r>
        <w:t>B</w:t>
      </w:r>
    </w:p>
    <w:p>
      <w:r>
        <w:t>93</w:t>
      </w:r>
    </w:p>
    <w:p>
      <w:r>
        <w:t>94</w:t>
      </w:r>
    </w:p>
    <w:p>
      <w:r>
        <w:t>95</w:t>
      </w:r>
    </w:p>
    <w:p>
      <w:r>
        <w:t>96</w:t>
      </w:r>
    </w:p>
    <w:p>
      <w:r>
        <w:t>97</w:t>
      </w:r>
    </w:p>
    <w:p>
      <w:r>
        <w:t>98</w:t>
      </w:r>
    </w:p>
    <w:p>
      <w:r>
        <w:t>99</w:t>
      </w:r>
    </w:p>
    <w:p>
      <w:r>
        <w:t>100</w:t>
      </w:r>
    </w:p>
    <w:p>
      <w:r>
        <w:t>Tổng cộng</w:t>
      </w:r>
    </w:p>
    <w:p>
      <w:r>
        <w:t>14.287</w:t>
      </w:r>
    </w:p>
    <w:p>
      <w:r>
        <w:t>1.433</w:t>
      </w:r>
    </w:p>
    <w:p>
      <w:r>
        <w:t>5.109</w:t>
      </w:r>
    </w:p>
    <w:p>
      <w:r>
        <w:t>30.752</w:t>
      </w:r>
    </w:p>
    <w:p>
      <w:r>
        <w:t>6.943</w:t>
      </w:r>
    </w:p>
    <w:p>
      <w:r>
        <w:t>4.643</w:t>
      </w:r>
    </w:p>
    <w:p>
      <w:r>
        <w:t>249</w:t>
      </w:r>
    </w:p>
    <w:p>
      <w:r>
        <w:t>17.000</w:t>
      </w:r>
    </w:p>
    <w:p>
      <w:r>
        <w:t>1</w:t>
      </w:r>
    </w:p>
    <w:p>
      <w:r>
        <w:t>Chi quản lý hành chính</w:t>
      </w:r>
    </w:p>
    <w:p>
      <w:r>
        <w:t>224</w:t>
      </w:r>
    </w:p>
    <w:p>
      <w:r>
        <w:t>1.021</w:t>
      </w:r>
    </w:p>
    <w:p>
      <w:r>
        <w:t>-</w:t>
      </w:r>
    </w:p>
    <w:p>
      <w:r>
        <w:t>20.458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2</w:t>
      </w:r>
    </w:p>
    <w:p>
      <w:r>
        <w:t>Chi nghiên cứu khoa học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249</w:t>
      </w:r>
    </w:p>
    <w:p>
      <w:r>
        <w:t>-</w:t>
      </w:r>
    </w:p>
    <w:p>
      <w:r>
        <w:t>3</w:t>
      </w:r>
    </w:p>
    <w:p>
      <w:r>
        <w:t>Chi sự nghiệp giáo dục, đào tạo, dậy nghề</w:t>
      </w:r>
    </w:p>
    <w:p>
      <w:r>
        <w:t>-</w:t>
      </w:r>
    </w:p>
    <w:p>
      <w:r>
        <w:t>-</w:t>
      </w:r>
    </w:p>
    <w:p>
      <w:r>
        <w:t>5.109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4</w:t>
      </w:r>
    </w:p>
    <w:p>
      <w:r>
        <w:t>Chi sự nghiệp y tế, dân số và gia đình</w:t>
      </w:r>
    </w:p>
    <w:p>
      <w:r>
        <w:t>14.064</w:t>
      </w:r>
    </w:p>
    <w:p>
      <w:r>
        <w:t>412</w:t>
      </w:r>
    </w:p>
    <w:p>
      <w:r>
        <w:t>-</w:t>
      </w:r>
    </w:p>
    <w:p>
      <w:r>
        <w:t>6.218</w:t>
      </w:r>
    </w:p>
    <w:p>
      <w:r>
        <w:t>6.943</w:t>
      </w:r>
    </w:p>
    <w:p>
      <w:r>
        <w:t>4.643</w:t>
      </w:r>
    </w:p>
    <w:p>
      <w:r>
        <w:t>-</w:t>
      </w:r>
    </w:p>
    <w:p>
      <w:r>
        <w:t>9.600</w:t>
      </w:r>
    </w:p>
    <w:p>
      <w:r>
        <w:t>5</w:t>
      </w:r>
    </w:p>
    <w:p>
      <w:r>
        <w:t>Chi bảo đảm xã hội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6</w:t>
      </w:r>
    </w:p>
    <w:p>
      <w:r>
        <w:t>Chi hoạt động kinh tế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4.800</w:t>
      </w:r>
    </w:p>
    <w:p>
      <w:r>
        <w:t>7</w:t>
      </w:r>
    </w:p>
    <w:p>
      <w:r>
        <w:t>Chi sự nghiệp bảo vệ môi trường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8</w:t>
      </w:r>
    </w:p>
    <w:p>
      <w:r>
        <w:t>Chi sự nghiệp văn hóa thông tin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2.600</w:t>
      </w:r>
    </w:p>
    <w:p>
      <w:r>
        <w:t>9</w:t>
      </w:r>
    </w:p>
    <w:p>
      <w:r>
        <w:t>Chi sự nghiệp phát thanh, truyền hình, thông tấn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10</w:t>
      </w:r>
    </w:p>
    <w:p>
      <w:r>
        <w:t>Chi sự nghiệp thể dục thể thao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11</w:t>
      </w:r>
    </w:p>
    <w:p>
      <w:r>
        <w:t>Chi Chương trình mục tiêu</w:t>
      </w:r>
    </w:p>
    <w:p>
      <w:r>
        <w:t>-</w:t>
      </w:r>
    </w:p>
    <w:p>
      <w:r>
        <w:t>-</w:t>
      </w:r>
    </w:p>
    <w:p>
      <w:r>
        <w:t>-</w:t>
      </w:r>
    </w:p>
    <w:p>
      <w:r>
        <w:t>4.076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STT</w:t>
      </w:r>
    </w:p>
    <w:p>
      <w:r>
        <w:t>Chỉ tiêu</w:t>
      </w:r>
    </w:p>
    <w:p>
      <w:r>
        <w:t>Hội đồng đạo đức trong nghiên cứu y sinh học Quốc giá nhiệm kỳ 2018-2020</w:t>
      </w:r>
    </w:p>
    <w:p>
      <w:r>
        <w:t>BQL Dự án thành phần vệ sinh nông thôn và thay đổi hành vi về vệ sinh</w:t>
      </w:r>
    </w:p>
    <w:p>
      <w:r>
        <w:t>Ban Quản lý Dự án Giáo dục và đào tạo nhân lực y tế phục vụ cải cách Hệ thống Y tế</w:t>
      </w:r>
    </w:p>
    <w:p>
      <w:r>
        <w:t>BQL Dự án quỹ toàn cầu phòng, chống HIV/AIDS</w:t>
      </w:r>
    </w:p>
    <w:p>
      <w:r>
        <w:t>BQL DA sáng kiến khu vực ngăn chặn sốt rét kháng thuốc Artemisinin</w:t>
      </w:r>
    </w:p>
    <w:p>
      <w:r>
        <w:t>Dự án "Thí điểm Bác sỹ trẻ tình nguyện về vùng khó khăn"</w:t>
      </w:r>
    </w:p>
    <w:p>
      <w:r>
        <w:t>Ban QLDA Đầu tư xây dựng và phát triển hệ thống cung ứng dịch vụ y tế tuyến cơ sở (GSD)</w:t>
      </w:r>
    </w:p>
    <w:p>
      <w:r>
        <w:t>Ban quản lý các dự án hỗ trợ phòng chống HIV/AIDS (Dự án EPIC)</w:t>
      </w:r>
    </w:p>
    <w:p>
      <w:r>
        <w:t>A</w:t>
      </w:r>
    </w:p>
    <w:p>
      <w:r>
        <w:t>B</w:t>
      </w:r>
    </w:p>
    <w:p>
      <w:r>
        <w:t>101</w:t>
      </w:r>
    </w:p>
    <w:p>
      <w:r>
        <w:t>102</w:t>
      </w:r>
    </w:p>
    <w:p>
      <w:r>
        <w:t>103</w:t>
      </w:r>
    </w:p>
    <w:p>
      <w:r>
        <w:t>104</w:t>
      </w:r>
    </w:p>
    <w:p>
      <w:r>
        <w:t>105</w:t>
      </w:r>
    </w:p>
    <w:p>
      <w:r>
        <w:t>106</w:t>
      </w:r>
    </w:p>
    <w:p>
      <w:r>
        <w:t>107</w:t>
      </w:r>
    </w:p>
    <w:p>
      <w:r>
        <w:t>108</w:t>
      </w:r>
    </w:p>
    <w:p>
      <w:r>
        <w:t>Tổng cộng</w:t>
      </w:r>
    </w:p>
    <w:p>
      <w:r>
        <w:t>500</w:t>
      </w:r>
    </w:p>
    <w:p>
      <w:r>
        <w:t>389</w:t>
      </w:r>
    </w:p>
    <w:p>
      <w:r>
        <w:t>500</w:t>
      </w:r>
    </w:p>
    <w:p>
      <w:r>
        <w:t>688</w:t>
      </w:r>
    </w:p>
    <w:p>
      <w:r>
        <w:t>239</w:t>
      </w:r>
    </w:p>
    <w:p>
      <w:r>
        <w:t>312</w:t>
      </w:r>
    </w:p>
    <w:p>
      <w:r>
        <w:t>2.252</w:t>
      </w:r>
    </w:p>
    <w:p>
      <w:r>
        <w:t>537</w:t>
      </w:r>
    </w:p>
    <w:p>
      <w:r>
        <w:t>1</w:t>
      </w:r>
    </w:p>
    <w:p>
      <w:r>
        <w:t>Chi quản lý hành chính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2</w:t>
      </w:r>
    </w:p>
    <w:p>
      <w:r>
        <w:t>Chi nghiên cứu khoa học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3</w:t>
      </w:r>
    </w:p>
    <w:p>
      <w:r>
        <w:t>Chi sự nghiệp giáo dục, đào tạo, dậy nghề</w:t>
      </w:r>
    </w:p>
    <w:p>
      <w:r>
        <w:t>500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4</w:t>
      </w:r>
    </w:p>
    <w:p>
      <w:r>
        <w:t>Chi sự nghiệp y tế, dân số và gia đình</w:t>
      </w:r>
    </w:p>
    <w:p>
      <w:r>
        <w:t>-</w:t>
      </w:r>
    </w:p>
    <w:p>
      <w:r>
        <w:t>389</w:t>
      </w:r>
    </w:p>
    <w:p>
      <w:r>
        <w:t>500</w:t>
      </w:r>
    </w:p>
    <w:p>
      <w:r>
        <w:t>688</w:t>
      </w:r>
    </w:p>
    <w:p>
      <w:r>
        <w:t>239</w:t>
      </w:r>
    </w:p>
    <w:p>
      <w:r>
        <w:t>312</w:t>
      </w:r>
    </w:p>
    <w:p>
      <w:r>
        <w:t>2.252</w:t>
      </w:r>
    </w:p>
    <w:p>
      <w:r>
        <w:t>537</w:t>
      </w:r>
    </w:p>
    <w:p>
      <w:r>
        <w:t>5</w:t>
      </w:r>
    </w:p>
    <w:p>
      <w:r>
        <w:t>Chi bảo đảm xã hội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6</w:t>
      </w:r>
    </w:p>
    <w:p>
      <w:r>
        <w:t>Chi hoạt động kinh tế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7</w:t>
      </w:r>
    </w:p>
    <w:p>
      <w:r>
        <w:t>Chi sự nghiệp bảo vệ môi trường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8</w:t>
      </w:r>
    </w:p>
    <w:p>
      <w:r>
        <w:t>Chi sự nghiệp văn hóa thông tin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9</w:t>
      </w:r>
    </w:p>
    <w:p>
      <w:r>
        <w:t>Chi sự nghiệp phát thanh, truyền hình, thông tấn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10</w:t>
      </w:r>
    </w:p>
    <w:p>
      <w:r>
        <w:t>Chi sự nghiệp thể dục thể thao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11</w:t>
      </w:r>
    </w:p>
    <w:p>
      <w:r>
        <w:t>Chi Chương trình mục tiêu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STT</w:t>
      </w:r>
    </w:p>
    <w:p>
      <w:r>
        <w:t>Chỉ tiêu</w:t>
      </w:r>
    </w:p>
    <w:p>
      <w:r>
        <w:t>Ban QLCT đầu tư phát triển mạng lưới y tế cơ sở vùng khó khăn</w:t>
      </w:r>
    </w:p>
    <w:p>
      <w:r>
        <w:t>Ban quản lý dự án vì sự sống còn phát triển trẻ em và môi trường (CSDE)</w:t>
      </w:r>
    </w:p>
    <w:p>
      <w:r>
        <w:t>Ban quản lý dự án WHO</w:t>
      </w:r>
    </w:p>
    <w:p>
      <w:r>
        <w:t>BQLDA Tăng cường tiếp cận công bằng tới thông tin và DV SKSS và SKTD toàn diện cho nhóm dân cư dễ bị tổn thương (VNM10P03)</w:t>
      </w:r>
    </w:p>
    <w:p>
      <w:r>
        <w:t>A</w:t>
      </w:r>
    </w:p>
    <w:p>
      <w:r>
        <w:t>B</w:t>
      </w:r>
    </w:p>
    <w:p>
      <w:r>
        <w:t>109</w:t>
      </w:r>
    </w:p>
    <w:p>
      <w:r>
        <w:t>110</w:t>
      </w:r>
    </w:p>
    <w:p>
      <w:r>
        <w:t>111</w:t>
      </w:r>
    </w:p>
    <w:p>
      <w:r>
        <w:t>112</w:t>
      </w:r>
    </w:p>
    <w:p>
      <w:r>
        <w:t>Tổng cộng</w:t>
      </w:r>
    </w:p>
    <w:p>
      <w:r>
        <w:t>1.648</w:t>
      </w:r>
    </w:p>
    <w:p>
      <w:r>
        <w:t>2.898</w:t>
      </w:r>
    </w:p>
    <w:p>
      <w:r>
        <w:t>2.041</w:t>
      </w:r>
    </w:p>
    <w:p>
      <w:r>
        <w:t>2.230</w:t>
      </w:r>
    </w:p>
    <w:p>
      <w:r>
        <w:t>1</w:t>
      </w:r>
    </w:p>
    <w:p>
      <w:r>
        <w:t>Chi quản lý hành chính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2</w:t>
      </w:r>
    </w:p>
    <w:p>
      <w:r>
        <w:t>Chi nghiên cứu khoa học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3</w:t>
      </w:r>
    </w:p>
    <w:p>
      <w:r>
        <w:t>Chi sự nghiệp giáo dục, đào tạo, dậy nghề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4</w:t>
      </w:r>
    </w:p>
    <w:p>
      <w:r>
        <w:t>Chi sự nghiệp y tế, dân số và gia đình</w:t>
      </w:r>
    </w:p>
    <w:p>
      <w:r>
        <w:t>1.648</w:t>
      </w:r>
    </w:p>
    <w:p>
      <w:r>
        <w:t>2.898</w:t>
      </w:r>
    </w:p>
    <w:p>
      <w:r>
        <w:t>2.041</w:t>
      </w:r>
    </w:p>
    <w:p>
      <w:r>
        <w:t>2.230</w:t>
      </w:r>
    </w:p>
    <w:p>
      <w:r>
        <w:t>5</w:t>
      </w:r>
    </w:p>
    <w:p>
      <w:r>
        <w:t>Chi bảo đảm xã hội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6</w:t>
      </w:r>
    </w:p>
    <w:p>
      <w:r>
        <w:t>Chi hoạt động kinh tế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7</w:t>
      </w:r>
    </w:p>
    <w:p>
      <w:r>
        <w:t>Chi sự nghiệp bảo vệ môi trường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8</w:t>
      </w:r>
    </w:p>
    <w:p>
      <w:r>
        <w:t>Chi sự nghiệp văn hóa thông tin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9</w:t>
      </w:r>
    </w:p>
    <w:p>
      <w:r>
        <w:t>Chi sự nghiệp phát thanh, truyền hình, thông tấn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10</w:t>
      </w:r>
    </w:p>
    <w:p>
      <w:r>
        <w:t>Chi sự nghiệp thể dục thể thao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11</w:t>
      </w:r>
    </w:p>
    <w:p>
      <w:r>
        <w:t>Chi Chương trình mục tiêu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